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e8339" w14:textId="fde83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 басшысының 2012 жылғы 14 желтоқсандағы "Қазақстан-2050" стратегиясы: қалыптасқан мемлекеттің жаңа саяси бағыты" атты Қазақстан халқына Жолдауын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Президентінің 2012 жылғы 18 желтоқсандағы № 449 Жарлығы</w:t>
      </w:r>
    </w:p>
    <w:p>
      <w:pPr>
        <w:spacing w:after="0"/>
        <w:ind w:left="0"/>
        <w:jc w:val="both"/>
      </w:pPr>
      <w:bookmarkStart w:name="z1" w:id="0"/>
      <w:r>
        <w:rPr>
          <w:rFonts w:ascii="Times New Roman"/>
          <w:b w:val="false"/>
          <w:i w:val="false"/>
          <w:color w:val="000000"/>
          <w:sz w:val="28"/>
        </w:rPr>
        <w:t>
      Мемлекет басшысының 2012 жылғы 14 желтоқсандағы «Қазақстан-2050» стратегиясы: қалыптасқан мемлекеттің жаңа саяси бағыты» атты Қазақстан халқына </w:t>
      </w:r>
      <w:r>
        <w:rPr>
          <w:rFonts w:ascii="Times New Roman"/>
          <w:b w:val="false"/>
          <w:i w:val="false"/>
          <w:color w:val="000000"/>
          <w:sz w:val="28"/>
        </w:rPr>
        <w:t>Жолдауын</w:t>
      </w:r>
      <w:r>
        <w:rPr>
          <w:rFonts w:ascii="Times New Roman"/>
          <w:b w:val="false"/>
          <w:i w:val="false"/>
          <w:color w:val="000000"/>
          <w:sz w:val="28"/>
        </w:rPr>
        <w:t xml:space="preserve"> іске асыру мақсатында</w:t>
      </w:r>
      <w:r>
        <w:rPr>
          <w:rFonts w:ascii="Times New Roman"/>
          <w:b/>
          <w:i w:val="false"/>
          <w:color w:val="000000"/>
          <w:sz w:val="28"/>
        </w:rPr>
        <w:t xml:space="preserve"> ҚАУЛЫ ЕТЕМІН:</w:t>
      </w:r>
      <w:r>
        <w:br/>
      </w:r>
      <w:r>
        <w:rPr>
          <w:rFonts w:ascii="Times New Roman"/>
          <w:b w:val="false"/>
          <w:i w:val="false"/>
          <w:color w:val="000000"/>
          <w:sz w:val="28"/>
        </w:rPr>
        <w:t>
</w:t>
      </w:r>
      <w:r>
        <w:rPr>
          <w:rFonts w:ascii="Times New Roman"/>
          <w:b w:val="false"/>
          <w:i w:val="false"/>
          <w:color w:val="000000"/>
          <w:sz w:val="28"/>
        </w:rPr>
        <w:t>
      1. Қоса беріліп отырған Мемлекет басшысының 2012 жылғы 14 желтоқсандағы «Қазақстан-2050» стратегиясы: қалыптасқан мемлекеттің жаңа саяси бағыты» атты Қазақстан халқына Жолдауын іске асыру жөніндегі жалпыұлттық іс-шаралар </w:t>
      </w:r>
      <w:r>
        <w:rPr>
          <w:rFonts w:ascii="Times New Roman"/>
          <w:b w:val="false"/>
          <w:i w:val="false"/>
          <w:color w:val="000000"/>
          <w:sz w:val="28"/>
        </w:rPr>
        <w:t>жоспары</w:t>
      </w:r>
      <w:r>
        <w:rPr>
          <w:rFonts w:ascii="Times New Roman"/>
          <w:b w:val="false"/>
          <w:i w:val="false"/>
          <w:color w:val="000000"/>
          <w:sz w:val="28"/>
        </w:rPr>
        <w:t xml:space="preserve"> (бұдан әрі - Жалпыұлттық жоспар)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Республикасының Үкіметі:</w:t>
      </w:r>
      <w:r>
        <w:br/>
      </w:r>
      <w:r>
        <w:rPr>
          <w:rFonts w:ascii="Times New Roman"/>
          <w:b w:val="false"/>
          <w:i w:val="false"/>
          <w:color w:val="000000"/>
          <w:sz w:val="28"/>
        </w:rPr>
        <w:t>
</w:t>
      </w:r>
      <w:r>
        <w:rPr>
          <w:rFonts w:ascii="Times New Roman"/>
          <w:b w:val="false"/>
          <w:i w:val="false"/>
          <w:color w:val="000000"/>
          <w:sz w:val="28"/>
        </w:rPr>
        <w:t>
      1) Жалпыұлттық жоспар іс-шараларының мүлтіксіз және уақтылы орындалуын, сондай-ақ Мемлекет басшысының 2012 жылғы 14 желтоқсандағы «Қазақстан-2050» стратегиясы: қалыптасқан мемлекеттің жаңа саяси бағыты» атты Қазақстан халқына Жолдауының ережелері бойынша ақпараттық-түсіндіру жұмысын жүйелі негізде жүргізуді қамтамасыз етсін;</w:t>
      </w:r>
      <w:r>
        <w:br/>
      </w:r>
      <w:r>
        <w:rPr>
          <w:rFonts w:ascii="Times New Roman"/>
          <w:b w:val="false"/>
          <w:i w:val="false"/>
          <w:color w:val="000000"/>
          <w:sz w:val="28"/>
        </w:rPr>
        <w:t>
</w:t>
      </w:r>
      <w:r>
        <w:rPr>
          <w:rFonts w:ascii="Times New Roman"/>
          <w:b w:val="false"/>
          <w:i w:val="false"/>
          <w:color w:val="000000"/>
          <w:sz w:val="28"/>
        </w:rPr>
        <w:t>
      2) жыл сайын, 25 қаңтарға және 25 шілдеге, жартыжылдықтың және жылдың қорытындылары бойынша Қазақстан Республикасы Президентінің Әкімшілігіне Жалпыұлттық жоспардың орындалу барысы туралы ақпарат берсін.</w:t>
      </w:r>
      <w:r>
        <w:br/>
      </w:r>
      <w:r>
        <w:rPr>
          <w:rFonts w:ascii="Times New Roman"/>
          <w:b w:val="false"/>
          <w:i w:val="false"/>
          <w:color w:val="000000"/>
          <w:sz w:val="28"/>
        </w:rPr>
        <w:t>
</w:t>
      </w:r>
      <w:r>
        <w:rPr>
          <w:rFonts w:ascii="Times New Roman"/>
          <w:b w:val="false"/>
          <w:i w:val="false"/>
          <w:color w:val="000000"/>
          <w:sz w:val="28"/>
        </w:rPr>
        <w:t>
      3. Қазақстан Республикасының Президентіне тікелей бағынатын және есеп беретін мемлекеттік органдардың, орталық және жергілікті атқарушы органдардың, басқа да мемлекеттік органдардың бірінші басшылары Жалпыұлттық жоспар іс-шараларының мүлтіксіз және уақтылы орындалуын қамтамасыз етсін.</w:t>
      </w:r>
      <w:r>
        <w:br/>
      </w:r>
      <w:r>
        <w:rPr>
          <w:rFonts w:ascii="Times New Roman"/>
          <w:b w:val="false"/>
          <w:i w:val="false"/>
          <w:color w:val="000000"/>
          <w:sz w:val="28"/>
        </w:rPr>
        <w:t>
</w:t>
      </w:r>
      <w:r>
        <w:rPr>
          <w:rFonts w:ascii="Times New Roman"/>
          <w:b w:val="false"/>
          <w:i w:val="false"/>
          <w:color w:val="000000"/>
          <w:sz w:val="28"/>
        </w:rPr>
        <w:t>
      4. Осы Жарлықтың орындалуын бақылау Қазақстан Республикасы Президентінің Әкімшілігіне жүктелсін.</w:t>
      </w:r>
      <w:r>
        <w:br/>
      </w:r>
      <w:r>
        <w:rPr>
          <w:rFonts w:ascii="Times New Roman"/>
          <w:b w:val="false"/>
          <w:i w:val="false"/>
          <w:color w:val="000000"/>
          <w:sz w:val="28"/>
        </w:rPr>
        <w:t>
</w:t>
      </w:r>
      <w:r>
        <w:rPr>
          <w:rFonts w:ascii="Times New Roman"/>
          <w:b w:val="false"/>
          <w:i w:val="false"/>
          <w:color w:val="000000"/>
          <w:sz w:val="28"/>
        </w:rPr>
        <w:t>
      5. Осы Жарлық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bookmarkStart w:name="z9"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2012 жылғы 18 желтоқсандағы </w:t>
      </w:r>
      <w:r>
        <w:br/>
      </w:r>
      <w:r>
        <w:rPr>
          <w:rFonts w:ascii="Times New Roman"/>
          <w:b w:val="false"/>
          <w:i w:val="false"/>
          <w:color w:val="000000"/>
          <w:sz w:val="28"/>
        </w:rPr>
        <w:t xml:space="preserve">
№ 449 Жарлығымен     </w:t>
      </w:r>
      <w:r>
        <w:br/>
      </w:r>
      <w:r>
        <w:rPr>
          <w:rFonts w:ascii="Times New Roman"/>
          <w:b w:val="false"/>
          <w:i w:val="false"/>
          <w:color w:val="000000"/>
          <w:sz w:val="28"/>
        </w:rPr>
        <w:t xml:space="preserve">
БЕКІТІЛГЕН        </w:t>
      </w:r>
    </w:p>
    <w:bookmarkEnd w:id="1"/>
    <w:bookmarkStart w:name="z10" w:id="2"/>
    <w:p>
      <w:pPr>
        <w:spacing w:after="0"/>
        <w:ind w:left="0"/>
        <w:jc w:val="left"/>
      </w:pPr>
      <w:r>
        <w:rPr>
          <w:rFonts w:ascii="Times New Roman"/>
          <w:b/>
          <w:i w:val="false"/>
          <w:color w:val="000000"/>
        </w:rPr>
        <w:t xml:space="preserve"> 
Мемлекет басшысының 2012 жылғы 14 желтоқсандағы</w:t>
      </w:r>
      <w:r>
        <w:br/>
      </w:r>
      <w:r>
        <w:rPr>
          <w:rFonts w:ascii="Times New Roman"/>
          <w:b/>
          <w:i w:val="false"/>
          <w:color w:val="000000"/>
        </w:rPr>
        <w:t>
«Қазақстан-2050» стратегиясы: қалыптасқан мемлекеттің жаңа</w:t>
      </w:r>
      <w:r>
        <w:br/>
      </w:r>
      <w:r>
        <w:rPr>
          <w:rFonts w:ascii="Times New Roman"/>
          <w:b/>
          <w:i w:val="false"/>
          <w:color w:val="000000"/>
        </w:rPr>
        <w:t>
саяси бағыты» атты Қазақстан халқына Жолдауын іске асыру</w:t>
      </w:r>
      <w:r>
        <w:br/>
      </w:r>
      <w:r>
        <w:rPr>
          <w:rFonts w:ascii="Times New Roman"/>
          <w:b/>
          <w:i w:val="false"/>
          <w:color w:val="000000"/>
        </w:rPr>
        <w:t>
жөніндегі жалпыұлттық іс-шаралар жоспары</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0"/>
        <w:gridCol w:w="5026"/>
        <w:gridCol w:w="2861"/>
        <w:gridCol w:w="2606"/>
        <w:gridCol w:w="2757"/>
      </w:tblGrid>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Іс-шараның атауы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орындаушылар</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- 2050» стратегиясы - жедел өзгермелі тарихи жағдайдағы жаңа Қазақстанның жаңа саяси бағыты</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әлемнің ең дамыған 30 мемлекетінің қатарына кіруі жөнінде тұжырымдама әзірлеу, ол мынадай шараларды қамтиды:</w:t>
            </w:r>
            <w:r>
              <w:br/>
            </w:r>
            <w:r>
              <w:rPr>
                <w:rFonts w:ascii="Times New Roman"/>
                <w:b w:val="false"/>
                <w:i w:val="false"/>
                <w:color w:val="000000"/>
                <w:sz w:val="20"/>
              </w:rPr>
              <w:t>
</w:t>
            </w:r>
            <w:r>
              <w:rPr>
                <w:rFonts w:ascii="Times New Roman"/>
                <w:b w:val="false"/>
                <w:i w:val="false"/>
                <w:color w:val="000000"/>
                <w:sz w:val="20"/>
              </w:rPr>
              <w:t>1) энергияның 2050 жылға қарай барлық жиынтық энергия тұтынудың кемінде жартысы келуі тиіс баламалы және жаңартылатын түрлерінің өндірісін дамыту;</w:t>
            </w:r>
            <w:r>
              <w:br/>
            </w:r>
            <w:r>
              <w:rPr>
                <w:rFonts w:ascii="Times New Roman"/>
                <w:b w:val="false"/>
                <w:i w:val="false"/>
                <w:color w:val="000000"/>
                <w:sz w:val="20"/>
              </w:rPr>
              <w:t>
</w:t>
            </w:r>
            <w:r>
              <w:rPr>
                <w:rFonts w:ascii="Times New Roman"/>
                <w:b w:val="false"/>
                <w:i w:val="false"/>
                <w:color w:val="000000"/>
                <w:sz w:val="20"/>
              </w:rPr>
              <w:t>2) мыналар:</w:t>
            </w:r>
            <w:r>
              <w:br/>
            </w:r>
            <w:r>
              <w:rPr>
                <w:rFonts w:ascii="Times New Roman"/>
                <w:b w:val="false"/>
                <w:i w:val="false"/>
                <w:color w:val="000000"/>
                <w:sz w:val="20"/>
              </w:rPr>
              <w:t>
</w:t>
            </w:r>
            <w:r>
              <w:rPr>
                <w:rFonts w:ascii="Times New Roman"/>
                <w:b w:val="false"/>
                <w:i w:val="false"/>
                <w:color w:val="000000"/>
                <w:sz w:val="20"/>
              </w:rPr>
              <w:t>2050 жылға қарай отандық өндіріс активтерін ең жаңа технологиялық стандарттарға сәйкес толығымен жаңарту;</w:t>
            </w:r>
            <w:r>
              <w:br/>
            </w:r>
            <w:r>
              <w:rPr>
                <w:rFonts w:ascii="Times New Roman"/>
                <w:b w:val="false"/>
                <w:i w:val="false"/>
                <w:color w:val="000000"/>
                <w:sz w:val="20"/>
              </w:rPr>
              <w:t>
</w:t>
            </w:r>
            <w:r>
              <w:rPr>
                <w:rFonts w:ascii="Times New Roman"/>
                <w:b w:val="false"/>
                <w:i w:val="false"/>
                <w:color w:val="000000"/>
                <w:sz w:val="20"/>
              </w:rPr>
              <w:t>отандық өндірушілер үшін ең бәсекеге қабілетті салаларда жаңа нарық тауашаларын қалыптастыру стратегиясын әзірлеу;</w:t>
            </w:r>
            <w:r>
              <w:br/>
            </w:r>
            <w:r>
              <w:rPr>
                <w:rFonts w:ascii="Times New Roman"/>
                <w:b w:val="false"/>
                <w:i w:val="false"/>
                <w:color w:val="000000"/>
                <w:sz w:val="20"/>
              </w:rPr>
              <w:t>
</w:t>
            </w:r>
            <w:r>
              <w:rPr>
                <w:rFonts w:ascii="Times New Roman"/>
                <w:b w:val="false"/>
                <w:i w:val="false"/>
                <w:color w:val="000000"/>
                <w:sz w:val="20"/>
              </w:rPr>
              <w:t>экспортқа бағдарланған шикізат емес секторды кеңейтуге негізделген жаңа өндірістерді дамыту арқылы экспорттың жалпы көлеміндегі шикізат емес экспорт үлесін 2025 жылға қарай екі есеге және 2040 жылға қарай үш есеге ұлғайту мақсатында перспективалық технологиялық бағыттарды дамыту сценарийін қоса алғанда, индустрияландырудың келесі кезеңінің егжей-тегжейлі жоспарын әзірлеу;</w:t>
            </w:r>
            <w:r>
              <w:br/>
            </w:r>
            <w:r>
              <w:rPr>
                <w:rFonts w:ascii="Times New Roman"/>
                <w:b w:val="false"/>
                <w:i w:val="false"/>
                <w:color w:val="000000"/>
                <w:sz w:val="20"/>
              </w:rPr>
              <w:t>
</w:t>
            </w:r>
            <w:r>
              <w:rPr>
                <w:rFonts w:ascii="Times New Roman"/>
                <w:b w:val="false"/>
                <w:i w:val="false"/>
                <w:color w:val="000000"/>
                <w:sz w:val="20"/>
              </w:rPr>
              <w:t>3) 2030 жылға қарай ғарыштық қызметтер көрсетудің әлемдік нарығында тауашаны кеңейту және толыққанды ғарыш саласын қалыптастыруды аяқтау;</w:t>
            </w:r>
            <w:r>
              <w:br/>
            </w:r>
            <w:r>
              <w:rPr>
                <w:rFonts w:ascii="Times New Roman"/>
                <w:b w:val="false"/>
                <w:i w:val="false"/>
                <w:color w:val="000000"/>
                <w:sz w:val="20"/>
              </w:rPr>
              <w:t>
</w:t>
            </w:r>
            <w:r>
              <w:rPr>
                <w:rFonts w:ascii="Times New Roman"/>
                <w:b w:val="false"/>
                <w:i w:val="false"/>
                <w:color w:val="000000"/>
                <w:sz w:val="20"/>
              </w:rPr>
              <w:t>4) төмен көмірсутекті экономикаға жедел көшу мақсатында жетекші екі инновациялық кластерді - Назарбаев Университет және Инновациялық-технологиялар паркін дамыту;</w:t>
            </w:r>
            <w:r>
              <w:br/>
            </w:r>
            <w:r>
              <w:rPr>
                <w:rFonts w:ascii="Times New Roman"/>
                <w:b w:val="false"/>
                <w:i w:val="false"/>
                <w:color w:val="000000"/>
                <w:sz w:val="20"/>
              </w:rPr>
              <w:t>
</w:t>
            </w:r>
            <w:r>
              <w:rPr>
                <w:rFonts w:ascii="Times New Roman"/>
                <w:b w:val="false"/>
                <w:i w:val="false"/>
                <w:color w:val="000000"/>
                <w:sz w:val="20"/>
              </w:rPr>
              <w:t>5) 2030 жылға қарай экономикадағы шағын және орта бизнес үлесінің кемінде 2 есеге өсуін қамтамасыз ету;</w:t>
            </w:r>
            <w:r>
              <w:br/>
            </w:r>
            <w:r>
              <w:rPr>
                <w:rFonts w:ascii="Times New Roman"/>
                <w:b w:val="false"/>
                <w:i w:val="false"/>
                <w:color w:val="000000"/>
                <w:sz w:val="20"/>
              </w:rPr>
              <w:t>
</w:t>
            </w:r>
            <w:r>
              <w:rPr>
                <w:rFonts w:ascii="Times New Roman"/>
                <w:b w:val="false"/>
                <w:i w:val="false"/>
                <w:color w:val="000000"/>
                <w:sz w:val="20"/>
              </w:rPr>
              <w:t>6) Қазақстан арқылы транзиттік тасымалдар көлемін 2012 жылдың деңгейіне қатысты 2020 жылға қарай 2 есеге, ал 2050 жылға қарай 10 есеге ұлғайту;</w:t>
            </w:r>
            <w:r>
              <w:br/>
            </w:r>
            <w:r>
              <w:rPr>
                <w:rFonts w:ascii="Times New Roman"/>
                <w:b w:val="false"/>
                <w:i w:val="false"/>
                <w:color w:val="000000"/>
                <w:sz w:val="20"/>
              </w:rPr>
              <w:t>
</w:t>
            </w:r>
            <w:r>
              <w:rPr>
                <w:rFonts w:ascii="Times New Roman"/>
                <w:b w:val="false"/>
                <w:i w:val="false"/>
                <w:color w:val="000000"/>
                <w:sz w:val="20"/>
              </w:rPr>
              <w:t>7) 2050 жылға қарай ЖІӨ-дегі ауыл шаруашылығы өнімінің үлесін 5 есеге ұлғайту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 Жарлығының жобасы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Қазақстан Республикасы Үкіметінің жанындағы Бәсекеге қабілеттілік жөніндегі кеңес</w:t>
            </w:r>
          </w:p>
          <w:p>
            <w:pPr>
              <w:spacing w:after="20"/>
              <w:ind w:left="20"/>
              <w:jc w:val="both"/>
            </w:pPr>
            <w:r>
              <w:rPr>
                <w:rFonts w:ascii="Times New Roman"/>
                <w:b w:val="false"/>
                <w:i w:val="false"/>
                <w:color w:val="000000"/>
                <w:sz w:val="20"/>
              </w:rPr>
              <w:t>үйлестіруші: Қазақстан Республикасының Премьер-Министрі С.Н. Ахметов</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қыркүйек</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«Қазақстан-2050» стратегиясы: қалыптасқан мемлекеттің жаңа саяси бағыты» қағидаларын ескере отырып, мемлекеттік органдардың стратегиялық жоспарларын түзету.</w:t>
            </w:r>
            <w:r>
              <w:br/>
            </w:r>
            <w:r>
              <w:rPr>
                <w:rFonts w:ascii="Times New Roman"/>
                <w:b w:val="false"/>
                <w:i w:val="false"/>
                <w:color w:val="000000"/>
                <w:sz w:val="20"/>
              </w:rPr>
              <w:t>
</w:t>
            </w:r>
            <w:r>
              <w:rPr>
                <w:rFonts w:ascii="Times New Roman"/>
                <w:b w:val="false"/>
                <w:i w:val="false"/>
                <w:color w:val="000000"/>
                <w:sz w:val="20"/>
              </w:rPr>
              <w:t>Мемлекеттік жоспарлау жүйесінің (бұдан әрі - МЖЖ) барлық қолданыстағы құжаттарына тексеру жүргізу және жаңаларын әзірлеу кезінде қолданыстағыларының негізгі ережелерінің күшін кейіннен жоя отырып, ықпалдастыруды қамтамасыз 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Әкімшілігіне ақпарат</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мемлекеттік органдар</w:t>
            </w:r>
          </w:p>
          <w:p>
            <w:pPr>
              <w:spacing w:after="20"/>
              <w:ind w:left="20"/>
              <w:jc w:val="both"/>
            </w:pPr>
            <w:r>
              <w:rPr>
                <w:rFonts w:ascii="Times New Roman"/>
                <w:b w:val="false"/>
                <w:i w:val="false"/>
                <w:color w:val="000000"/>
                <w:sz w:val="20"/>
              </w:rPr>
              <w:t>үйлестіруші: Қазақстан Республикасы Премьер-Министрінің орынбасары Қ.Н. Келімбетов</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сәуір</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2013 жылғы қараша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бағыт.</w:t>
            </w:r>
            <w:r>
              <w:br/>
            </w:r>
            <w:r>
              <w:rPr>
                <w:rFonts w:ascii="Times New Roman"/>
                <w:b w:val="false"/>
                <w:i w:val="false"/>
                <w:color w:val="000000"/>
                <w:sz w:val="20"/>
              </w:rPr>
              <w:t>
</w:t>
            </w:r>
            <w:r>
              <w:rPr>
                <w:rFonts w:ascii="Times New Roman"/>
                <w:b w:val="false"/>
                <w:i w:val="false"/>
                <w:color w:val="000000"/>
                <w:sz w:val="20"/>
              </w:rPr>
              <w:t>Жаңа бағыттың экономикалық саясаты - пайда алу, инвестициялар мен бәсекеге қабілеттіліктен қайтарым алу принципіне негізделген түгел қамтитын экономикалық прагматизм</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Менеджменттің қазіргі заманғы құралдары мен мемлекеттік сектордағы корпоративтік басқару қағидаттарын енгізу жөнінде ұсыныстар енгізу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басшысына баяндама</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МҚІА, Қаржымині, БҒМ</w:t>
            </w:r>
          </w:p>
          <w:p>
            <w:pPr>
              <w:spacing w:after="20"/>
              <w:ind w:left="20"/>
              <w:jc w:val="both"/>
            </w:pPr>
            <w:r>
              <w:rPr>
                <w:rFonts w:ascii="Times New Roman"/>
                <w:b w:val="false"/>
                <w:i w:val="false"/>
                <w:color w:val="000000"/>
                <w:sz w:val="20"/>
              </w:rPr>
              <w:t>үйлестіруші: Қазақстан Республикасы Президенті</w:t>
            </w:r>
            <w:r>
              <w:br/>
            </w:r>
            <w:r>
              <w:rPr>
                <w:rFonts w:ascii="Times New Roman"/>
                <w:b w:val="false"/>
                <w:i w:val="false"/>
                <w:color w:val="000000"/>
                <w:sz w:val="20"/>
              </w:rPr>
              <w:t>
</w:t>
            </w:r>
            <w:r>
              <w:rPr>
                <w:rFonts w:ascii="Times New Roman"/>
                <w:b w:val="false"/>
                <w:i w:val="false"/>
                <w:color w:val="000000"/>
                <w:sz w:val="20"/>
              </w:rPr>
              <w:t>Әкімшілігі Басшысының</w:t>
            </w:r>
            <w:r>
              <w:br/>
            </w:r>
            <w:r>
              <w:rPr>
                <w:rFonts w:ascii="Times New Roman"/>
                <w:b w:val="false"/>
                <w:i w:val="false"/>
                <w:color w:val="000000"/>
                <w:sz w:val="20"/>
              </w:rPr>
              <w:t>
</w:t>
            </w:r>
            <w:r>
              <w:rPr>
                <w:rFonts w:ascii="Times New Roman"/>
                <w:b w:val="false"/>
                <w:i w:val="false"/>
                <w:color w:val="000000"/>
                <w:sz w:val="20"/>
              </w:rPr>
              <w:t>орынбасары</w:t>
            </w:r>
            <w:r>
              <w:br/>
            </w:r>
            <w:r>
              <w:rPr>
                <w:rFonts w:ascii="Times New Roman"/>
                <w:b w:val="false"/>
                <w:i w:val="false"/>
                <w:color w:val="000000"/>
                <w:sz w:val="20"/>
              </w:rPr>
              <w:t>
</w:t>
            </w:r>
            <w:r>
              <w:rPr>
                <w:rFonts w:ascii="Times New Roman"/>
                <w:b w:val="false"/>
                <w:i w:val="false"/>
                <w:color w:val="000000"/>
                <w:sz w:val="20"/>
              </w:rPr>
              <w:t>Б.Қ. Байбек</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наурыз</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кадрларды міндетті түрде оқыта отырып, жаңа экономикалық саясатты іске асыру үшін үздік шетелдік мамандарды тарту жөніндегі шаралар кешенін әзірлеу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Әкімшілігіне ақпарат</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ИЖТМ, МГМ, БҒМ,</w:t>
            </w:r>
            <w:r>
              <w:br/>
            </w:r>
            <w:r>
              <w:rPr>
                <w:rFonts w:ascii="Times New Roman"/>
                <w:b w:val="false"/>
                <w:i w:val="false"/>
                <w:color w:val="000000"/>
                <w:sz w:val="20"/>
              </w:rPr>
              <w:t>
</w:t>
            </w:r>
            <w:r>
              <w:rPr>
                <w:rFonts w:ascii="Times New Roman"/>
                <w:b w:val="false"/>
                <w:i w:val="false"/>
                <w:color w:val="000000"/>
                <w:sz w:val="20"/>
              </w:rPr>
              <w:t>Еңбекмині, АШМ, СІМ, «Самұрық-Қазына» ҰӘҚ» АҚ, Астана, Алматы қалаларының және облыстардың әкімдері</w:t>
            </w:r>
          </w:p>
          <w:p>
            <w:pPr>
              <w:spacing w:after="20"/>
              <w:ind w:left="20"/>
              <w:jc w:val="both"/>
            </w:pPr>
            <w:r>
              <w:rPr>
                <w:rFonts w:ascii="Times New Roman"/>
                <w:b w:val="false"/>
                <w:i w:val="false"/>
                <w:color w:val="000000"/>
                <w:sz w:val="20"/>
              </w:rPr>
              <w:t>үйлестіруші: Қазақстан Республикасы Премьер-Министрінің орынбасары - Қазақстан Республикасының Индустрия және жаңа технологиялар министрі Ә.Ө. Исекешев</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мамыр</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ресурстарын мүмкіндіктер шегінде пайдалануға және мемлекеттік бюджеттің тапшылығын азайтуға, үнемді және ойластырылған бюджеттік-қаржылық процесті қамтамасыз етуге, бюджет қаражатын және Ұлттық қор қаражатын іріктеудің қатаң жүйесін қолдана отырып, ұзақ мерзімді перспектива тұрғысынан өнімді стратегиялық жалпыұлттық жобаларға инвестициялауға бағытталған Жаңа бюджет саясатының тұжырымдамасын қабылдау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Қаржымині, ҰБ, ЕК</w:t>
            </w:r>
          </w:p>
          <w:p>
            <w:pPr>
              <w:spacing w:after="20"/>
              <w:ind w:left="20"/>
              <w:jc w:val="both"/>
            </w:pPr>
            <w:r>
              <w:rPr>
                <w:rFonts w:ascii="Times New Roman"/>
                <w:b w:val="false"/>
                <w:i w:val="false"/>
                <w:color w:val="000000"/>
                <w:sz w:val="20"/>
              </w:rPr>
              <w:t>үйлестіруші: Қазақстан Республикасы Премьер-Министрінің орынбасары</w:t>
            </w:r>
            <w:r>
              <w:br/>
            </w:r>
            <w:r>
              <w:rPr>
                <w:rFonts w:ascii="Times New Roman"/>
                <w:b w:val="false"/>
                <w:i w:val="false"/>
                <w:color w:val="000000"/>
                <w:sz w:val="20"/>
              </w:rPr>
              <w:t>
</w:t>
            </w:r>
            <w:r>
              <w:rPr>
                <w:rFonts w:ascii="Times New Roman"/>
                <w:b w:val="false"/>
                <w:i w:val="false"/>
                <w:color w:val="000000"/>
                <w:sz w:val="20"/>
              </w:rPr>
              <w:t>Қ.Н. Келімбетов</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мамыр</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жеңілдіктерінің тиімділігін арттыру мақсатында қолданыстағы барлық салық жеңілдіктеріне тексеру жүргізу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жобасы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Қаржымині, Әділетмині, «Атамекен» ҰЭП</w:t>
            </w:r>
          </w:p>
          <w:p>
            <w:pPr>
              <w:spacing w:after="20"/>
              <w:ind w:left="20"/>
              <w:jc w:val="both"/>
            </w:pPr>
            <w:r>
              <w:rPr>
                <w:rFonts w:ascii="Times New Roman"/>
                <w:b w:val="false"/>
                <w:i w:val="false"/>
                <w:color w:val="000000"/>
                <w:sz w:val="20"/>
              </w:rPr>
              <w:t>үйлестіруші: Қазақстан Республикасы Премьер-министрінің орынбасары Қ.Н. Келімбетов</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қыркүйек</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ырықтандыру және кедендік әкімшілендіруді жүйелендіру жөнінде шаралар қабылдау, шаруашылық жүргізуші субъектілердің электрондық есептіліктің толық режиміне кезең-кезеңімен ауысуы арқылы салық есептілігін жеңілдету және барынша азайту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ККМ, ЭДСМ, Әділетмині, «Атамекен» ҰЭП</w:t>
            </w:r>
          </w:p>
          <w:p>
            <w:pPr>
              <w:spacing w:after="20"/>
              <w:ind w:left="20"/>
              <w:jc w:val="both"/>
            </w:pPr>
            <w:r>
              <w:rPr>
                <w:rFonts w:ascii="Times New Roman"/>
                <w:b w:val="false"/>
                <w:i w:val="false"/>
                <w:color w:val="000000"/>
                <w:sz w:val="20"/>
              </w:rPr>
              <w:t>үйлестіруші: Қазақстан Республикасы Премьер-Министрінің орынбасары Е.Т. Орынбаев</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желтоқсан</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Мыналарды:</w:t>
            </w:r>
            <w:r>
              <w:br/>
            </w:r>
            <w:r>
              <w:rPr>
                <w:rFonts w:ascii="Times New Roman"/>
                <w:b w:val="false"/>
                <w:i w:val="false"/>
                <w:color w:val="000000"/>
                <w:sz w:val="20"/>
              </w:rPr>
              <w:t>
</w:t>
            </w:r>
            <w:r>
              <w:rPr>
                <w:rFonts w:ascii="Times New Roman"/>
                <w:b w:val="false"/>
                <w:i w:val="false"/>
                <w:color w:val="000000"/>
                <w:sz w:val="20"/>
              </w:rPr>
              <w:t>2015 жылдан бастап білім мен медициналық сақтандыруға қаражат салатын компаниялар мен азаматтарды салықтардан босату практикасын;</w:t>
            </w:r>
            <w:r>
              <w:br/>
            </w:r>
            <w:r>
              <w:rPr>
                <w:rFonts w:ascii="Times New Roman"/>
                <w:b w:val="false"/>
                <w:i w:val="false"/>
                <w:color w:val="000000"/>
                <w:sz w:val="20"/>
              </w:rPr>
              <w:t>
</w:t>
            </w:r>
            <w:r>
              <w:rPr>
                <w:rFonts w:ascii="Times New Roman"/>
                <w:b w:val="false"/>
                <w:i w:val="false"/>
                <w:color w:val="000000"/>
                <w:sz w:val="20"/>
              </w:rPr>
              <w:t>2020 жылдан бастап салықтық кредиттеу практикасын енгізуді көздейтін ынталандыру шараларының кешенін (тұжырымдамасын) әзірлеу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Әкімшілігіне ұсыныстар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Қаржымині, БҒМ, ДСМ, «Атамекен» ҰЭП</w:t>
            </w:r>
          </w:p>
          <w:p>
            <w:pPr>
              <w:spacing w:after="20"/>
              <w:ind w:left="20"/>
              <w:jc w:val="both"/>
            </w:pPr>
            <w:r>
              <w:rPr>
                <w:rFonts w:ascii="Times New Roman"/>
                <w:b w:val="false"/>
                <w:i w:val="false"/>
                <w:color w:val="000000"/>
                <w:sz w:val="20"/>
              </w:rPr>
              <w:t>үйлестіруші:</w:t>
            </w:r>
            <w:r>
              <w:br/>
            </w:r>
            <w:r>
              <w:rPr>
                <w:rFonts w:ascii="Times New Roman"/>
                <w:b w:val="false"/>
                <w:i w:val="false"/>
                <w:color w:val="000000"/>
                <w:sz w:val="20"/>
              </w:rPr>
              <w:t>
</w:t>
            </w:r>
            <w:r>
              <w:rPr>
                <w:rFonts w:ascii="Times New Roman"/>
                <w:b w:val="false"/>
                <w:i w:val="false"/>
                <w:color w:val="000000"/>
                <w:sz w:val="20"/>
              </w:rPr>
              <w:t>Қазақстан Республикасы Премьер-Министрінің орынбасары Е.Т. Орынбаев</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маусым</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Мыналарға:</w:t>
            </w:r>
            <w:r>
              <w:br/>
            </w:r>
            <w:r>
              <w:rPr>
                <w:rFonts w:ascii="Times New Roman"/>
                <w:b w:val="false"/>
                <w:i w:val="false"/>
                <w:color w:val="000000"/>
                <w:sz w:val="20"/>
              </w:rPr>
              <w:t>
</w:t>
            </w:r>
            <w:r>
              <w:rPr>
                <w:rFonts w:ascii="Times New Roman"/>
                <w:b w:val="false"/>
                <w:i w:val="false"/>
                <w:color w:val="000000"/>
                <w:sz w:val="20"/>
              </w:rPr>
              <w:t>халықтың табысын қорғауды және экономикалық өсу үшін қолайлы инфляция деңгейін ұстауды қамтамасыз етуге;</w:t>
            </w:r>
            <w:r>
              <w:br/>
            </w:r>
            <w:r>
              <w:rPr>
                <w:rFonts w:ascii="Times New Roman"/>
                <w:b w:val="false"/>
                <w:i w:val="false"/>
                <w:color w:val="000000"/>
                <w:sz w:val="20"/>
              </w:rPr>
              <w:t>
</w:t>
            </w:r>
            <w:r>
              <w:rPr>
                <w:rFonts w:ascii="Times New Roman"/>
                <w:b w:val="false"/>
                <w:i w:val="false"/>
                <w:color w:val="000000"/>
                <w:sz w:val="20"/>
              </w:rPr>
              <w:t>банктерді проблемалық кредиттерден тазартуды қамтамасыз ететін қаржы жүйесін реттеуді жетілдіруге;</w:t>
            </w:r>
            <w:r>
              <w:br/>
            </w:r>
            <w:r>
              <w:rPr>
                <w:rFonts w:ascii="Times New Roman"/>
                <w:b w:val="false"/>
                <w:i w:val="false"/>
                <w:color w:val="000000"/>
                <w:sz w:val="20"/>
              </w:rPr>
              <w:t>
</w:t>
            </w:r>
            <w:r>
              <w:rPr>
                <w:rFonts w:ascii="Times New Roman"/>
                <w:b w:val="false"/>
                <w:i w:val="false"/>
                <w:color w:val="000000"/>
                <w:sz w:val="20"/>
              </w:rPr>
              <w:t>экономиканың басым секторларының қолжетімді ақшалай ресурстарға қажеттілігін қамтамасыз етуге бағытталған ақша-кредит саясатының түбегейлі жаңа жүйесін әзірлеу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ЭДСМ, Қаржымині, ИЖТМ, АШМ</w:t>
            </w:r>
          </w:p>
          <w:p>
            <w:pPr>
              <w:spacing w:after="20"/>
              <w:ind w:left="20"/>
              <w:jc w:val="both"/>
            </w:pPr>
            <w:r>
              <w:rPr>
                <w:rFonts w:ascii="Times New Roman"/>
                <w:b w:val="false"/>
                <w:i w:val="false"/>
                <w:color w:val="000000"/>
                <w:sz w:val="20"/>
              </w:rPr>
              <w:t>үйлестіруші: Қазақстан Республикасы Премьер-Министрінің орынбасары</w:t>
            </w:r>
            <w:r>
              <w:br/>
            </w:r>
            <w:r>
              <w:rPr>
                <w:rFonts w:ascii="Times New Roman"/>
                <w:b w:val="false"/>
                <w:i w:val="false"/>
                <w:color w:val="000000"/>
                <w:sz w:val="20"/>
              </w:rPr>
              <w:t>
</w:t>
            </w:r>
            <w:r>
              <w:rPr>
                <w:rFonts w:ascii="Times New Roman"/>
                <w:b w:val="false"/>
                <w:i w:val="false"/>
                <w:color w:val="000000"/>
                <w:sz w:val="20"/>
              </w:rPr>
              <w:t>Қ.Н. Келімбетов</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сәуір</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Елдің және квазимемлекеттік сектордың мемлекеттік борышының деңгейін, оның ішінде ЖІӨ-ге қатысты бюджет тапшылығын 2013 жылғы 2,1 %-дан 2015 жылы 1,5 %-ға дейін азайту есебінен тұрақты бақылауды қамтамасыз 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Әкімшілігіне ақпарат</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Қаржымині, ҰБ, «Самұрық-Қазына» ҰӘҚ» АҚ</w:t>
            </w:r>
          </w:p>
          <w:p>
            <w:pPr>
              <w:spacing w:after="20"/>
              <w:ind w:left="20"/>
              <w:jc w:val="both"/>
            </w:pPr>
            <w:r>
              <w:rPr>
                <w:rFonts w:ascii="Times New Roman"/>
                <w:b w:val="false"/>
                <w:i w:val="false"/>
                <w:color w:val="000000"/>
                <w:sz w:val="20"/>
              </w:rPr>
              <w:t>үйлестіруші: Қазақстан Республикасы Премьер-Министрінің орынбасары</w:t>
            </w:r>
            <w:r>
              <w:br/>
            </w:r>
            <w:r>
              <w:rPr>
                <w:rFonts w:ascii="Times New Roman"/>
                <w:b w:val="false"/>
                <w:i w:val="false"/>
                <w:color w:val="000000"/>
                <w:sz w:val="20"/>
              </w:rPr>
              <w:t>
</w:t>
            </w:r>
            <w:r>
              <w:rPr>
                <w:rFonts w:ascii="Times New Roman"/>
                <w:b w:val="false"/>
                <w:i w:val="false"/>
                <w:color w:val="000000"/>
                <w:sz w:val="20"/>
              </w:rPr>
              <w:t xml:space="preserve">Қ.Н. Келімбетов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2014-2016 жылдар, қаңтар</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«Инфрақұрылымдық орталықтар» құруды, көлік жүйесінің озық инфрақұрылымын көздейтін Инфрақұрылымды дамыту жөніндегі мемлекеттік бағдарлама әзірлеу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 Жарлығының жобасы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МГМ, ИЖТМ, ЭДСМ, Қаржымині, «Самұрық-Казына» ҰӘҚ» АҚ Астана, Алматы қалаларының және облыстардың әкімдері</w:t>
            </w:r>
          </w:p>
          <w:p>
            <w:pPr>
              <w:spacing w:after="20"/>
              <w:ind w:left="20"/>
              <w:jc w:val="both"/>
            </w:pPr>
            <w:r>
              <w:rPr>
                <w:rFonts w:ascii="Times New Roman"/>
                <w:b w:val="false"/>
                <w:i w:val="false"/>
                <w:color w:val="000000"/>
                <w:sz w:val="20"/>
              </w:rPr>
              <w:t>үйлестіруші: Қазақстан Республикасы Премьер-Министрінің орынбасары Қ.Е. Көшербаев</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қыркүйек</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Өңірде және әлемде бірлескен кәсіпорындар құруды көздейтін «Жаһандық инфрақұрылымдық ықпалдастық» бағдарламасын қабылдау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ККМ, ИЖТМ, Қаржымині, «Самұрық-Қазына» ҰӘҚ» АҚ</w:t>
            </w:r>
          </w:p>
          <w:p>
            <w:pPr>
              <w:spacing w:after="20"/>
              <w:ind w:left="20"/>
              <w:jc w:val="both"/>
            </w:pPr>
            <w:r>
              <w:rPr>
                <w:rFonts w:ascii="Times New Roman"/>
                <w:b w:val="false"/>
                <w:i w:val="false"/>
                <w:color w:val="000000"/>
                <w:sz w:val="20"/>
              </w:rPr>
              <w:t>үйлестіруші: Қазақстан Республикасы Премьер-Министрінің орынбасары Қ.Н. Келімбетов</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тамыз</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Үшінші индустриялық революцияның нәтижесінде пайда болатын секторларды ескеретін болашақ экономикасын дамытуды ынталандыруға ұлттық компаниялардың қатысуы жөнінде ұсыныстар енгізу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Әкімшілігіне ақпарат</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МГМ, Қоршағанортамині, ЭДСМ, «Самұрық-Қазына» ҰӘҚ» АҚ</w:t>
            </w:r>
          </w:p>
          <w:p>
            <w:pPr>
              <w:spacing w:after="20"/>
              <w:ind w:left="20"/>
              <w:jc w:val="both"/>
            </w:pPr>
            <w:r>
              <w:rPr>
                <w:rFonts w:ascii="Times New Roman"/>
                <w:b w:val="false"/>
                <w:i w:val="false"/>
                <w:color w:val="000000"/>
                <w:sz w:val="20"/>
              </w:rPr>
              <w:t>үйлестіруші: Қазақстан Республикасы Премьер-Министрінің орынбасары - Қазақстан Республикасының Индустрия және жаңа технологиялар министрі Ә.Ө. Исекешев</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маусым</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 жылға қарай Қазақстан арқылы әлемдік ақпараттық ағындардың кемінде 2-3 %-ын, ал 2050 жылға қарай кемінде 5 %-ын өткізуді қамтамасыз ету мақсатында ақпараттық технологиялар саласындағы транзиттік әлеуетті дамытуды ынталандыру жөнінде ұсыныстар енгізу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Әкімшілігіне ақпарат</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ИЖТМ, ЭДСМ, «Самұрық Қазына» ҰӘҚ» АҚ</w:t>
            </w:r>
          </w:p>
          <w:p>
            <w:pPr>
              <w:spacing w:after="20"/>
              <w:ind w:left="20"/>
              <w:jc w:val="both"/>
            </w:pPr>
            <w:r>
              <w:rPr>
                <w:rFonts w:ascii="Times New Roman"/>
                <w:b w:val="false"/>
                <w:i w:val="false"/>
                <w:color w:val="000000"/>
                <w:sz w:val="20"/>
              </w:rPr>
              <w:t>үйлестіруші: Қазақстан Республикасы Премьер-Министрінің орынбасары Қ.Е. Көшербаев</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маусым</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w:t>
            </w:r>
            <w:r>
              <w:br/>
            </w:r>
            <w:r>
              <w:rPr>
                <w:rFonts w:ascii="Times New Roman"/>
                <w:b w:val="false"/>
                <w:i w:val="false"/>
                <w:color w:val="000000"/>
                <w:sz w:val="20"/>
              </w:rPr>
              <w:t>
</w:t>
            </w:r>
            <w:r>
              <w:rPr>
                <w:rFonts w:ascii="Times New Roman"/>
                <w:b w:val="false"/>
                <w:i w:val="false"/>
                <w:color w:val="000000"/>
                <w:sz w:val="20"/>
              </w:rPr>
              <w:t>жоғары әлемдік сұранысты ел мүддесіне пайдалану үшін табиғи ресурстарды өндіру және әлемдік нарықтарға жеткізу қарқындарын ұлғайту;</w:t>
            </w:r>
            <w:r>
              <w:br/>
            </w:r>
            <w:r>
              <w:rPr>
                <w:rFonts w:ascii="Times New Roman"/>
                <w:b w:val="false"/>
                <w:i w:val="false"/>
                <w:color w:val="000000"/>
                <w:sz w:val="20"/>
              </w:rPr>
              <w:t>
</w:t>
            </w:r>
            <w:r>
              <w:rPr>
                <w:rFonts w:ascii="Times New Roman"/>
                <w:b w:val="false"/>
                <w:i w:val="false"/>
                <w:color w:val="000000"/>
                <w:sz w:val="20"/>
              </w:rPr>
              <w:t>шетелдік инвестицияларды өндірудің және шикізат өңдеудің заманауи технологияларын жеткізу, сондай-ақ ең жаңа өндірістерді құру шарттарында ғана тартуға жағдайлар жасау;</w:t>
            </w:r>
            <w:r>
              <w:br/>
            </w:r>
            <w:r>
              <w:rPr>
                <w:rFonts w:ascii="Times New Roman"/>
                <w:b w:val="false"/>
                <w:i w:val="false"/>
                <w:color w:val="000000"/>
                <w:sz w:val="20"/>
              </w:rPr>
              <w:t>
</w:t>
            </w:r>
            <w:r>
              <w:rPr>
                <w:rFonts w:ascii="Times New Roman"/>
                <w:b w:val="false"/>
                <w:i w:val="false"/>
                <w:color w:val="000000"/>
                <w:sz w:val="20"/>
              </w:rPr>
              <w:t>өндіруші кәсіпорындардың экологиялық зияны жоқ өндірісті ғана енгізуі;</w:t>
            </w:r>
            <w:r>
              <w:br/>
            </w:r>
            <w:r>
              <w:rPr>
                <w:rFonts w:ascii="Times New Roman"/>
                <w:b w:val="false"/>
                <w:i w:val="false"/>
                <w:color w:val="000000"/>
                <w:sz w:val="20"/>
              </w:rPr>
              <w:t>
</w:t>
            </w:r>
            <w:r>
              <w:rPr>
                <w:rFonts w:ascii="Times New Roman"/>
                <w:b w:val="false"/>
                <w:i w:val="false"/>
                <w:color w:val="000000"/>
                <w:sz w:val="20"/>
              </w:rPr>
              <w:t>көмірсутек шикізатының стратегиялық «резервін» құру;</w:t>
            </w:r>
            <w:r>
              <w:br/>
            </w:r>
            <w:r>
              <w:rPr>
                <w:rFonts w:ascii="Times New Roman"/>
                <w:b w:val="false"/>
                <w:i w:val="false"/>
                <w:color w:val="000000"/>
                <w:sz w:val="20"/>
              </w:rPr>
              <w:t>
</w:t>
            </w:r>
            <w:r>
              <w:rPr>
                <w:rFonts w:ascii="Times New Roman"/>
                <w:b w:val="false"/>
                <w:i w:val="false"/>
                <w:color w:val="000000"/>
                <w:sz w:val="20"/>
              </w:rPr>
              <w:t>ішкі нарықты жаңа экологиялық стандарттарға сәйкес отандық өндірістің жанар-жағармай материалдарымен қамтамасыз ету жөніндегі шараларды көздейтін Табиғи ресурстарды тиімді басқару және шикізат секторынан түсетін кірісті пайдалану тұжырымдамасын әзірлеу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 Жарлығының жобасы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МГМ, ИЖТМ, Қоршағанортамині, ЭДСМ, Қаржымині, АЭА, «Самұрық Қазына» ҰӘҚ» АҚ</w:t>
            </w:r>
            <w:r>
              <w:br/>
            </w:r>
            <w:r>
              <w:rPr>
                <w:rFonts w:ascii="Times New Roman"/>
                <w:b w:val="false"/>
                <w:i w:val="false"/>
                <w:color w:val="000000"/>
                <w:sz w:val="20"/>
              </w:rPr>
              <w:t>
</w:t>
            </w:r>
            <w:r>
              <w:rPr>
                <w:rFonts w:ascii="Times New Roman"/>
                <w:b w:val="false"/>
                <w:i w:val="false"/>
                <w:color w:val="000000"/>
                <w:sz w:val="20"/>
              </w:rPr>
              <w:t>үйлестіруші:</w:t>
            </w:r>
            <w:r>
              <w:br/>
            </w:r>
            <w:r>
              <w:rPr>
                <w:rFonts w:ascii="Times New Roman"/>
                <w:b w:val="false"/>
                <w:i w:val="false"/>
                <w:color w:val="000000"/>
                <w:sz w:val="20"/>
              </w:rPr>
              <w:t>
</w:t>
            </w:r>
            <w:r>
              <w:rPr>
                <w:rFonts w:ascii="Times New Roman"/>
                <w:b w:val="false"/>
                <w:i w:val="false"/>
                <w:color w:val="000000"/>
                <w:sz w:val="20"/>
              </w:rPr>
              <w:t>Қазақстан Республикасының Премьер-Министрі С.Н. Ахметов</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қыркүйек</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Үдемелі индустриялық-инновациялық даму жөніндегі мемлекеттік бағдарламаға:</w:t>
            </w:r>
            <w:r>
              <w:br/>
            </w:r>
            <w:r>
              <w:rPr>
                <w:rFonts w:ascii="Times New Roman"/>
                <w:b w:val="false"/>
                <w:i w:val="false"/>
                <w:color w:val="000000"/>
                <w:sz w:val="20"/>
              </w:rPr>
              <w:t>
</w:t>
            </w:r>
            <w:r>
              <w:rPr>
                <w:rFonts w:ascii="Times New Roman"/>
                <w:b w:val="false"/>
                <w:i w:val="false"/>
                <w:color w:val="000000"/>
                <w:sz w:val="20"/>
              </w:rPr>
              <w:t>өнеркәсіптік қуаттар импорты және технологиялармен алмасу;</w:t>
            </w:r>
            <w:r>
              <w:br/>
            </w:r>
            <w:r>
              <w:rPr>
                <w:rFonts w:ascii="Times New Roman"/>
                <w:b w:val="false"/>
                <w:i w:val="false"/>
                <w:color w:val="000000"/>
                <w:sz w:val="20"/>
              </w:rPr>
              <w:t>
</w:t>
            </w:r>
            <w:r>
              <w:rPr>
                <w:rFonts w:ascii="Times New Roman"/>
                <w:b w:val="false"/>
                <w:i w:val="false"/>
                <w:color w:val="000000"/>
                <w:sz w:val="20"/>
              </w:rPr>
              <w:t>бірлескен халықаралық компаниялармен ел үшін пайдалы әріптестіктер құру және дамыту мәселелері бойынша өзгерістер енгізу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 Жарлығының жобасы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ККМ, АШМ, МГМ, «Самұрық-Қазына» ҰӘҚ» АҚ</w:t>
            </w:r>
          </w:p>
          <w:p>
            <w:pPr>
              <w:spacing w:after="20"/>
              <w:ind w:left="20"/>
              <w:jc w:val="both"/>
            </w:pPr>
            <w:r>
              <w:rPr>
                <w:rFonts w:ascii="Times New Roman"/>
                <w:b w:val="false"/>
                <w:i w:val="false"/>
                <w:color w:val="000000"/>
                <w:sz w:val="20"/>
              </w:rPr>
              <w:t>үйлестіруші: Қазақстан Республикасы Премьер-Министрінің орынбасары - Қазақстан Республикасының Индустрия және жаңа технологиялар министрі Ә.Ө. Исекешев</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қыркүйек</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«Жасыл көпір» халықаралық ұйымын құру жөнінде ұсыныстар енгізу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Әкімшілігіне ақпарат</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w:t>
            </w:r>
          </w:p>
          <w:p>
            <w:pPr>
              <w:spacing w:after="20"/>
              <w:ind w:left="20"/>
              <w:jc w:val="both"/>
            </w:pPr>
            <w:r>
              <w:rPr>
                <w:rFonts w:ascii="Times New Roman"/>
                <w:b w:val="false"/>
                <w:i w:val="false"/>
                <w:color w:val="000000"/>
                <w:sz w:val="20"/>
              </w:rPr>
              <w:t>үйлестіруші: Қазақстан Республикасы Премьер- Министрінің орынбасары Қ.Е. Көшербаев</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қараша</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маңындағы төрт серіктес қаланың базасында Green4 жобасын іске асыруға кірісу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Әкімшілігіне ақпарат</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ҚТКШІА, ИЖТМ, ЭДСМ, Алматы қаласының және Алматы облысының әкімдері</w:t>
            </w:r>
          </w:p>
          <w:p>
            <w:pPr>
              <w:spacing w:after="20"/>
              <w:ind w:left="20"/>
              <w:jc w:val="both"/>
            </w:pPr>
            <w:r>
              <w:rPr>
                <w:rFonts w:ascii="Times New Roman"/>
                <w:b w:val="false"/>
                <w:i w:val="false"/>
                <w:color w:val="000000"/>
                <w:sz w:val="20"/>
              </w:rPr>
              <w:t>үйлестіруші: Қазақстан Республикасы Премьер-Министрінің орынбасары Қ.Е. Көшербаев</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шілде</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Мыналарға:</w:t>
            </w:r>
            <w:r>
              <w:br/>
            </w:r>
            <w:r>
              <w:rPr>
                <w:rFonts w:ascii="Times New Roman"/>
                <w:b w:val="false"/>
                <w:i w:val="false"/>
                <w:color w:val="000000"/>
                <w:sz w:val="20"/>
              </w:rPr>
              <w:t>
</w:t>
            </w:r>
            <w:r>
              <w:rPr>
                <w:rFonts w:ascii="Times New Roman"/>
                <w:b w:val="false"/>
                <w:i w:val="false"/>
                <w:color w:val="000000"/>
                <w:sz w:val="20"/>
              </w:rPr>
              <w:t>азық-түлікке артып келе жатқан жаһандық сұранысты ескере отырып, ауыл шаруашылығын ауқымды жаңғыртуға;</w:t>
            </w:r>
            <w:r>
              <w:br/>
            </w:r>
            <w:r>
              <w:rPr>
                <w:rFonts w:ascii="Times New Roman"/>
                <w:b w:val="false"/>
                <w:i w:val="false"/>
                <w:color w:val="000000"/>
                <w:sz w:val="20"/>
              </w:rPr>
              <w:t>
</w:t>
            </w:r>
            <w:r>
              <w:rPr>
                <w:rFonts w:ascii="Times New Roman"/>
                <w:b w:val="false"/>
                <w:i w:val="false"/>
                <w:color w:val="000000"/>
                <w:sz w:val="20"/>
              </w:rPr>
              <w:t>ауыл шаруашылығын мемлекеттік қолдау көлемін 2020 жылға қарай 4,5 есе ұлғайтуға;</w:t>
            </w:r>
            <w:r>
              <w:br/>
            </w:r>
            <w:r>
              <w:rPr>
                <w:rFonts w:ascii="Times New Roman"/>
                <w:b w:val="false"/>
                <w:i w:val="false"/>
                <w:color w:val="000000"/>
                <w:sz w:val="20"/>
              </w:rPr>
              <w:t>
</w:t>
            </w:r>
            <w:r>
              <w:rPr>
                <w:rFonts w:ascii="Times New Roman"/>
                <w:b w:val="false"/>
                <w:i w:val="false"/>
                <w:color w:val="000000"/>
                <w:sz w:val="20"/>
              </w:rPr>
              <w:t>шығымдылықтың елеулі өсуіне;</w:t>
            </w:r>
            <w:r>
              <w:br/>
            </w:r>
            <w:r>
              <w:rPr>
                <w:rFonts w:ascii="Times New Roman"/>
                <w:b w:val="false"/>
                <w:i w:val="false"/>
                <w:color w:val="000000"/>
                <w:sz w:val="20"/>
              </w:rPr>
              <w:t>
</w:t>
            </w:r>
            <w:r>
              <w:rPr>
                <w:rFonts w:ascii="Times New Roman"/>
                <w:b w:val="false"/>
                <w:i w:val="false"/>
                <w:color w:val="000000"/>
                <w:sz w:val="20"/>
              </w:rPr>
              <w:t>егістік алқаптарын ұлғайтуға;</w:t>
            </w:r>
            <w:r>
              <w:br/>
            </w:r>
            <w:r>
              <w:rPr>
                <w:rFonts w:ascii="Times New Roman"/>
                <w:b w:val="false"/>
                <w:i w:val="false"/>
                <w:color w:val="000000"/>
                <w:sz w:val="20"/>
              </w:rPr>
              <w:t>
</w:t>
            </w:r>
            <w:r>
              <w:rPr>
                <w:rFonts w:ascii="Times New Roman"/>
                <w:b w:val="false"/>
                <w:i w:val="false"/>
                <w:color w:val="000000"/>
                <w:sz w:val="20"/>
              </w:rPr>
              <w:t>жаңа технологияларды енгізуге;</w:t>
            </w:r>
            <w:r>
              <w:br/>
            </w:r>
            <w:r>
              <w:rPr>
                <w:rFonts w:ascii="Times New Roman"/>
                <w:b w:val="false"/>
                <w:i w:val="false"/>
                <w:color w:val="000000"/>
                <w:sz w:val="20"/>
              </w:rPr>
              <w:t>
</w:t>
            </w:r>
            <w:r>
              <w:rPr>
                <w:rFonts w:ascii="Times New Roman"/>
                <w:b w:val="false"/>
                <w:i w:val="false"/>
                <w:color w:val="000000"/>
                <w:sz w:val="20"/>
              </w:rPr>
              <w:t>мал шаруашылығының әлемдік деңгейдегі жемшөп базасын құруға;</w:t>
            </w:r>
            <w:r>
              <w:br/>
            </w:r>
            <w:r>
              <w:rPr>
                <w:rFonts w:ascii="Times New Roman"/>
                <w:b w:val="false"/>
                <w:i w:val="false"/>
                <w:color w:val="000000"/>
                <w:sz w:val="20"/>
              </w:rPr>
              <w:t>
</w:t>
            </w:r>
            <w:r>
              <w:rPr>
                <w:rFonts w:ascii="Times New Roman"/>
                <w:b w:val="false"/>
                <w:i w:val="false"/>
                <w:color w:val="000000"/>
                <w:sz w:val="20"/>
              </w:rPr>
              <w:t>жаппай өндіру ірі экспорт нарықтарын игеруге мүмкіндік беретін азық-түлік өнімдерінің түрлерін айқындауға;</w:t>
            </w:r>
            <w:r>
              <w:br/>
            </w:r>
            <w:r>
              <w:rPr>
                <w:rFonts w:ascii="Times New Roman"/>
                <w:b w:val="false"/>
                <w:i w:val="false"/>
                <w:color w:val="000000"/>
                <w:sz w:val="20"/>
              </w:rPr>
              <w:t>
</w:t>
            </w:r>
            <w:r>
              <w:rPr>
                <w:rFonts w:ascii="Times New Roman"/>
                <w:b w:val="false"/>
                <w:i w:val="false"/>
                <w:color w:val="000000"/>
                <w:sz w:val="20"/>
              </w:rPr>
              <w:t>елдің экологиялық таза өндіріс саласындағы жаһандық ойыншылар қатарына кіруін қамтамасыз ете отырып, экологиялыққа баса назар аударумен бәсекеге қабілетті ұлттық брендтер құруға бағытталған Елдің агроөнеркәсіп кешенін дамытудың 2020 жылға дейінгі бағдарламасын қабылдау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«КазАгро» ҰБХ</w:t>
            </w:r>
          </w:p>
          <w:p>
            <w:pPr>
              <w:spacing w:after="20"/>
              <w:ind w:left="20"/>
              <w:jc w:val="both"/>
            </w:pPr>
            <w:r>
              <w:rPr>
                <w:rFonts w:ascii="Times New Roman"/>
                <w:b w:val="false"/>
                <w:i w:val="false"/>
                <w:color w:val="000000"/>
                <w:sz w:val="20"/>
              </w:rPr>
              <w:t>үйлестіруші: Қазақстан Республикасы Премьер-Министрінің орынбасары Қ.Е. Көшербаев</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маусым</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жаңа агротехнологияларды енгізуге бағытталған орташа және ірі тауарлы ауыл шаруашылығы өндірісін құру жөнінде заңнамалық және экономикалық ынталандыру жүйесін тұжырымдау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ЭДСМ, ҚМ, ӘМ, ЖРБА «ҚазАгро" ҰБХ</w:t>
            </w:r>
          </w:p>
          <w:p>
            <w:pPr>
              <w:spacing w:after="20"/>
              <w:ind w:left="20"/>
              <w:jc w:val="both"/>
            </w:pPr>
            <w:r>
              <w:rPr>
                <w:rFonts w:ascii="Times New Roman"/>
                <w:b w:val="false"/>
                <w:i w:val="false"/>
                <w:color w:val="000000"/>
                <w:sz w:val="20"/>
              </w:rPr>
              <w:t>үйлестіруші: Қазақстан Республикасы Премьер-Министрінің орынбасары Қ.Е. Көшербаев</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желтоқсан</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Берілгеннен кейін белгілі бір кезең ішінде игерілмей жатқан жерлерге жоғарылатылған салық ставкаларын енгізу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жобасы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ЖРБА, КМ, АШМ</w:t>
            </w:r>
          </w:p>
          <w:p>
            <w:pPr>
              <w:spacing w:after="20"/>
              <w:ind w:left="20"/>
              <w:jc w:val="both"/>
            </w:pPr>
            <w:r>
              <w:rPr>
                <w:rFonts w:ascii="Times New Roman"/>
                <w:b w:val="false"/>
                <w:i w:val="false"/>
                <w:color w:val="000000"/>
                <w:sz w:val="20"/>
              </w:rPr>
              <w:t>үйлестіруші: Қазақстан Республикасы Премьер-Министрінің орынбасары Қ.Н. Келімбетов</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қыркүйек</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Мыналарды:</w:t>
            </w:r>
            <w:r>
              <w:br/>
            </w:r>
            <w:r>
              <w:rPr>
                <w:rFonts w:ascii="Times New Roman"/>
                <w:b w:val="false"/>
                <w:i w:val="false"/>
                <w:color w:val="000000"/>
                <w:sz w:val="20"/>
              </w:rPr>
              <w:t>
</w:t>
            </w:r>
            <w:r>
              <w:rPr>
                <w:rFonts w:ascii="Times New Roman"/>
                <w:b w:val="false"/>
                <w:i w:val="false"/>
                <w:color w:val="000000"/>
                <w:sz w:val="20"/>
              </w:rPr>
              <w:t>2020 жылға дейінгі бірінші кезеңде:</w:t>
            </w:r>
            <w:r>
              <w:br/>
            </w:r>
            <w:r>
              <w:rPr>
                <w:rFonts w:ascii="Times New Roman"/>
                <w:b w:val="false"/>
                <w:i w:val="false"/>
                <w:color w:val="000000"/>
                <w:sz w:val="20"/>
              </w:rPr>
              <w:t>
</w:t>
            </w:r>
            <w:r>
              <w:rPr>
                <w:rFonts w:ascii="Times New Roman"/>
                <w:b w:val="false"/>
                <w:i w:val="false"/>
                <w:color w:val="000000"/>
                <w:sz w:val="20"/>
              </w:rPr>
              <w:t>сумен қамтамасыз етудің проблемаларын, оның ішінде жерасты суларын өндіру мен пайдаланудың жаңа технологияларын қолдану есебінен халықты ауыз сумен қамтамасыз ету проблемаларын шешуді;</w:t>
            </w:r>
            <w:r>
              <w:br/>
            </w:r>
            <w:r>
              <w:rPr>
                <w:rFonts w:ascii="Times New Roman"/>
                <w:b w:val="false"/>
                <w:i w:val="false"/>
                <w:color w:val="000000"/>
                <w:sz w:val="20"/>
              </w:rPr>
              <w:t>
</w:t>
            </w:r>
            <w:r>
              <w:rPr>
                <w:rFonts w:ascii="Times New Roman"/>
                <w:b w:val="false"/>
                <w:i w:val="false"/>
                <w:color w:val="000000"/>
                <w:sz w:val="20"/>
              </w:rPr>
              <w:t>су үнемдеуді ақпараттық насихаттау жөнінде жүйелі негізде шаралар жүргізуді;</w:t>
            </w:r>
            <w:r>
              <w:br/>
            </w:r>
            <w:r>
              <w:rPr>
                <w:rFonts w:ascii="Times New Roman"/>
                <w:b w:val="false"/>
                <w:i w:val="false"/>
                <w:color w:val="000000"/>
                <w:sz w:val="20"/>
              </w:rPr>
              <w:t>
</w:t>
            </w:r>
            <w:r>
              <w:rPr>
                <w:rFonts w:ascii="Times New Roman"/>
                <w:b w:val="false"/>
                <w:i w:val="false"/>
                <w:color w:val="000000"/>
                <w:sz w:val="20"/>
              </w:rPr>
              <w:t>2040 жылға дейінгі екінші кезеңде - ылғал ресурс үнемдеуші технологияларға кешенді көшуді қолдана отырып, суармалы диқаншылық қажеттіліктерін қамтамасыз етуді көздейтін Қазақстанның су ресурстарын басқару мемлекеттік бағдарламасын әзірлеу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 Жарлығының жобасы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Қоршағанортамині, ҚТКШІА, ЖРБА, ЭДСМ, МАМ, БҒМ, ИЖТМ, ДСМ, СІМ, Астана, Алматы қалаларының және облыстардың әкімдері</w:t>
            </w:r>
          </w:p>
          <w:p>
            <w:pPr>
              <w:spacing w:after="20"/>
              <w:ind w:left="20"/>
              <w:jc w:val="both"/>
            </w:pPr>
            <w:r>
              <w:rPr>
                <w:rFonts w:ascii="Times New Roman"/>
                <w:b w:val="false"/>
                <w:i w:val="false"/>
                <w:color w:val="000000"/>
                <w:sz w:val="20"/>
              </w:rPr>
              <w:t>үйлестіруші: Қазақстан Республикасы Премьер-Министрінің орынбасары Қ.Е. Көшербаев</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казан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 бағыт.</w:t>
            </w:r>
            <w:r>
              <w:br/>
            </w:r>
            <w:r>
              <w:rPr>
                <w:rFonts w:ascii="Times New Roman"/>
                <w:b w:val="false"/>
                <w:i w:val="false"/>
                <w:color w:val="000000"/>
                <w:sz w:val="20"/>
              </w:rPr>
              <w:t>
</w:t>
            </w:r>
            <w:r>
              <w:rPr>
                <w:rFonts w:ascii="Times New Roman"/>
                <w:b w:val="false"/>
                <w:i w:val="false"/>
                <w:color w:val="000000"/>
                <w:sz w:val="20"/>
              </w:rPr>
              <w:t>Ұлттық экономиканың жетекші күші - кәсіпкерлікті жан-жақты қолдау</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w:t>
            </w:r>
            <w:r>
              <w:br/>
            </w:r>
            <w:r>
              <w:rPr>
                <w:rFonts w:ascii="Times New Roman"/>
                <w:b w:val="false"/>
                <w:i w:val="false"/>
                <w:color w:val="000000"/>
                <w:sz w:val="20"/>
              </w:rPr>
              <w:t>
</w:t>
            </w:r>
            <w:r>
              <w:rPr>
                <w:rFonts w:ascii="Times New Roman"/>
                <w:b w:val="false"/>
                <w:i w:val="false"/>
                <w:color w:val="000000"/>
                <w:sz w:val="20"/>
              </w:rPr>
              <w:t>қолдау мен ынталандырудың тиісті жүйесін құра отырып, шағын және орта бизнестің бірігуі мен ұжымдасуын көтермелеу;</w:t>
            </w:r>
            <w:r>
              <w:br/>
            </w:r>
            <w:r>
              <w:rPr>
                <w:rFonts w:ascii="Times New Roman"/>
                <w:b w:val="false"/>
                <w:i w:val="false"/>
                <w:color w:val="000000"/>
                <w:sz w:val="20"/>
              </w:rPr>
              <w:t>
</w:t>
            </w:r>
            <w:r>
              <w:rPr>
                <w:rFonts w:ascii="Times New Roman"/>
                <w:b w:val="false"/>
                <w:i w:val="false"/>
                <w:color w:val="000000"/>
                <w:sz w:val="20"/>
              </w:rPr>
              <w:t>жергілікті бизнес бастамаларды және ең төменгі, бірақ қатаң реттеуді көтермелеу жолымен ішкі нарықты дамыту;</w:t>
            </w:r>
            <w:r>
              <w:br/>
            </w:r>
            <w:r>
              <w:rPr>
                <w:rFonts w:ascii="Times New Roman"/>
                <w:b w:val="false"/>
                <w:i w:val="false"/>
                <w:color w:val="000000"/>
                <w:sz w:val="20"/>
              </w:rPr>
              <w:t>
</w:t>
            </w:r>
            <w:r>
              <w:rPr>
                <w:rFonts w:ascii="Times New Roman"/>
                <w:b w:val="false"/>
                <w:i w:val="false"/>
                <w:color w:val="000000"/>
                <w:sz w:val="20"/>
              </w:rPr>
              <w:t>бизнесті дамытуға бөгет жасайтын шенеуніктер үшін қатаң жауапкершілік жүйесін енгізу;</w:t>
            </w:r>
            <w:r>
              <w:br/>
            </w:r>
            <w:r>
              <w:rPr>
                <w:rFonts w:ascii="Times New Roman"/>
                <w:b w:val="false"/>
                <w:i w:val="false"/>
                <w:color w:val="000000"/>
                <w:sz w:val="20"/>
              </w:rPr>
              <w:t>
</w:t>
            </w:r>
            <w:r>
              <w:rPr>
                <w:rFonts w:ascii="Times New Roman"/>
                <w:b w:val="false"/>
                <w:i w:val="false"/>
                <w:color w:val="000000"/>
                <w:sz w:val="20"/>
              </w:rPr>
              <w:t>ұсақ кәсіпорындар мен дара кәсіпкерлердің белсенді өсуі және орта бизнес санатына өтуі үшін жағдайлар мен алғышарттар жасау;</w:t>
            </w:r>
            <w:r>
              <w:br/>
            </w:r>
            <w:r>
              <w:rPr>
                <w:rFonts w:ascii="Times New Roman"/>
                <w:b w:val="false"/>
                <w:i w:val="false"/>
                <w:color w:val="000000"/>
                <w:sz w:val="20"/>
              </w:rPr>
              <w:t>
</w:t>
            </w:r>
            <w:r>
              <w:rPr>
                <w:rFonts w:ascii="Times New Roman"/>
                <w:b w:val="false"/>
                <w:i w:val="false"/>
                <w:color w:val="000000"/>
                <w:sz w:val="20"/>
              </w:rPr>
              <w:t>отандық өндірушілерді қолдау, БЭК шеңберінде олардың мүдделерін қорғау және ілгерілету, сондай-ақ алдағы ДСҰ-ға кірудің тетіктерін жетілдіру жөнінде шаралар кешенін қабылдау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Әкімшілігіне ақпарат</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Қаржымині, ИЖТМ, МҚІА, ККМ, АШМ, Әділетмині, МГМ, БП, Астана, Алматы қалаларының және облыстардың әкімдері, «Атамекен» ҰЭП</w:t>
            </w:r>
          </w:p>
          <w:p>
            <w:pPr>
              <w:spacing w:after="20"/>
              <w:ind w:left="20"/>
              <w:jc w:val="both"/>
            </w:pPr>
            <w:r>
              <w:rPr>
                <w:rFonts w:ascii="Times New Roman"/>
                <w:b w:val="false"/>
                <w:i w:val="false"/>
                <w:color w:val="000000"/>
                <w:sz w:val="20"/>
              </w:rPr>
              <w:t>үйлестіруші: Қазақстан Республикасы Премьер-Министрінің орынбасары Е.Т. Орынбаев</w:t>
            </w:r>
          </w:p>
          <w:p>
            <w:pPr>
              <w:spacing w:after="20"/>
              <w:ind w:left="20"/>
              <w:jc w:val="both"/>
            </w:pPr>
            <w:r>
              <w:rPr>
                <w:rFonts w:ascii="Times New Roman"/>
                <w:b w:val="false"/>
                <w:i w:val="false"/>
                <w:color w:val="000000"/>
                <w:sz w:val="20"/>
              </w:rPr>
              <w:t>үйлестіруші: Қазақстан Республикасы Премьер-Министрінің орынбасары Қ.Н. Келімбетов</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шілде</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Заңнамаға микро, шағын, орта және ірі бизнес ұғымдарының аражігін нақты ажыратуға бағытталған өзгерістер енгізу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Қаржымині</w:t>
            </w:r>
          </w:p>
          <w:p>
            <w:pPr>
              <w:spacing w:after="20"/>
              <w:ind w:left="20"/>
              <w:jc w:val="both"/>
            </w:pPr>
            <w:r>
              <w:rPr>
                <w:rFonts w:ascii="Times New Roman"/>
                <w:b w:val="false"/>
                <w:i w:val="false"/>
                <w:color w:val="000000"/>
                <w:sz w:val="20"/>
              </w:rPr>
              <w:t>үйлестіруші: Қазақстан Республикасы Премьер-Министрінің орынбасары Е.Т. Орынбаев</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желтоқсан</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азаматтарының тыныс-тіршілігінің қауіпсіздігіне тікелей ықпал етпейтін барлық рұқсаттар мен лицензияларды хабарламаларға ауыстыра отырып алып тастау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орталық мемлекеттік органдар</w:t>
            </w:r>
          </w:p>
          <w:p>
            <w:pPr>
              <w:spacing w:after="20"/>
              <w:ind w:left="20"/>
              <w:jc w:val="both"/>
            </w:pPr>
            <w:r>
              <w:rPr>
                <w:rFonts w:ascii="Times New Roman"/>
                <w:b w:val="false"/>
                <w:i w:val="false"/>
                <w:color w:val="000000"/>
                <w:sz w:val="20"/>
              </w:rPr>
              <w:t>үйлестіруші: Қазақстан Республикасы Премьер-Министрінің орынбасары Е.Т. Орынбаев</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маусым</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ұсынылатын тауарлар, жұмыстар мен қызметтер сапасын бақылау мәселелерін дербес реттеуі үшін заңнамалық негізде жағдайлар жасау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МЭРТ, «Атамекен» ҰЭП</w:t>
            </w:r>
          </w:p>
          <w:p>
            <w:pPr>
              <w:spacing w:after="20"/>
              <w:ind w:left="20"/>
              <w:jc w:val="both"/>
            </w:pPr>
            <w:r>
              <w:rPr>
                <w:rFonts w:ascii="Times New Roman"/>
                <w:b w:val="false"/>
                <w:i w:val="false"/>
                <w:color w:val="000000"/>
                <w:sz w:val="20"/>
              </w:rPr>
              <w:t>үйлестіруші: Қазақстан Республикасы Премьер-Министрінің орынбасары - Қазақстан Республикасының Индустрия және жаңа технологиялар министрі Ә.Ө. Исекешев</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шілде</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Тұтынушылардың құқықтарын қорғаудың сот шешімдерін қабылдаудың жеңілдетілген тәртібін көздейтін жаңа жүйесін әзірлеу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БҚА, ЖС</w:t>
            </w:r>
          </w:p>
          <w:p>
            <w:pPr>
              <w:spacing w:after="20"/>
              <w:ind w:left="20"/>
              <w:jc w:val="both"/>
            </w:pPr>
            <w:r>
              <w:rPr>
                <w:rFonts w:ascii="Times New Roman"/>
                <w:b w:val="false"/>
                <w:i w:val="false"/>
                <w:color w:val="000000"/>
                <w:sz w:val="20"/>
              </w:rPr>
              <w:t>үйлестіруші: Қазақстан Республикасы Премьер-Министрінің орынбасары Қ.Н. Келімбетов</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шілде</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Парламенті не кәсіпкерлердің осы Палатаға міндетті мүшелігін, сондай-ақ оған мемлекеттік органдардың кәсіптік-техникалық білім беру, сыртқы экономикалық қызмет, шағын бизнесті, әсіресе моноқалалар мен ауылдық жерлерде қолдау саласындағы өкілеттіктері мен функцияларының бір бөлігін беруді көздейтін Кәсіпкерлердің ұлттық палатасы туралы заң жобасын енгізу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Заңының жобасы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БҒМ, Еңбекмині, ӘМ, «Атамекен» ҰЭП, Астана, Алматы қалаларының және облыстардың әкімдері, «Самұрық-Қазына» ҰӘҚ» АҚ</w:t>
            </w:r>
          </w:p>
          <w:p>
            <w:pPr>
              <w:spacing w:after="20"/>
              <w:ind w:left="20"/>
              <w:jc w:val="both"/>
            </w:pPr>
            <w:r>
              <w:rPr>
                <w:rFonts w:ascii="Times New Roman"/>
                <w:b w:val="false"/>
                <w:i w:val="false"/>
                <w:color w:val="000000"/>
                <w:sz w:val="20"/>
              </w:rPr>
              <w:t>үйлестіруші: Қазақстан Республикасы Премьер-Министрінің орынбасары Е.Т. Орынбаев</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желтоқсан</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«Атамекен» ҰЭП тарта отырып, жекелеген мемлекеттік кәсіпорындарды, квазимемлекеттік компаниялар мен стратегиялық емес сипаттағы өзге де ұйымдарды жеке меншік секторға беру жолымен жекешелендіру жөнінде ұсыныстар енгізу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Әкімшілігіне ақпарат</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Қаржымині, БҚА, «Самұрық-Қазына» ҰӘҚ» АҚ, Астана, Алматы қалаларының және облыстардың әкімдері, «Атамекен» ҰЭП</w:t>
            </w:r>
          </w:p>
          <w:p>
            <w:pPr>
              <w:spacing w:after="20"/>
              <w:ind w:left="20"/>
              <w:jc w:val="both"/>
            </w:pPr>
            <w:r>
              <w:rPr>
                <w:rFonts w:ascii="Times New Roman"/>
                <w:b w:val="false"/>
                <w:i w:val="false"/>
                <w:color w:val="000000"/>
                <w:sz w:val="20"/>
              </w:rPr>
              <w:t>үйлестіруші: Қазақстан Республикасы Премьер-Министрінің орынбасары</w:t>
            </w:r>
            <w:r>
              <w:br/>
            </w:r>
            <w:r>
              <w:rPr>
                <w:rFonts w:ascii="Times New Roman"/>
                <w:b w:val="false"/>
                <w:i w:val="false"/>
                <w:color w:val="000000"/>
                <w:sz w:val="20"/>
              </w:rPr>
              <w:t>
</w:t>
            </w:r>
            <w:r>
              <w:rPr>
                <w:rFonts w:ascii="Times New Roman"/>
                <w:b w:val="false"/>
                <w:i w:val="false"/>
                <w:color w:val="000000"/>
                <w:sz w:val="20"/>
              </w:rPr>
              <w:t>Қ.Н. Келімбетов</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маусым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Үшінші бағыт.</w:t>
            </w:r>
            <w:r>
              <w:br/>
            </w:r>
            <w:r>
              <w:rPr>
                <w:rFonts w:ascii="Times New Roman"/>
                <w:b w:val="false"/>
                <w:i w:val="false"/>
                <w:color w:val="000000"/>
                <w:sz w:val="20"/>
              </w:rPr>
              <w:t>
</w:t>
            </w:r>
            <w:r>
              <w:rPr>
                <w:rFonts w:ascii="Times New Roman"/>
                <w:b w:val="false"/>
                <w:i w:val="false"/>
                <w:color w:val="000000"/>
                <w:sz w:val="20"/>
              </w:rPr>
              <w:t>Әлеуметтік саясаттың жаңа қағидаттары — әлеуметтік кепілдіктер мен жеке жауапкершілік</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Экономиканың өсуін ескере отырып, өмір сапасының стандарттарын кезең-кезеңімен арттыруды көздейтін Азаматтар үшін ең төменгі әлеуметтік стандарттар мен кепілдіктер туралы Қазақстан Республикасының Заңын әзірлеу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Заңының жобасы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Еңбекмині, БҒМ, ДСМ, ҚТКШІА, СДШІА, МАМ, Қаржымині, Қоршағанортамині, ТМРА</w:t>
            </w:r>
          </w:p>
          <w:p>
            <w:pPr>
              <w:spacing w:after="20"/>
              <w:ind w:left="20"/>
              <w:jc w:val="both"/>
            </w:pPr>
            <w:r>
              <w:rPr>
                <w:rFonts w:ascii="Times New Roman"/>
                <w:b w:val="false"/>
                <w:i w:val="false"/>
                <w:color w:val="000000"/>
                <w:sz w:val="20"/>
              </w:rPr>
              <w:t>үйлестіруші: Қазақстан Республикасы Премьер-Министрінің орынбасары Е.Т. Орынбаев</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қазан</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нарығының қажеттілігіне, сондай-ақ жұмыс орындарын нақты құруға, жұмыссыз халықты еңбекке орналастыруға бағдарлай отырып:</w:t>
            </w:r>
            <w:r>
              <w:br/>
            </w:r>
            <w:r>
              <w:rPr>
                <w:rFonts w:ascii="Times New Roman"/>
                <w:b w:val="false"/>
                <w:i w:val="false"/>
                <w:color w:val="000000"/>
                <w:sz w:val="20"/>
              </w:rPr>
              <w:t>
</w:t>
            </w:r>
            <w:r>
              <w:rPr>
                <w:rFonts w:ascii="Times New Roman"/>
                <w:b w:val="false"/>
                <w:i w:val="false"/>
                <w:color w:val="000000"/>
                <w:sz w:val="20"/>
              </w:rPr>
              <w:t>«Жұмыспен қамту-2020» бағдарламасын;</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Білім беруді дамытудың 2020 жылға дейінгі мемлекеттік бағдарламасын;</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Үдемелі индустриялық-инновациялық даму жөніндегі мемлекеттік бағдарламаны;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«Бизнестің жол картасы-2020» бағдарламасын түзету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 Астана, Алматы қалаларының және облыстардың әкімдері</w:t>
            </w:r>
          </w:p>
          <w:p>
            <w:pPr>
              <w:spacing w:after="20"/>
              <w:ind w:left="20"/>
              <w:jc w:val="both"/>
            </w:pPr>
            <w:r>
              <w:rPr>
                <w:rFonts w:ascii="Times New Roman"/>
                <w:b w:val="false"/>
                <w:i w:val="false"/>
                <w:color w:val="000000"/>
                <w:sz w:val="20"/>
              </w:rPr>
              <w:t>БҒМ, Астана және Алматы қалаларының, облыстардың әкімдері</w:t>
            </w:r>
          </w:p>
          <w:p>
            <w:pPr>
              <w:spacing w:after="20"/>
              <w:ind w:left="20"/>
              <w:jc w:val="both"/>
            </w:pPr>
            <w:r>
              <w:rPr>
                <w:rFonts w:ascii="Times New Roman"/>
                <w:b w:val="false"/>
                <w:i w:val="false"/>
                <w:color w:val="000000"/>
                <w:sz w:val="20"/>
              </w:rPr>
              <w:t>ИЖТМ, Енбекмині, БҒМ, Астана, Алматы қалаларының және облыстардың әкімдері</w:t>
            </w:r>
          </w:p>
          <w:p>
            <w:pPr>
              <w:spacing w:after="20"/>
              <w:ind w:left="20"/>
              <w:jc w:val="both"/>
            </w:pPr>
            <w:r>
              <w:rPr>
                <w:rFonts w:ascii="Times New Roman"/>
                <w:b w:val="false"/>
                <w:i w:val="false"/>
                <w:color w:val="000000"/>
                <w:sz w:val="20"/>
              </w:rPr>
              <w:t>ЭДСМ, ИЖТМ, Астана, Алматы қалаларының және облыстардың әкімдері</w:t>
            </w:r>
          </w:p>
          <w:p>
            <w:pPr>
              <w:spacing w:after="20"/>
              <w:ind w:left="20"/>
              <w:jc w:val="both"/>
            </w:pPr>
            <w:r>
              <w:rPr>
                <w:rFonts w:ascii="Times New Roman"/>
                <w:b w:val="false"/>
                <w:i w:val="false"/>
                <w:color w:val="000000"/>
                <w:sz w:val="20"/>
              </w:rPr>
              <w:t>үйлестіруші:Қазақстан Республикасының Премьер-Министрі С.Н. Ахметов</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қазан</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Заңнамаға жұмыссыз азаматтардың қайта даярлықтан өтіп, жаңа мамандықты игеру шартымен оларға әлеуметтік қолдау көрсету мәселелері бойынша өзгерістер енгізу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 БҒМ, Астана, Алматы қалаларының және облыстардың әкімдері</w:t>
            </w:r>
          </w:p>
          <w:p>
            <w:pPr>
              <w:spacing w:after="20"/>
              <w:ind w:left="20"/>
              <w:jc w:val="both"/>
            </w:pPr>
            <w:r>
              <w:rPr>
                <w:rFonts w:ascii="Times New Roman"/>
                <w:b w:val="false"/>
                <w:i w:val="false"/>
                <w:color w:val="000000"/>
                <w:sz w:val="20"/>
              </w:rPr>
              <w:t>үйлестіруші: Қазақстан Республикасы Премьер-Министрінің орынбасары Е.Т. Орынбаев</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желтоқсан</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берушілерді халықтың әлеуметтік жағынан осал топтарын, ең алдымен мүмкіндігі шектеулі адамдарды еңбекақымен қамтамасыз ете отырып, оларды жұмысқа белсенді тартуға ынталандыратын жағдайлар жасау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 ЭДСМ, Қаржымині</w:t>
            </w:r>
          </w:p>
          <w:p>
            <w:pPr>
              <w:spacing w:after="20"/>
              <w:ind w:left="20"/>
              <w:jc w:val="both"/>
            </w:pPr>
            <w:r>
              <w:rPr>
                <w:rFonts w:ascii="Times New Roman"/>
                <w:b w:val="false"/>
                <w:i w:val="false"/>
                <w:color w:val="000000"/>
                <w:sz w:val="20"/>
              </w:rPr>
              <w:t>үйлестіруші: Қазақстан Республикасы Премьер-Министрінің орынбасары Е.Т. Орынбаев</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желтоқсан</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Өңірлерде қажетті және перспективалы жобалардың тізбесін айқындау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саясат мәселелері жөніндегі ВАК шешімі</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Өңірлік саясат мәселелері жөніндегі ВАК</w:t>
            </w:r>
          </w:p>
          <w:p>
            <w:pPr>
              <w:spacing w:after="20"/>
              <w:ind w:left="20"/>
              <w:jc w:val="both"/>
            </w:pPr>
            <w:r>
              <w:rPr>
                <w:rFonts w:ascii="Times New Roman"/>
                <w:b w:val="false"/>
                <w:i w:val="false"/>
                <w:color w:val="000000"/>
                <w:sz w:val="20"/>
              </w:rPr>
              <w:t>үйлестіруші: Қазақстан Республикасы Премьер-Министрінің орынбасары Қ.Е. Көшербаев</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маусым</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теңгерімсіздіктер проблемаларын шешу мақсатында қазіргі мемлекеттік және салалық бағдарламаларды, өңірлерді дамытудың басымдық міндеттерімен үйлестіру жөнінде ұсыныстар енгізу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Әкімшілігіне ақпарат</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Өңірлік саясат мәселелері жөніндегі ВАК, Астана, Алматы қалаларының және облыстардың әкімдері</w:t>
            </w:r>
          </w:p>
          <w:p>
            <w:pPr>
              <w:spacing w:after="20"/>
              <w:ind w:left="20"/>
              <w:jc w:val="both"/>
            </w:pPr>
            <w:r>
              <w:rPr>
                <w:rFonts w:ascii="Times New Roman"/>
                <w:b w:val="false"/>
                <w:i w:val="false"/>
                <w:color w:val="000000"/>
                <w:sz w:val="20"/>
              </w:rPr>
              <w:t>үйлестіруші: Қазақстан Республикасы Премьер-Министрінің орынбасары Қ.Е. Көшербаев</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маусым</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қалаларды дамыту, олардың базасында өңірлердің салалық мамандануын ескере отырып, тиісті индустриялық жобаларды іске асыру есебінен ірі агломерациялардың индустриялық-өндірістік серіктес қалаларын қалыптастыру жөнінде ұзақ мерзімді бағдарлама әзірлеу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Өңірлік саясат мәселелері жөніндегі ВАК, Астана, Алматы қалаларының және облыстардың әкімдері</w:t>
            </w:r>
          </w:p>
          <w:p>
            <w:pPr>
              <w:spacing w:after="20"/>
              <w:ind w:left="20"/>
              <w:jc w:val="both"/>
            </w:pPr>
            <w:r>
              <w:rPr>
                <w:rFonts w:ascii="Times New Roman"/>
                <w:b w:val="false"/>
                <w:i w:val="false"/>
                <w:color w:val="000000"/>
                <w:sz w:val="20"/>
              </w:rPr>
              <w:t>үйлестіруші: Қазақстан Республикасы Премьер-Министрінің орынбасары Қ.Е. Көшербаев</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желтоқсан</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Көші-қон проблемаларын шешу, шектес мемлекеттерден көші-қон ағындарын бақылауды күшейту, отандық білікті кадрлардың шетелдік еңбек нарығына шамадан тыс кетуін болдырмау үшін оларға қолайлы жағдайлар жасау жөнінде кешенді жоспар әзірлеу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Еңбекмині, БҒМ, ЭДСМ, СІМ</w:t>
            </w:r>
          </w:p>
          <w:p>
            <w:pPr>
              <w:spacing w:after="20"/>
              <w:ind w:left="20"/>
              <w:jc w:val="both"/>
            </w:pPr>
            <w:r>
              <w:rPr>
                <w:rFonts w:ascii="Times New Roman"/>
                <w:b w:val="false"/>
                <w:i w:val="false"/>
                <w:color w:val="000000"/>
                <w:sz w:val="20"/>
              </w:rPr>
              <w:t>үйлестіруші: Қазақстан Республикасы Премьер-Министрінің орынбасары Е.Т. Орынбаев</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қазан</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Шекара маңындағы аудандарды дамыту жөніндегі шаралар кешенін әзірлеу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ККМ, АШМ, ИЖТМ, ҰҚК, ІІМ, Еңбекмині, ҚТКШІА, ЖРБА, «ҚазАгро» ҰБХ» АҚ, «Самұрық- Қазына» ҰӘҚ» АҚ, «Зерде» АҚ, Астана, Алматы қалаларының және облыстардың әкімдері</w:t>
            </w:r>
          </w:p>
          <w:p>
            <w:pPr>
              <w:spacing w:after="20"/>
              <w:ind w:left="20"/>
              <w:jc w:val="both"/>
            </w:pPr>
            <w:r>
              <w:rPr>
                <w:rFonts w:ascii="Times New Roman"/>
                <w:b w:val="false"/>
                <w:i w:val="false"/>
                <w:color w:val="000000"/>
                <w:sz w:val="20"/>
              </w:rPr>
              <w:t>үйлестіруші: Қазақстан Республикасы Премьер-Министрінің орынбасары Қ.Е. Көшербаев</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қараша</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 мен табысы аз адамдардың деңгейі жоғары өңірлерге бюджет қаражатын бөлудің тетіктерін әзірлеу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Әкімшілігіне ақпарат</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Қаржымині, Астана, Алматы қалаларының және облыстардың әкімдері</w:t>
            </w:r>
          </w:p>
          <w:p>
            <w:pPr>
              <w:spacing w:after="20"/>
              <w:ind w:left="20"/>
              <w:jc w:val="both"/>
            </w:pPr>
            <w:r>
              <w:rPr>
                <w:rFonts w:ascii="Times New Roman"/>
                <w:b w:val="false"/>
                <w:i w:val="false"/>
                <w:color w:val="000000"/>
                <w:sz w:val="20"/>
              </w:rPr>
              <w:t>үйлестіруші: Қазақстан Республикасы Премьер-Министрінің орынбасары</w:t>
            </w:r>
            <w:r>
              <w:br/>
            </w:r>
            <w:r>
              <w:rPr>
                <w:rFonts w:ascii="Times New Roman"/>
                <w:b w:val="false"/>
                <w:i w:val="false"/>
                <w:color w:val="000000"/>
                <w:sz w:val="20"/>
              </w:rPr>
              <w:t>
</w:t>
            </w:r>
            <w:r>
              <w:rPr>
                <w:rFonts w:ascii="Times New Roman"/>
                <w:b w:val="false"/>
                <w:i w:val="false"/>
                <w:color w:val="000000"/>
                <w:sz w:val="20"/>
              </w:rPr>
              <w:t>Қ.Н. Келімбетов</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қазан</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одақтар туралы және еңбек қызметін реттеу туралы Қазақстан Республикасының жаңа Заңын әзірлеуді қамтамасыз 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заңдарының жобалары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w:t>
            </w:r>
          </w:p>
          <w:p>
            <w:pPr>
              <w:spacing w:after="20"/>
              <w:ind w:left="20"/>
              <w:jc w:val="both"/>
            </w:pPr>
            <w:r>
              <w:rPr>
                <w:rFonts w:ascii="Times New Roman"/>
                <w:b w:val="false"/>
                <w:i w:val="false"/>
                <w:color w:val="000000"/>
                <w:sz w:val="20"/>
              </w:rPr>
              <w:t>үйлестіруші: Қазақстан Республикасы Премьер-Министрінің орынбасары Е.Т. Орынбаев</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қыркүйек</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Еңбекақы төлеуге және үйлесімсіздіктерді қысқартуға қатысты жаңа қағидаттар тұжырымдау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Әкімшілігіне ақпарат</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 ЭДСМ, Астана, Алматы қалаларының және облыстардың әкімдері</w:t>
            </w:r>
          </w:p>
          <w:p>
            <w:pPr>
              <w:spacing w:after="20"/>
              <w:ind w:left="20"/>
              <w:jc w:val="both"/>
            </w:pPr>
            <w:r>
              <w:rPr>
                <w:rFonts w:ascii="Times New Roman"/>
                <w:b w:val="false"/>
                <w:i w:val="false"/>
                <w:color w:val="000000"/>
                <w:sz w:val="20"/>
              </w:rPr>
              <w:t>үйлестіруші: Қазақстан Республикасы Премьер-Министрінің орынбасары Е.Т. Орынбаев</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сәуір</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жетімдерді асырап алуын мемлекеттің көтермелеуі және отбасы үлгісіндегі балалар үйлерін салу жөнінде шаралар тұжырымдау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Әкімшілігіне ақпарат</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Астана, Алматы қалаларының және облыстардың әкімдері</w:t>
            </w:r>
          </w:p>
          <w:p>
            <w:pPr>
              <w:spacing w:after="20"/>
              <w:ind w:left="20"/>
              <w:jc w:val="both"/>
            </w:pPr>
            <w:r>
              <w:rPr>
                <w:rFonts w:ascii="Times New Roman"/>
                <w:b w:val="false"/>
                <w:i w:val="false"/>
                <w:color w:val="000000"/>
                <w:sz w:val="20"/>
              </w:rPr>
              <w:t>үйлестіруші: Қазақстан Республикасы Премьер-Министрінің орынбасары Е.Т. Орынбаев</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сәуір</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балаға қарсы бағытталған қылмыстар үшін, сондай-ақ осы саладағы ең ұсақ жазаларға дейінгі бұзушылықтар үшін жазаларды қатаңдату бөлігінде заңнамаға өзгерістер енгізу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заңдарының жобалары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БП, ІІМ, Әділетмині, БҒМ, Еңбекмині</w:t>
            </w:r>
          </w:p>
          <w:p>
            <w:pPr>
              <w:spacing w:after="20"/>
              <w:ind w:left="20"/>
              <w:jc w:val="both"/>
            </w:pPr>
            <w:r>
              <w:rPr>
                <w:rFonts w:ascii="Times New Roman"/>
                <w:b w:val="false"/>
                <w:i w:val="false"/>
                <w:color w:val="000000"/>
                <w:sz w:val="20"/>
              </w:rPr>
              <w:t>үйлестіруші: Қазақстан Республикасы Премьер-Министрінің орынбасары Е.Т. Орынбаев</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қараша</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Жеңілдікті салық салу, медициналық және әлеуметтік қызмет көрсету, еңбек нарығында жаңа мүмкіндіктер беру және т.б. секілді материалдық және материалдық емес ынталандыруларды қамтитын іс-шаралар кешенін әзірлеп, бала тууды ынталандыру және көп балалы болуды қолдау жүйесін жетілдіру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Әкімшілігіне ақпарат</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 Қаржымині, ЭДСМ, ДСМ, Астана, Алматы қалаларының және облыстардың әкімдері</w:t>
            </w:r>
          </w:p>
          <w:p>
            <w:pPr>
              <w:spacing w:after="20"/>
              <w:ind w:left="20"/>
              <w:jc w:val="both"/>
            </w:pPr>
            <w:r>
              <w:rPr>
                <w:rFonts w:ascii="Times New Roman"/>
                <w:b w:val="false"/>
                <w:i w:val="false"/>
                <w:color w:val="000000"/>
                <w:sz w:val="20"/>
              </w:rPr>
              <w:t>үйлестіруші: Қазақстан Республикасы Премьер-Министрінің орынбасары Е.Т. Орынбаев</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желтоқсан</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Жыныстық белгісі бойынша кемсіту фактілерін талдаудың негізінде қоғамдық, экономикалық және еңбек салаларында гендерлік теңдік саясатын одан әрі жетілдіру жөнінде ұсыныстар әзірлеу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Әкімшілігіне ақпарат</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 БП, Астана, Алматы қалаларының және облыстардың әкімдері</w:t>
            </w:r>
          </w:p>
          <w:p>
            <w:pPr>
              <w:spacing w:after="20"/>
              <w:ind w:left="20"/>
              <w:jc w:val="both"/>
            </w:pPr>
            <w:r>
              <w:rPr>
                <w:rFonts w:ascii="Times New Roman"/>
                <w:b w:val="false"/>
                <w:i w:val="false"/>
                <w:color w:val="000000"/>
                <w:sz w:val="20"/>
              </w:rPr>
              <w:t>үйлестіруші: Қазақстан Республикасы Премьер-Министрінің орынбасары Е.Т. Орынбаев</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маусым</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Мыналарды:</w:t>
            </w:r>
            <w:r>
              <w:br/>
            </w:r>
            <w:r>
              <w:rPr>
                <w:rFonts w:ascii="Times New Roman"/>
                <w:b w:val="false"/>
                <w:i w:val="false"/>
                <w:color w:val="000000"/>
                <w:sz w:val="20"/>
              </w:rPr>
              <w:t>
</w:t>
            </w:r>
            <w:r>
              <w:rPr>
                <w:rFonts w:ascii="Times New Roman"/>
                <w:b w:val="false"/>
                <w:i w:val="false"/>
                <w:color w:val="000000"/>
                <w:sz w:val="20"/>
              </w:rPr>
              <w:t>сапалы және қолжетімді медициналық қызметтер ұсынуды;</w:t>
            </w:r>
            <w:r>
              <w:br/>
            </w:r>
            <w:r>
              <w:rPr>
                <w:rFonts w:ascii="Times New Roman"/>
                <w:b w:val="false"/>
                <w:i w:val="false"/>
                <w:color w:val="000000"/>
                <w:sz w:val="20"/>
              </w:rPr>
              <w:t>
</w:t>
            </w:r>
            <w:r>
              <w:rPr>
                <w:rFonts w:ascii="Times New Roman"/>
                <w:b w:val="false"/>
                <w:i w:val="false"/>
                <w:color w:val="000000"/>
                <w:sz w:val="20"/>
              </w:rPr>
              <w:t>аурулардың барынша кең спектрін диагностикалауды және емдеуді;</w:t>
            </w:r>
            <w:r>
              <w:br/>
            </w:r>
            <w:r>
              <w:rPr>
                <w:rFonts w:ascii="Times New Roman"/>
                <w:b w:val="false"/>
                <w:i w:val="false"/>
                <w:color w:val="000000"/>
                <w:sz w:val="20"/>
              </w:rPr>
              <w:t>
</w:t>
            </w:r>
            <w:r>
              <w:rPr>
                <w:rFonts w:ascii="Times New Roman"/>
                <w:b w:val="false"/>
                <w:i w:val="false"/>
                <w:color w:val="000000"/>
                <w:sz w:val="20"/>
              </w:rPr>
              <w:t>профилактикалық медицинаны аурулардың алдын алудағы негізгі құрал ретінде дамытуды, сондай-ақ халықпен ақпараттық-түсіндіру жұмыстарын жүргізуді;</w:t>
            </w:r>
            <w:r>
              <w:br/>
            </w:r>
            <w:r>
              <w:rPr>
                <w:rFonts w:ascii="Times New Roman"/>
                <w:b w:val="false"/>
                <w:i w:val="false"/>
                <w:color w:val="000000"/>
                <w:sz w:val="20"/>
              </w:rPr>
              <w:t>
</w:t>
            </w:r>
            <w:r>
              <w:rPr>
                <w:rFonts w:ascii="Times New Roman"/>
                <w:b w:val="false"/>
                <w:i w:val="false"/>
                <w:color w:val="000000"/>
                <w:sz w:val="20"/>
              </w:rPr>
              <w:t>«смарт-медицина», қашықтықтан профилактика және емдеу, «электрондық медицина» қызметтерін енгізуді көздей отырып, медициналық қызметтер сапасының жаңа бірыңғай стандарттарын енгізу, сондай-ақ медициналық ұйымдарды материалдық-техникалық жарақтандыруды жетілдіру және біріздендіру жөнінде ұсыныстар енгізу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Әкімшілігіне ақпарат</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МАМ, ККМ, ЭДСМ, Астана, Алматы қалаларының және облыстардың әкімдері</w:t>
            </w:r>
          </w:p>
          <w:p>
            <w:pPr>
              <w:spacing w:after="20"/>
              <w:ind w:left="20"/>
              <w:jc w:val="both"/>
            </w:pPr>
            <w:r>
              <w:rPr>
                <w:rFonts w:ascii="Times New Roman"/>
                <w:b w:val="false"/>
                <w:i w:val="false"/>
                <w:color w:val="000000"/>
                <w:sz w:val="20"/>
              </w:rPr>
              <w:t>үйлестіруші: Қазақстан Республикасы Премьер-Министрінің орынбасары Е.Т. Орынбаев</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желтоқсан</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өмір стандарттарында балаларды медициналық қызмет көрсетудің барлық спектрімен қамтуды заңнамалық бекітуді коса алғанда, балалардың денсаулығын қамтамасыз етудің жаңа тәсілдерін енгізу жөнінде ұсыныстар енгізу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Әкімшілігіне ақпарат</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БҒМ, Қаржымині, ЭДСМ</w:t>
            </w:r>
          </w:p>
          <w:p>
            <w:pPr>
              <w:spacing w:after="20"/>
              <w:ind w:left="20"/>
              <w:jc w:val="both"/>
            </w:pPr>
            <w:r>
              <w:rPr>
                <w:rFonts w:ascii="Times New Roman"/>
                <w:b w:val="false"/>
                <w:i w:val="false"/>
                <w:color w:val="000000"/>
                <w:sz w:val="20"/>
              </w:rPr>
              <w:t>үйлестіруші: Қазақстан Республикасы Премьер-Министрінің орынбасары Е.Т. Орынбаев</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қыркүйек</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жоғары оқу орындарын орта деңгейдегі мамандандырылған білім беру ұйымдарының желісімен бекіту бойынша, сондай-ақ күнделікті практиканы оқу процесіне кіріктіру жөнінде нақты мерзімдерін көрсете отырып ұсыныстар енгізу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Әкімшілігіне ақпарат</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Қаржымині, ЭДСМ, БҒМ, Астана, Алматы қалаларының және облыстардың әкімдері</w:t>
            </w:r>
          </w:p>
          <w:p>
            <w:pPr>
              <w:spacing w:after="20"/>
              <w:ind w:left="20"/>
              <w:jc w:val="both"/>
            </w:pPr>
            <w:r>
              <w:rPr>
                <w:rFonts w:ascii="Times New Roman"/>
                <w:b w:val="false"/>
                <w:i w:val="false"/>
                <w:color w:val="000000"/>
                <w:sz w:val="20"/>
              </w:rPr>
              <w:t>үйлестіруші: Қазақстан Республикасы Премьер-Министрінің орынбасары Е.Т. Орынбаев</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мамыр</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жоғары оқу орындарының практикалық ғылыми-зерттеу жұмыстарын күшейту, сондай-ақ оларға ең жаңа білім мен технологиялық жетістіктерді шоғырландыру жөнінде ұсыныстар енгізу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Әкімшілігіне ұсыныстар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БҒМ, «Назарбаев университеті» ДБҰ</w:t>
            </w:r>
          </w:p>
          <w:p>
            <w:pPr>
              <w:spacing w:after="20"/>
              <w:ind w:left="20"/>
              <w:jc w:val="both"/>
            </w:pPr>
            <w:r>
              <w:rPr>
                <w:rFonts w:ascii="Times New Roman"/>
                <w:b w:val="false"/>
                <w:i w:val="false"/>
                <w:color w:val="000000"/>
                <w:sz w:val="20"/>
              </w:rPr>
              <w:t>үйлестіруші: Қазақстан Республикасы Премьер-Министрінің орынбасары Е.Т. Орынбаев</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наурыз</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 медицинаны дамыту үшін жағдайлар жасау жөнінде ұсыныстар енгізу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Әкімшілігіне ұсыныстар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БҚА Астана, Алматы қалаларының және облыстардың әкімдері</w:t>
            </w:r>
          </w:p>
          <w:p>
            <w:pPr>
              <w:spacing w:after="20"/>
              <w:ind w:left="20"/>
              <w:jc w:val="both"/>
            </w:pPr>
            <w:r>
              <w:rPr>
                <w:rFonts w:ascii="Times New Roman"/>
                <w:b w:val="false"/>
                <w:i w:val="false"/>
                <w:color w:val="000000"/>
                <w:sz w:val="20"/>
              </w:rPr>
              <w:t>үйлестіруші: Қазақстан Республикасы Премьер-Министрінің орынбасары Е.Т. Орынбаев</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жылы наурыз</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Заңнамаға медициналық жоғары оқу орындары мен мекемелерінде халықаралық аккредиттеу жүргізу мәселелері бойынша өзгерістер енгізу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БҒМ</w:t>
            </w:r>
          </w:p>
          <w:p>
            <w:pPr>
              <w:spacing w:after="20"/>
              <w:ind w:left="20"/>
              <w:jc w:val="both"/>
            </w:pPr>
            <w:r>
              <w:rPr>
                <w:rFonts w:ascii="Times New Roman"/>
                <w:b w:val="false"/>
                <w:i w:val="false"/>
                <w:color w:val="000000"/>
                <w:sz w:val="20"/>
              </w:rPr>
              <w:t>үйлестіруші: Қазақстан Республикасы Премьер-Министрінің орынбасары Е.Т. Орынбаев</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желтоқсан</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шынықтыруды, бұқаралық спортты дамыту және үлгілік жобалар бойынша дене шынықтыру-сауықтыру, оның ішінде аула объектілерін салу жөніндегі шараларды көздей отырып, Дене шынықтыруды және спортты дамыту бағдарламасына өзгерістер енгізу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СДШІА, ҚТКШІА, Астана, Алматы қалаларының және облыстардың әкімдері</w:t>
            </w:r>
          </w:p>
          <w:p>
            <w:pPr>
              <w:spacing w:after="20"/>
              <w:ind w:left="20"/>
              <w:jc w:val="both"/>
            </w:pPr>
            <w:r>
              <w:rPr>
                <w:rFonts w:ascii="Times New Roman"/>
                <w:b w:val="false"/>
                <w:i w:val="false"/>
                <w:color w:val="000000"/>
                <w:sz w:val="20"/>
              </w:rPr>
              <w:t>үйлестіруші: Қазақстан Республикасы Премьер-Министрінің орынбасары Е.Т. Орынбаев</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шілде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Төртінші бағыт.</w:t>
            </w:r>
            <w:r>
              <w:br/>
            </w:r>
            <w:r>
              <w:rPr>
                <w:rFonts w:ascii="Times New Roman"/>
                <w:b w:val="false"/>
                <w:i w:val="false"/>
                <w:color w:val="000000"/>
                <w:sz w:val="20"/>
              </w:rPr>
              <w:t>
</w:t>
            </w:r>
            <w:r>
              <w:rPr>
                <w:rFonts w:ascii="Times New Roman"/>
                <w:b w:val="false"/>
                <w:i w:val="false"/>
                <w:color w:val="000000"/>
                <w:sz w:val="20"/>
              </w:rPr>
              <w:t>Білім мен кәсіби машық - заманауи білім беру, кадрларды даярлау мен қайта даярлау жүйесінің негізгі бағдарлары</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«Балапан» бағдарламасына өзгерістер мен толықтырулар енгізу, іске асыру мерзімін 2020 жылға дейін ұзарту және балаларды мектепке дейінгі білім берумен және тәрбиелеумен 100 % қамту және мектепке дейінгі білім берудің жаңа әдістерін әзірлеу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ЭДСМ, Әділетмині, Қаржымині, Астана, Алматы қалаларының және облыстардың әкімдері</w:t>
            </w:r>
          </w:p>
          <w:p>
            <w:pPr>
              <w:spacing w:after="20"/>
              <w:ind w:left="20"/>
              <w:jc w:val="both"/>
            </w:pPr>
            <w:r>
              <w:rPr>
                <w:rFonts w:ascii="Times New Roman"/>
                <w:b w:val="false"/>
                <w:i w:val="false"/>
                <w:color w:val="000000"/>
                <w:sz w:val="20"/>
              </w:rPr>
              <w:t>үйлестіруші: Қазақстан Республикасы Премьер-Министрінің орынбасары Е.Т. Орынбаев</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қыркүйек</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2013-2014 оқу жылынан бастап халықаралық үлгідегі сертификаттарды бере отырып, инженерлік білім беру мен заманауи техникалық мамандықтар жүйесін дамытуды қамтамасыз 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Әкімшілігіне ақпарат</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Еңбекмині, ИЖТМ, АШМ, ККМ, МГМ, ҚТКШІА, ҰҒА, Астана, Алматы қалаларының және облыстардың әкімдері</w:t>
            </w:r>
          </w:p>
          <w:p>
            <w:pPr>
              <w:spacing w:after="20"/>
              <w:ind w:left="20"/>
              <w:jc w:val="both"/>
            </w:pPr>
            <w:r>
              <w:rPr>
                <w:rFonts w:ascii="Times New Roman"/>
                <w:b w:val="false"/>
                <w:i w:val="false"/>
                <w:color w:val="000000"/>
                <w:sz w:val="20"/>
              </w:rPr>
              <w:t>үйлестіруші: Қазақстан Республикасы Премьер-Министрінің орынбасары Е.Т. Орынбаев</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қыркүйек</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оқу орындарының базасында қолданбалы және ғылыми-зерттеу бөлімшелерін құруды және дамытуды, сондай-ақ ғылыми-зерттеу қызметін дамыту жөнінде бағдарламалар қабылдауды қамтамасыз 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Әкімшілігіне ақпарат</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p>
            <w:pPr>
              <w:spacing w:after="20"/>
              <w:ind w:left="20"/>
              <w:jc w:val="both"/>
            </w:pPr>
            <w:r>
              <w:rPr>
                <w:rFonts w:ascii="Times New Roman"/>
                <w:b w:val="false"/>
                <w:i w:val="false"/>
                <w:color w:val="000000"/>
                <w:sz w:val="20"/>
              </w:rPr>
              <w:t>үйлестіруші: Қазақстан Республикасы Премьер-Министрінің орынбасары Е.Т. Орынбаев</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маусым</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Оқытуға арналған гранттардың көп сатылы жүйесі жөнінде ұсыныстар енгізу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Әкімшілігіне ұсыныстар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Қаржмині, ЭДСМ</w:t>
            </w:r>
          </w:p>
          <w:p>
            <w:pPr>
              <w:spacing w:after="20"/>
              <w:ind w:left="20"/>
              <w:jc w:val="both"/>
            </w:pPr>
            <w:r>
              <w:rPr>
                <w:rFonts w:ascii="Times New Roman"/>
                <w:b w:val="false"/>
                <w:i w:val="false"/>
                <w:color w:val="000000"/>
                <w:sz w:val="20"/>
              </w:rPr>
              <w:t>үйлестіруші: Қазақстан Республикасы Премьер-Министрінің орынбасары Е.Т. Орынбаев</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қыркүйек</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оқу орындарында оқытудың екінші курсынан бастап кәсіпорындардағы міндетті өндірісте практиканы заңнамамен бекіту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Заңының жобасы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ИЖТМ, Еңбекмині, Қаржымині, Астана, Алматы қалаларының және облыстардың әкімдері</w:t>
            </w:r>
          </w:p>
          <w:p>
            <w:pPr>
              <w:spacing w:after="20"/>
              <w:ind w:left="20"/>
              <w:jc w:val="both"/>
            </w:pPr>
            <w:r>
              <w:rPr>
                <w:rFonts w:ascii="Times New Roman"/>
                <w:b w:val="false"/>
                <w:i w:val="false"/>
                <w:color w:val="000000"/>
                <w:sz w:val="20"/>
              </w:rPr>
              <w:t>үйлестіруші: Қазақстан Республикасы Премьер-Министрінің орынбасары Е.Т. Орынбаев</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қыркүйек</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Сабақ беру әдістемелерін жетілдіруді, қашықтықтан оқытуды қоса алғанда, электрондық оқыту жүйесін дамытуды қамтамасыз ету, сондай-ақ өңірлік мектеп орталықтарын құру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Әкімшілігіне ақпарат</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Қаржымині, Астана, Алматы қалаларының және облыстардың әкімдері</w:t>
            </w:r>
          </w:p>
          <w:p>
            <w:pPr>
              <w:spacing w:after="20"/>
              <w:ind w:left="20"/>
              <w:jc w:val="both"/>
            </w:pPr>
            <w:r>
              <w:rPr>
                <w:rFonts w:ascii="Times New Roman"/>
                <w:b w:val="false"/>
                <w:i w:val="false"/>
                <w:color w:val="000000"/>
                <w:sz w:val="20"/>
              </w:rPr>
              <w:t>үйлестіруші: Қазақстан Республикасы Премьер-Министрінің орынбасары Е.Т. Орынбаев</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шілде</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Ескірген не талап етілмейтін ғылыми және білім беру пәндері мен бағдарламалары бойынша оқытуды тоқтату жөнінде шаралар қабылдау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Әкімшілігіне ақпарат</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ЭДСМ, Қаржымині, Астана, Алматы қалаларының және облыстардың әкімдері</w:t>
            </w:r>
          </w:p>
          <w:p>
            <w:pPr>
              <w:spacing w:after="20"/>
              <w:ind w:left="20"/>
              <w:jc w:val="both"/>
            </w:pPr>
            <w:r>
              <w:rPr>
                <w:rFonts w:ascii="Times New Roman"/>
                <w:b w:val="false"/>
                <w:i w:val="false"/>
                <w:color w:val="000000"/>
                <w:sz w:val="20"/>
              </w:rPr>
              <w:t>үйлестіруші: Қазақстан Республикасы Премьер-Министрінің орынбасары Е.Т. Орынбаев</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мамыр</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және орта білім берудің оқу жоспарларына практикалық дағдылар мен біліктілікке оқыту бөлігінде, оның ішінде кәсіпкерлікке бағдарланған өзгерістер енгізу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Әкімшілігіне ақпарат</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ЭДСМ, Қаржымині, Астана, Алматы қалаларының және облыстардың әкімдері</w:t>
            </w:r>
          </w:p>
          <w:p>
            <w:pPr>
              <w:spacing w:after="20"/>
              <w:ind w:left="20"/>
              <w:jc w:val="both"/>
            </w:pPr>
            <w:r>
              <w:rPr>
                <w:rFonts w:ascii="Times New Roman"/>
                <w:b w:val="false"/>
                <w:i w:val="false"/>
                <w:color w:val="000000"/>
                <w:sz w:val="20"/>
              </w:rPr>
              <w:t>үйлестіруші: Қазақстан Республикасы Премьер-Министрінің орынбасары Е.Т. Орынбаев</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маусым</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Мынадай:</w:t>
            </w:r>
            <w:r>
              <w:br/>
            </w:r>
            <w:r>
              <w:rPr>
                <w:rFonts w:ascii="Times New Roman"/>
                <w:b w:val="false"/>
                <w:i w:val="false"/>
                <w:color w:val="000000"/>
                <w:sz w:val="20"/>
              </w:rPr>
              <w:t>
</w:t>
            </w:r>
            <w:r>
              <w:rPr>
                <w:rFonts w:ascii="Times New Roman"/>
                <w:b w:val="false"/>
                <w:i w:val="false"/>
                <w:color w:val="000000"/>
                <w:sz w:val="20"/>
              </w:rPr>
              <w:t>ғылым мен бизнесті толыққанды кооперациялау;</w:t>
            </w:r>
            <w:r>
              <w:br/>
            </w:r>
            <w:r>
              <w:rPr>
                <w:rFonts w:ascii="Times New Roman"/>
                <w:b w:val="false"/>
                <w:i w:val="false"/>
                <w:color w:val="000000"/>
                <w:sz w:val="20"/>
              </w:rPr>
              <w:t>
</w:t>
            </w:r>
            <w:r>
              <w:rPr>
                <w:rFonts w:ascii="Times New Roman"/>
                <w:b w:val="false"/>
                <w:i w:val="false"/>
                <w:color w:val="000000"/>
                <w:sz w:val="20"/>
              </w:rPr>
              <w:t>оларда ірі жер қойнауын пайдаланушылар мен ұлттық компаниялар тарапынан сұранысты құра отырып, оларда технологиялар трансферті болуы мүмкін салааралық секторларды айқындау;</w:t>
            </w:r>
            <w:r>
              <w:br/>
            </w:r>
            <w:r>
              <w:rPr>
                <w:rFonts w:ascii="Times New Roman"/>
                <w:b w:val="false"/>
                <w:i w:val="false"/>
                <w:color w:val="000000"/>
                <w:sz w:val="20"/>
              </w:rPr>
              <w:t>
</w:t>
            </w:r>
            <w:r>
              <w:rPr>
                <w:rFonts w:ascii="Times New Roman"/>
                <w:b w:val="false"/>
                <w:i w:val="false"/>
                <w:color w:val="000000"/>
                <w:sz w:val="20"/>
              </w:rPr>
              <w:t>инновациялық зерттеулер бөлігінде мемлекеттік-жекеменшік әріптестікті заңнамалық реттеу бойынша шараларды көздей отырып, қажетті технологиялар трансфертін және мамандарды оқытуды қамтамасыз ету жөнінде ұсыныстар әзірлеу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Әкімшілігіне ақпарат</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ЭДСМ, БҒМ, МГМ, Астана, Алматы қалаларының және облыстардың әкімдері, «Назарбаев университеті» ДБҰ</w:t>
            </w:r>
          </w:p>
          <w:p>
            <w:pPr>
              <w:spacing w:after="20"/>
              <w:ind w:left="20"/>
              <w:jc w:val="both"/>
            </w:pPr>
            <w:r>
              <w:rPr>
                <w:rFonts w:ascii="Times New Roman"/>
                <w:b w:val="false"/>
                <w:i w:val="false"/>
                <w:color w:val="000000"/>
                <w:sz w:val="20"/>
              </w:rPr>
              <w:t>үйлестіруші: Қазақстан Республикасы Премьер-Министрінің орынбасары - Қазақстан Республикасының Индустрия және жаңа технологиялар министрі Ә.Ө. Исекешев</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наурыз</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ғалымдардың ауқымды халықаралық ғылыми-зерттеу жобаларына қатысуы жөнінде ұсыныстар енгізу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Әкімшілігіне ақпарат</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ИЖТМ, СІМ, Астана, Алматы қалаларының және облыстардың әкімдері</w:t>
            </w:r>
          </w:p>
          <w:p>
            <w:pPr>
              <w:spacing w:after="20"/>
              <w:ind w:left="20"/>
              <w:jc w:val="both"/>
            </w:pPr>
            <w:r>
              <w:rPr>
                <w:rFonts w:ascii="Times New Roman"/>
                <w:b w:val="false"/>
                <w:i w:val="false"/>
                <w:color w:val="000000"/>
                <w:sz w:val="20"/>
              </w:rPr>
              <w:t>үйлестіруші: Қазақстан Республикасы Премьер-Министрінің орынбасары Е.Т. Орынбаев</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наурыз</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Мыналардың:</w:t>
            </w:r>
            <w:r>
              <w:br/>
            </w:r>
            <w:r>
              <w:rPr>
                <w:rFonts w:ascii="Times New Roman"/>
                <w:b w:val="false"/>
                <w:i w:val="false"/>
                <w:color w:val="000000"/>
                <w:sz w:val="20"/>
              </w:rPr>
              <w:t>
</w:t>
            </w:r>
            <w:r>
              <w:rPr>
                <w:rFonts w:ascii="Times New Roman"/>
                <w:b w:val="false"/>
                <w:i w:val="false"/>
                <w:color w:val="000000"/>
                <w:sz w:val="20"/>
              </w:rPr>
              <w:t>Инновациялық технологиялар паркі</w:t>
            </w:r>
            <w:r>
              <w:br/>
            </w:r>
            <w:r>
              <w:rPr>
                <w:rFonts w:ascii="Times New Roman"/>
                <w:b w:val="false"/>
                <w:i w:val="false"/>
                <w:color w:val="000000"/>
                <w:sz w:val="20"/>
              </w:rPr>
              <w:t>
</w:t>
            </w:r>
            <w:r>
              <w:rPr>
                <w:rFonts w:ascii="Times New Roman"/>
                <w:b w:val="false"/>
                <w:i w:val="false"/>
                <w:color w:val="000000"/>
                <w:sz w:val="20"/>
              </w:rPr>
              <w:t>«Назарбаев Университеті» ДБҰ базасында перспективалы ұлттық кластерлер қалыптастыру бойынша жол карталарын әзірлеу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p>
            <w:pPr>
              <w:spacing w:after="20"/>
              <w:ind w:left="20"/>
              <w:jc w:val="both"/>
            </w:pPr>
            <w:r>
              <w:rPr>
                <w:rFonts w:ascii="Times New Roman"/>
                <w:b w:val="false"/>
                <w:i w:val="false"/>
                <w:color w:val="000000"/>
                <w:sz w:val="20"/>
              </w:rPr>
              <w:t>Қазақстан Республикасы Президентінің Әкімшілігіне ақпарат</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p>
            <w:pPr>
              <w:spacing w:after="20"/>
              <w:ind w:left="20"/>
              <w:jc w:val="both"/>
            </w:pPr>
            <w:r>
              <w:rPr>
                <w:rFonts w:ascii="Times New Roman"/>
                <w:b w:val="false"/>
                <w:i w:val="false"/>
                <w:color w:val="000000"/>
                <w:sz w:val="20"/>
              </w:rPr>
              <w:t>үйлестіруші: Қазақстан Республикасы Премьер-Министрінің орынбасары - Қазақстан Республикасының Индустрия және жаңа технологиялар министрі Ә.Ө. Исекешев</w:t>
            </w:r>
          </w:p>
          <w:p>
            <w:pPr>
              <w:spacing w:after="20"/>
              <w:ind w:left="20"/>
              <w:jc w:val="both"/>
            </w:pPr>
            <w:r>
              <w:rPr>
                <w:rFonts w:ascii="Times New Roman"/>
                <w:b w:val="false"/>
                <w:i w:val="false"/>
                <w:color w:val="000000"/>
                <w:sz w:val="20"/>
              </w:rPr>
              <w:t>үйлестіруші: Қазақстан Республикасы Премьер-Министрінің орынбасары Е.Т. Орынбаев</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маусым</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Авторлық құқықтар мен патенттер мәселелерін реттейтін заңнамаға тексеру жүргізу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Әкімшілігіне ақпарат</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 ИЖТМ, БҒМ,</w:t>
            </w:r>
          </w:p>
          <w:p>
            <w:pPr>
              <w:spacing w:after="20"/>
              <w:ind w:left="20"/>
              <w:jc w:val="both"/>
            </w:pPr>
            <w:r>
              <w:rPr>
                <w:rFonts w:ascii="Times New Roman"/>
                <w:b w:val="false"/>
                <w:i w:val="false"/>
                <w:color w:val="000000"/>
                <w:sz w:val="20"/>
              </w:rPr>
              <w:t>үйлестіруші: Қазақстан Республикасы Премьер-Министрінің орынбасары - Қазақстан Республикасының Индустрия және жаңа технологиялар министрі Ә.Ө. Исекешев</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тамыз</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Бұдан бұрын берілген патенттер мен тіркелген авторлық құқықтарды ықтимал коммерцияландыру тұрғысынан оларды талдау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Әкімшілігіне ақпарат</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БҒМ, Әділетмині, МГМ, АШМ, ККМ</w:t>
            </w:r>
          </w:p>
          <w:p>
            <w:pPr>
              <w:spacing w:after="20"/>
              <w:ind w:left="20"/>
              <w:jc w:val="both"/>
            </w:pPr>
            <w:r>
              <w:rPr>
                <w:rFonts w:ascii="Times New Roman"/>
                <w:b w:val="false"/>
                <w:i w:val="false"/>
                <w:color w:val="000000"/>
                <w:sz w:val="20"/>
              </w:rPr>
              <w:t>үйлестіруші: Қазақстан Республикасы Премьер-Министрінің орынбасары - Қазақстан Республикасының Индустрия және жаңа технологиялар министрі Ә.Ө. Исекешев</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желтоқсан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Бесінші бағыт.</w:t>
            </w:r>
            <w:r>
              <w:br/>
            </w:r>
            <w:r>
              <w:rPr>
                <w:rFonts w:ascii="Times New Roman"/>
                <w:b w:val="false"/>
                <w:i w:val="false"/>
                <w:color w:val="000000"/>
                <w:sz w:val="20"/>
              </w:rPr>
              <w:t>
</w:t>
            </w:r>
            <w:r>
              <w:rPr>
                <w:rFonts w:ascii="Times New Roman"/>
                <w:b w:val="false"/>
                <w:i w:val="false"/>
                <w:color w:val="000000"/>
                <w:sz w:val="20"/>
              </w:rPr>
              <w:t>Мемлекеттілікті одан әрі нығайту және қазақстандық демократияны дамыту</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аудитті енгізу тұжырымдамасын әзірлеу.</w:t>
            </w:r>
            <w:r>
              <w:br/>
            </w:r>
            <w:r>
              <w:rPr>
                <w:rFonts w:ascii="Times New Roman"/>
                <w:b w:val="false"/>
                <w:i w:val="false"/>
                <w:color w:val="000000"/>
                <w:sz w:val="20"/>
              </w:rPr>
              <w:t>
</w:t>
            </w:r>
            <w:r>
              <w:rPr>
                <w:rFonts w:ascii="Times New Roman"/>
                <w:b w:val="false"/>
                <w:i w:val="false"/>
                <w:color w:val="000000"/>
                <w:sz w:val="20"/>
              </w:rPr>
              <w:t>Мемлекеттік аудит туралы Қазақстан Республикасы Заңының жобасын Қазақстан Республикасының Парламентіне енгізу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 Жарлығының жобасы</w:t>
            </w:r>
          </w:p>
          <w:p>
            <w:pPr>
              <w:spacing w:after="20"/>
              <w:ind w:left="20"/>
              <w:jc w:val="both"/>
            </w:pPr>
            <w:r>
              <w:rPr>
                <w:rFonts w:ascii="Times New Roman"/>
                <w:b w:val="false"/>
                <w:i w:val="false"/>
                <w:color w:val="000000"/>
                <w:sz w:val="20"/>
              </w:rPr>
              <w:t>Қазақстан Республикасы Заңының жобасы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Қаржымині, ЕК</w:t>
            </w:r>
          </w:p>
          <w:p>
            <w:pPr>
              <w:spacing w:after="20"/>
              <w:ind w:left="20"/>
              <w:jc w:val="both"/>
            </w:pPr>
            <w:r>
              <w:rPr>
                <w:rFonts w:ascii="Times New Roman"/>
                <w:b w:val="false"/>
                <w:i w:val="false"/>
                <w:color w:val="000000"/>
                <w:sz w:val="20"/>
              </w:rPr>
              <w:t>Қаржымині, ЭДСМ, ЕК</w:t>
            </w:r>
          </w:p>
          <w:p>
            <w:pPr>
              <w:spacing w:after="20"/>
              <w:ind w:left="20"/>
              <w:jc w:val="both"/>
            </w:pPr>
            <w:r>
              <w:rPr>
                <w:rFonts w:ascii="Times New Roman"/>
                <w:b w:val="false"/>
                <w:i w:val="false"/>
                <w:color w:val="000000"/>
                <w:sz w:val="20"/>
              </w:rPr>
              <w:t>үйлестіруші: Қазақстан Республикасы Премьер-Министрінің орынбасары Қ.Н. Келімбетов</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мамыр</w:t>
            </w:r>
          </w:p>
          <w:p>
            <w:pPr>
              <w:spacing w:after="20"/>
              <w:ind w:left="20"/>
              <w:jc w:val="both"/>
            </w:pPr>
            <w:r>
              <w:rPr>
                <w:rFonts w:ascii="Times New Roman"/>
                <w:b w:val="false"/>
                <w:i w:val="false"/>
                <w:color w:val="000000"/>
                <w:sz w:val="20"/>
              </w:rPr>
              <w:t>2013 жылғы желтоқсан</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Стандартты іс-қимыл пакеттерімен бірге дағдарысқа қарсы көпдеңгейлі ден қою жүйесін енгізу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Әкімшілігіне ақпарат</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Қаржымині, ҰБ</w:t>
            </w:r>
          </w:p>
          <w:p>
            <w:pPr>
              <w:spacing w:after="20"/>
              <w:ind w:left="20"/>
              <w:jc w:val="both"/>
            </w:pPr>
            <w:r>
              <w:rPr>
                <w:rFonts w:ascii="Times New Roman"/>
                <w:b w:val="false"/>
                <w:i w:val="false"/>
                <w:color w:val="000000"/>
                <w:sz w:val="20"/>
              </w:rPr>
              <w:t>үйлестіруші: Қазақстан Республикасы Премьер-Министрінің орынбасары К.Н. Келімбетов</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мамыр</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әкімдерінің сайланбалығын қоса алғанда, Жергілікті өзін-өзі басқару мәселелері туралы Қазақстан Республикасы Заңының жобасын енгізу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Заңының жобасы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Әділетмині, Қаржымині, ОСК, ІІМ, Астана, Алматы қалаларының және облыстардың әкімдері</w:t>
            </w:r>
          </w:p>
          <w:p>
            <w:pPr>
              <w:spacing w:after="20"/>
              <w:ind w:left="20"/>
              <w:jc w:val="both"/>
            </w:pPr>
            <w:r>
              <w:rPr>
                <w:rFonts w:ascii="Times New Roman"/>
                <w:b w:val="false"/>
                <w:i w:val="false"/>
                <w:color w:val="000000"/>
                <w:sz w:val="20"/>
              </w:rPr>
              <w:t>үйлестіруші: Қазақстан Республикасы Премьер-Министрінің орынбасары К.Н. Келімбетов</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15 сәуірге дейін</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әкімдерін сайлауды өткізуді ұйымдастыру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Әкімшілігіне ақпарат</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ОСК, Астана, Алматы қалаларының және облыстардың әкімдері</w:t>
            </w:r>
          </w:p>
          <w:p>
            <w:pPr>
              <w:spacing w:after="20"/>
              <w:ind w:left="20"/>
              <w:jc w:val="both"/>
            </w:pPr>
            <w:r>
              <w:rPr>
                <w:rFonts w:ascii="Times New Roman"/>
                <w:b w:val="false"/>
                <w:i w:val="false"/>
                <w:color w:val="000000"/>
                <w:sz w:val="20"/>
              </w:rPr>
              <w:t>үйлестіруші: Қазақстан Республикасы ОСК төрағасы Қ. Т. Тұрғанқұлов</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қыркүйекке дейін</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Парламентіне;</w:t>
            </w:r>
            <w:r>
              <w:br/>
            </w:r>
            <w:r>
              <w:rPr>
                <w:rFonts w:ascii="Times New Roman"/>
                <w:b w:val="false"/>
                <w:i w:val="false"/>
                <w:color w:val="000000"/>
                <w:sz w:val="20"/>
              </w:rPr>
              <w:t>
</w:t>
            </w:r>
            <w:r>
              <w:rPr>
                <w:rFonts w:ascii="Times New Roman"/>
                <w:b w:val="false"/>
                <w:i w:val="false"/>
                <w:color w:val="000000"/>
                <w:sz w:val="20"/>
              </w:rPr>
              <w:t>жергілікті атқарушы органдарды қажетті өкілеттіліктермен нығайта отырып, мемлекеттік басқару органдары арасында өкілеттіліктердің аражігін ажырату жөніндегі;</w:t>
            </w:r>
            <w:r>
              <w:br/>
            </w:r>
            <w:r>
              <w:rPr>
                <w:rFonts w:ascii="Times New Roman"/>
                <w:b w:val="false"/>
                <w:i w:val="false"/>
                <w:color w:val="000000"/>
                <w:sz w:val="20"/>
              </w:rPr>
              <w:t>
</w:t>
            </w:r>
            <w:r>
              <w:rPr>
                <w:rFonts w:ascii="Times New Roman"/>
                <w:b w:val="false"/>
                <w:i w:val="false"/>
                <w:color w:val="000000"/>
                <w:sz w:val="20"/>
              </w:rPr>
              <w:t>2014-2016 жылдарға арналған республикалық бюджет туралы, 2014-2016 жылдарға арналған жергілікті бюджеттерге жалпы сипаттағы трансферттер туралы, сондай-ақ 2014 жылдан бастап жергілікті бюджеттерді қалыптастырудың жаңа тетігін енгізе отырып, жергілікті атқарушы органдарды қажетті штат санымен және бюджет қаражатымен қамтамасыз ету бойынша Қазақстан Республикасы Бюджет кодексіне өзгерістер мен толықтырулар енгізу туралы Қазақстан Республикасы заңдарының жобаларын енгізу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Заңының жобалары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Әділетмині, Қаржымині, Астана, Алматы қалаларының және облыстардың әкімдері, «Самұрық- Қазына» ҰӘҚ» АҚ</w:t>
            </w:r>
          </w:p>
          <w:p>
            <w:pPr>
              <w:spacing w:after="20"/>
              <w:ind w:left="20"/>
              <w:jc w:val="both"/>
            </w:pPr>
            <w:r>
              <w:rPr>
                <w:rFonts w:ascii="Times New Roman"/>
                <w:b w:val="false"/>
                <w:i w:val="false"/>
                <w:color w:val="000000"/>
                <w:sz w:val="20"/>
              </w:rPr>
              <w:t>үйлестіруші: Қазақстан Республикасы Премьер- Министрінің орынбасары Қ.Е. Көшербаев</w:t>
            </w:r>
          </w:p>
          <w:p>
            <w:pPr>
              <w:spacing w:after="20"/>
              <w:ind w:left="20"/>
              <w:jc w:val="both"/>
            </w:pPr>
            <w:r>
              <w:rPr>
                <w:rFonts w:ascii="Times New Roman"/>
                <w:b w:val="false"/>
                <w:i w:val="false"/>
                <w:color w:val="000000"/>
                <w:sz w:val="20"/>
              </w:rPr>
              <w:t>үйлестіруші: Қазақстан Республикасы Премьер-Министрінің орынбасары Қ.Н. Келімбетов</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1 сәуірге дейін</w:t>
            </w:r>
          </w:p>
          <w:p>
            <w:pPr>
              <w:spacing w:after="20"/>
              <w:ind w:left="20"/>
              <w:jc w:val="both"/>
            </w:pPr>
            <w:r>
              <w:rPr>
                <w:rFonts w:ascii="Times New Roman"/>
                <w:b w:val="false"/>
                <w:i w:val="false"/>
                <w:color w:val="000000"/>
                <w:sz w:val="20"/>
              </w:rPr>
              <w:t>2013 жылғы 1 қыркүйекке дейін</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 саясаты жөніндегі ұлттық комиссия, «А» корпусына үміткерлерге қойылатын біліктілік талаптары және мемлекеттік қызметшілердің мансаптық өсу тетіктері туралы Қазақстан Республикасы Президенті жарлықтарының жобаларын әзірлеу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 жарлықтарының жобалары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МҚІА, ЭДСМ, Әділетмині</w:t>
            </w:r>
          </w:p>
          <w:p>
            <w:pPr>
              <w:spacing w:after="20"/>
              <w:ind w:left="20"/>
              <w:jc w:val="both"/>
            </w:pPr>
            <w:r>
              <w:rPr>
                <w:rFonts w:ascii="Times New Roman"/>
                <w:b w:val="false"/>
                <w:i w:val="false"/>
                <w:color w:val="000000"/>
                <w:sz w:val="20"/>
              </w:rPr>
              <w:t>үйлестірушілер:</w:t>
            </w:r>
            <w:r>
              <w:br/>
            </w:r>
            <w:r>
              <w:rPr>
                <w:rFonts w:ascii="Times New Roman"/>
                <w:b w:val="false"/>
                <w:i w:val="false"/>
                <w:color w:val="000000"/>
                <w:sz w:val="20"/>
              </w:rPr>
              <w:t>
</w:t>
            </w:r>
            <w:r>
              <w:rPr>
                <w:rFonts w:ascii="Times New Roman"/>
                <w:b w:val="false"/>
                <w:i w:val="false"/>
                <w:color w:val="000000"/>
                <w:sz w:val="20"/>
              </w:rPr>
              <w:t>Қазақстан Республикасы Президенті Әкімшілігі Басшысының орынбасары Б.Қ. Байбек,</w:t>
            </w:r>
            <w:r>
              <w:br/>
            </w:r>
            <w:r>
              <w:rPr>
                <w:rFonts w:ascii="Times New Roman"/>
                <w:b w:val="false"/>
                <w:i w:val="false"/>
                <w:color w:val="000000"/>
                <w:sz w:val="20"/>
              </w:rPr>
              <w:t>
</w:t>
            </w:r>
            <w:r>
              <w:rPr>
                <w:rFonts w:ascii="Times New Roman"/>
                <w:b w:val="false"/>
                <w:i w:val="false"/>
                <w:color w:val="000000"/>
                <w:sz w:val="20"/>
              </w:rPr>
              <w:t>Үкімет атынан - Қазақстан Республикасы Премьер-Министрінің орынбасары Е.Т. Орынбаев</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1 наурызға дейін</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Парламентінің өкілеттіктерін күшейту жөнінде ұсыныстар енгізу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басшысына баяндама</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 Әділетмині, «Нұр Отан» ХДП, Қазақстан Республикасы Парламентінің Сенаты мен Мәжілісінің аппараттары</w:t>
            </w:r>
          </w:p>
          <w:p>
            <w:pPr>
              <w:spacing w:after="20"/>
              <w:ind w:left="20"/>
              <w:jc w:val="both"/>
            </w:pPr>
            <w:r>
              <w:rPr>
                <w:rFonts w:ascii="Times New Roman"/>
                <w:b w:val="false"/>
                <w:i w:val="false"/>
                <w:color w:val="000000"/>
                <w:sz w:val="20"/>
              </w:rPr>
              <w:t>үйлестіруші: Қазақстан Республикасы Президенті Әкімшілігінің Басшысы К.Қ. Мәсімов</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мамыр</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құқығын қорғауды, шарттық міндеттемелерді қорғауға кепілдік беруді күшейту мен оларды бұзғаны үшін жауапкершілікті қатаңдату жөніндегі Қазақстан Республикасы Заңының жобасын Қазақстан Республикасының Парламентіне енгізу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Заңының жобасы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 БП, ЖС, ЭДСМ,</w:t>
            </w:r>
          </w:p>
          <w:p>
            <w:pPr>
              <w:spacing w:after="20"/>
              <w:ind w:left="20"/>
              <w:jc w:val="both"/>
            </w:pPr>
            <w:r>
              <w:rPr>
                <w:rFonts w:ascii="Times New Roman"/>
                <w:b w:val="false"/>
                <w:i w:val="false"/>
                <w:color w:val="000000"/>
                <w:sz w:val="20"/>
              </w:rPr>
              <w:t>үйлестіруші: Қазақстан Республикасы Президенті Әкімшілігі Басшысының орынбасары Т.С. Донақов</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маусым</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Жария және жеке құқық салаларында Қазақстанның құқық жүйесінің бәсекеге қабілеттілігін арттыру мәселелері бойынша 2010 - 2020 жылдарға арналған құқықтық саясат тұжырымдамасына өзгерістер енгізу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 Жарлығының жобасы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 Әділетмині, БП, ЖС, КК, ҰҚК, ЭСЖКА, ЭДСМ</w:t>
            </w:r>
          </w:p>
          <w:p>
            <w:pPr>
              <w:spacing w:after="20"/>
              <w:ind w:left="20"/>
              <w:jc w:val="both"/>
            </w:pPr>
            <w:r>
              <w:rPr>
                <w:rFonts w:ascii="Times New Roman"/>
                <w:b w:val="false"/>
                <w:i w:val="false"/>
                <w:color w:val="000000"/>
                <w:sz w:val="20"/>
              </w:rPr>
              <w:t>үйлестіруші: Қазақстан Республикасы Президенті Әкімшілігі Басшысының орынбасары Т.С. Донақов</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мамыр</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Парламентіне:</w:t>
            </w:r>
            <w:r>
              <w:br/>
            </w:r>
            <w:r>
              <w:rPr>
                <w:rFonts w:ascii="Times New Roman"/>
                <w:b w:val="false"/>
                <w:i w:val="false"/>
                <w:color w:val="000000"/>
                <w:sz w:val="20"/>
              </w:rPr>
              <w:t>
</w:t>
            </w:r>
            <w:r>
              <w:rPr>
                <w:rFonts w:ascii="Times New Roman"/>
                <w:b w:val="false"/>
                <w:i w:val="false"/>
                <w:color w:val="000000"/>
                <w:sz w:val="20"/>
              </w:rPr>
              <w:t>1) Қылмыстық іс жүргізу кодексі;</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 Қылмыстық кодекс;</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 Қылмыстық-атқару кодекс;</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 Әкімшілік құқық бұзушылық туралы кодекс жобаларын енгізу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кодекстерінің, жобалары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БП, ІІМ, Әділетмині, ЖС, ҰҚК, ЭСЖКА</w:t>
            </w:r>
          </w:p>
          <w:p>
            <w:pPr>
              <w:spacing w:after="20"/>
              <w:ind w:left="20"/>
              <w:jc w:val="both"/>
            </w:pPr>
            <w:r>
              <w:rPr>
                <w:rFonts w:ascii="Times New Roman"/>
                <w:b w:val="false"/>
                <w:i w:val="false"/>
                <w:color w:val="000000"/>
                <w:sz w:val="20"/>
              </w:rPr>
              <w:t>үйлестіруші: Қазақстан Республикасы Президенті көмекшісі - Қауіпсіздік Кеңесінің хатшысы М.М. Тәжин</w:t>
            </w:r>
          </w:p>
          <w:p>
            <w:pPr>
              <w:spacing w:after="20"/>
              <w:ind w:left="20"/>
              <w:jc w:val="both"/>
            </w:pPr>
            <w:r>
              <w:rPr>
                <w:rFonts w:ascii="Times New Roman"/>
                <w:b w:val="false"/>
                <w:i w:val="false"/>
                <w:color w:val="000000"/>
                <w:sz w:val="20"/>
              </w:rPr>
              <w:t>БП, ІІМ, Әділетмині, ЖС, ҰҚК, ЭСЖКА</w:t>
            </w:r>
          </w:p>
          <w:p>
            <w:pPr>
              <w:spacing w:after="20"/>
              <w:ind w:left="20"/>
              <w:jc w:val="both"/>
            </w:pPr>
            <w:r>
              <w:rPr>
                <w:rFonts w:ascii="Times New Roman"/>
                <w:b w:val="false"/>
                <w:i w:val="false"/>
                <w:color w:val="000000"/>
                <w:sz w:val="20"/>
              </w:rPr>
              <w:t>ІІМ, БП, Әділетмині, ЖС, ҰҚК, ЭСЖКА</w:t>
            </w:r>
          </w:p>
          <w:p>
            <w:pPr>
              <w:spacing w:after="20"/>
              <w:ind w:left="20"/>
              <w:jc w:val="both"/>
            </w:pPr>
            <w:r>
              <w:rPr>
                <w:rFonts w:ascii="Times New Roman"/>
                <w:b w:val="false"/>
                <w:i w:val="false"/>
                <w:color w:val="000000"/>
                <w:sz w:val="20"/>
              </w:rPr>
              <w:t>Әділетмині, ІІМ, БП, ЖС, ҰҚК, ЭСЖКА</w:t>
            </w:r>
          </w:p>
          <w:p>
            <w:pPr>
              <w:spacing w:after="20"/>
              <w:ind w:left="20"/>
              <w:jc w:val="both"/>
            </w:pPr>
            <w:r>
              <w:rPr>
                <w:rFonts w:ascii="Times New Roman"/>
                <w:b w:val="false"/>
                <w:i w:val="false"/>
                <w:color w:val="000000"/>
                <w:sz w:val="20"/>
              </w:rPr>
              <w:t>үйлестіруші: Қазақстан Республикасы Президенті Әкімшілігі Басшысының орынбасары Т.С. Донақов</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тамыз</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2013 жылғы тамыз</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2013 жылғы қыркүйек</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2013 жылғы қыркүйек</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пен имандылыққа нұқсан келтіретін бұзушылықтар үшін әкімшілік жауапкершілікті күшейту туралы Қазақстан Республикасы Заңының жобасын Қазақстан Республикасының Парламентіне енгізу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Заңының жобасы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 ІІМ,</w:t>
            </w:r>
          </w:p>
          <w:p>
            <w:pPr>
              <w:spacing w:after="20"/>
              <w:ind w:left="20"/>
              <w:jc w:val="both"/>
            </w:pPr>
            <w:r>
              <w:rPr>
                <w:rFonts w:ascii="Times New Roman"/>
                <w:b w:val="false"/>
                <w:i w:val="false"/>
                <w:color w:val="000000"/>
                <w:sz w:val="20"/>
              </w:rPr>
              <w:t>үйлестіруші: Қазақстан Республикасы Президенті Әкімшілігі Басшысының орынбасары Т.С. Донақов</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қыркүйек</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Сыбайлас жемқорлық құқық бұзушылық жасағаны үшін қылмыстық жауапкершілікті күшейте отырып, оның алдын алу, профилактикасы, жолын кесу және жазалау жүйесін жетілдіру жөніндегі Қазақстан Республикасы Заңының жобасын Қазақстан Республикасының Парламентіне енгізу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Заңының жобасы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ЭСЖКА, Әділетмині, БП, ЖС, ЕКК, МҚІА</w:t>
            </w:r>
          </w:p>
          <w:p>
            <w:pPr>
              <w:spacing w:after="20"/>
              <w:ind w:left="20"/>
              <w:jc w:val="both"/>
            </w:pPr>
            <w:r>
              <w:rPr>
                <w:rFonts w:ascii="Times New Roman"/>
                <w:b w:val="false"/>
                <w:i w:val="false"/>
                <w:color w:val="000000"/>
                <w:sz w:val="20"/>
              </w:rPr>
              <w:t>үйлестіруші: Қазақстан Республикасы Президекті Әкімшілігінің Басшысы К.Қ. Мәсімов</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тамыз</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Парламентінің «Мемлекеттік қызметтер туралы» Қазақстан Республикасының Заңын қабылдауын қамтамасыз 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Заңын Мемлекет басшысына қол қоюға енгізу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МҚІА, Әділетмині, ККМ</w:t>
            </w:r>
          </w:p>
          <w:p>
            <w:pPr>
              <w:spacing w:after="20"/>
              <w:ind w:left="20"/>
              <w:jc w:val="both"/>
            </w:pPr>
            <w:r>
              <w:rPr>
                <w:rFonts w:ascii="Times New Roman"/>
                <w:b w:val="false"/>
                <w:i w:val="false"/>
                <w:color w:val="000000"/>
                <w:sz w:val="20"/>
              </w:rPr>
              <w:t>үйлестіруші: Қазақстан Республикасының Премьер-Министрі С.Н. Ахметов</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15 сәуірге дейін</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Мыналарды:</w:t>
            </w:r>
            <w:r>
              <w:br/>
            </w:r>
            <w:r>
              <w:rPr>
                <w:rFonts w:ascii="Times New Roman"/>
                <w:b w:val="false"/>
                <w:i w:val="false"/>
                <w:color w:val="000000"/>
                <w:sz w:val="20"/>
              </w:rPr>
              <w:t>
</w:t>
            </w:r>
            <w:r>
              <w:rPr>
                <w:rFonts w:ascii="Times New Roman"/>
                <w:b w:val="false"/>
                <w:i w:val="false"/>
                <w:color w:val="000000"/>
                <w:sz w:val="20"/>
              </w:rPr>
              <w:t>1) Жоғары аттестаттау комиссиясының базасында құқық қорғау органдарындағы кадр саясаты жөніндегі тұрақты жұмыс істейтін құрылым құру;</w:t>
            </w:r>
            <w:r>
              <w:br/>
            </w:r>
            <w:r>
              <w:rPr>
                <w:rFonts w:ascii="Times New Roman"/>
                <w:b w:val="false"/>
                <w:i w:val="false"/>
                <w:color w:val="000000"/>
                <w:sz w:val="20"/>
              </w:rPr>
              <w:t>
</w:t>
            </w:r>
            <w:r>
              <w:rPr>
                <w:rFonts w:ascii="Times New Roman"/>
                <w:b w:val="false"/>
                <w:i w:val="false"/>
                <w:color w:val="000000"/>
                <w:sz w:val="20"/>
              </w:rPr>
              <w:t>2) құқық қорғау органдарының қызметкерлерін ақшалай қамтамасыз ету және зейнетақымен қамсыздандыру жөніндегі іс-қимыл жоспарын қабылдау;</w:t>
            </w:r>
            <w:r>
              <w:br/>
            </w:r>
            <w:r>
              <w:rPr>
                <w:rFonts w:ascii="Times New Roman"/>
                <w:b w:val="false"/>
                <w:i w:val="false"/>
                <w:color w:val="000000"/>
                <w:sz w:val="20"/>
              </w:rPr>
              <w:t>
</w:t>
            </w:r>
            <w:r>
              <w:rPr>
                <w:rFonts w:ascii="Times New Roman"/>
                <w:b w:val="false"/>
                <w:i w:val="false"/>
                <w:color w:val="000000"/>
                <w:sz w:val="20"/>
              </w:rPr>
              <w:t>3) арнайы атақтары (сыныптық шендері) үшін төленетін қосымша ақы мөлшерін әскери қызметшілерге әскери атақтары бойынша төленетін жалақы деңгейіне дейін ұлғайту;</w:t>
            </w:r>
            <w:r>
              <w:br/>
            </w:r>
            <w:r>
              <w:rPr>
                <w:rFonts w:ascii="Times New Roman"/>
                <w:b w:val="false"/>
                <w:i w:val="false"/>
                <w:color w:val="000000"/>
                <w:sz w:val="20"/>
              </w:rPr>
              <w:t>
</w:t>
            </w:r>
            <w:r>
              <w:rPr>
                <w:rFonts w:ascii="Times New Roman"/>
                <w:b w:val="false"/>
                <w:i w:val="false"/>
                <w:color w:val="000000"/>
                <w:sz w:val="20"/>
              </w:rPr>
              <w:t>4) Құқық қорғау органдарының кадр саясаты тұжырымдамасын әзірлеу;</w:t>
            </w:r>
            <w:r>
              <w:br/>
            </w:r>
            <w:r>
              <w:rPr>
                <w:rFonts w:ascii="Times New Roman"/>
                <w:b w:val="false"/>
                <w:i w:val="false"/>
                <w:color w:val="000000"/>
                <w:sz w:val="20"/>
              </w:rPr>
              <w:t>
</w:t>
            </w:r>
            <w:r>
              <w:rPr>
                <w:rFonts w:ascii="Times New Roman"/>
                <w:b w:val="false"/>
                <w:i w:val="false"/>
                <w:color w:val="000000"/>
                <w:sz w:val="20"/>
              </w:rPr>
              <w:t>5) Құқық қорғау органдары мен арнаулы органдар басшылығының президенттік резервін қалыптастыру жолымен құқық қорғау органдары мен арнаулы қызметтер реформасын жалғастыру жөнінде шаралар қабылдау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 жарлықтарының жобалары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БП, ІІМ, ҰҚК, ЭСЖКА, ЭДСМ, Еңбекмині, Қаржымині, Әділетмині, ТЖМ</w:t>
            </w:r>
          </w:p>
          <w:p>
            <w:pPr>
              <w:spacing w:after="20"/>
              <w:ind w:left="20"/>
              <w:jc w:val="both"/>
            </w:pPr>
            <w:r>
              <w:rPr>
                <w:rFonts w:ascii="Times New Roman"/>
                <w:b w:val="false"/>
                <w:i w:val="false"/>
                <w:color w:val="000000"/>
                <w:sz w:val="20"/>
              </w:rPr>
              <w:t>ЭДСМ, МҚІА, ІІМ, ЭСЖКА, Қаржымині, Әділетмині, ТЖМ, БП</w:t>
            </w:r>
          </w:p>
          <w:p>
            <w:pPr>
              <w:spacing w:after="20"/>
              <w:ind w:left="20"/>
              <w:jc w:val="both"/>
            </w:pPr>
            <w:r>
              <w:rPr>
                <w:rFonts w:ascii="Times New Roman"/>
                <w:b w:val="false"/>
                <w:i w:val="false"/>
                <w:color w:val="000000"/>
                <w:sz w:val="20"/>
              </w:rPr>
              <w:t>БП, МҚІА, ЭСЖКА, ІІМ, Әділетмині, Қаржымині, «Сырбар» СБҚ, ПКК, ТЖМ</w:t>
            </w:r>
          </w:p>
          <w:p>
            <w:pPr>
              <w:spacing w:after="20"/>
              <w:ind w:left="20"/>
              <w:jc w:val="both"/>
            </w:pPr>
            <w:r>
              <w:rPr>
                <w:rFonts w:ascii="Times New Roman"/>
                <w:b w:val="false"/>
                <w:i w:val="false"/>
                <w:color w:val="000000"/>
                <w:sz w:val="20"/>
              </w:rPr>
              <w:t>үйлестіруші: Қазақстан Республикасы Президенті Әкімшілігінің Басшысы К.Қ. Мәсімов</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наурыз</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2013 жылғы сәуір</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2013 жылғы қаңтар</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2013 жылғы мамыр</w:t>
            </w:r>
          </w:p>
          <w:p>
            <w:pPr>
              <w:spacing w:after="20"/>
              <w:ind w:left="20"/>
              <w:jc w:val="both"/>
            </w:pPr>
            <w:r>
              <w:rPr>
                <w:rFonts w:ascii="Times New Roman"/>
                <w:b w:val="false"/>
                <w:i w:val="false"/>
                <w:color w:val="000000"/>
                <w:sz w:val="20"/>
              </w:rPr>
              <w:t>2013 жылғы маусым</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жүйесін одан әрі жаңғырту бағдарламасын әзірлеу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БП, ІІМ, ЭСЖКА, Әділетмині</w:t>
            </w:r>
          </w:p>
          <w:p>
            <w:pPr>
              <w:spacing w:after="20"/>
              <w:ind w:left="20"/>
              <w:jc w:val="both"/>
            </w:pPr>
            <w:r>
              <w:rPr>
                <w:rFonts w:ascii="Times New Roman"/>
                <w:b w:val="false"/>
                <w:i w:val="false"/>
                <w:color w:val="000000"/>
                <w:sz w:val="20"/>
              </w:rPr>
              <w:t>үйлестіруші: Қазақстан Республикасы Президенті Әкімшілігінің Басшысы К.Қ. Мәсімов</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маусым</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Мыналарға:</w:t>
            </w:r>
            <w:r>
              <w:br/>
            </w:r>
            <w:r>
              <w:rPr>
                <w:rFonts w:ascii="Times New Roman"/>
                <w:b w:val="false"/>
                <w:i w:val="false"/>
                <w:color w:val="000000"/>
                <w:sz w:val="20"/>
              </w:rPr>
              <w:t>
</w:t>
            </w:r>
            <w:r>
              <w:rPr>
                <w:rFonts w:ascii="Times New Roman"/>
                <w:b w:val="false"/>
                <w:i w:val="false"/>
                <w:color w:val="000000"/>
                <w:sz w:val="20"/>
              </w:rPr>
              <w:t>1) сот төрелігін жүзеге асыруды одан әрі оңайлатуға, төрешілдік рәсімдерді азайтуға, ақпараттық технологияларды пайдалануға;</w:t>
            </w:r>
            <w:r>
              <w:br/>
            </w:r>
            <w:r>
              <w:rPr>
                <w:rFonts w:ascii="Times New Roman"/>
                <w:b w:val="false"/>
                <w:i w:val="false"/>
                <w:color w:val="000000"/>
                <w:sz w:val="20"/>
              </w:rPr>
              <w:t>
</w:t>
            </w:r>
            <w:r>
              <w:rPr>
                <w:rFonts w:ascii="Times New Roman"/>
                <w:b w:val="false"/>
                <w:i w:val="false"/>
                <w:color w:val="000000"/>
                <w:sz w:val="20"/>
              </w:rPr>
              <w:t>2) сот шешімдерін орындау жүйесін жетілдіруге;</w:t>
            </w:r>
            <w:r>
              <w:br/>
            </w:r>
            <w:r>
              <w:rPr>
                <w:rFonts w:ascii="Times New Roman"/>
                <w:b w:val="false"/>
                <w:i w:val="false"/>
                <w:color w:val="000000"/>
                <w:sz w:val="20"/>
              </w:rPr>
              <w:t>
</w:t>
            </w:r>
            <w:r>
              <w:rPr>
                <w:rFonts w:ascii="Times New Roman"/>
                <w:b w:val="false"/>
                <w:i w:val="false"/>
                <w:color w:val="000000"/>
                <w:sz w:val="20"/>
              </w:rPr>
              <w:t>3) дауларды соттан тыс реттеу институттарына елеулі емес мәселелер бойынша дауларды беруге бағытталған Қазақстан Республикасы заңдарының жобаларын әзірлеу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заңдарының жобалары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 БП, Әділетмині</w:t>
            </w:r>
          </w:p>
          <w:p>
            <w:pPr>
              <w:spacing w:after="20"/>
              <w:ind w:left="20"/>
              <w:jc w:val="both"/>
            </w:pPr>
            <w:r>
              <w:rPr>
                <w:rFonts w:ascii="Times New Roman"/>
                <w:b w:val="false"/>
                <w:i w:val="false"/>
                <w:color w:val="000000"/>
                <w:sz w:val="20"/>
              </w:rPr>
              <w:t>Әділетмині, ЖС, БП</w:t>
            </w:r>
          </w:p>
          <w:p>
            <w:pPr>
              <w:spacing w:after="20"/>
              <w:ind w:left="20"/>
              <w:jc w:val="both"/>
            </w:pPr>
            <w:r>
              <w:rPr>
                <w:rFonts w:ascii="Times New Roman"/>
                <w:b w:val="false"/>
                <w:i w:val="false"/>
                <w:color w:val="000000"/>
                <w:sz w:val="20"/>
              </w:rPr>
              <w:t>Әділетмині, ЖС, БП</w:t>
            </w:r>
          </w:p>
          <w:p>
            <w:pPr>
              <w:spacing w:after="20"/>
              <w:ind w:left="20"/>
              <w:jc w:val="both"/>
            </w:pPr>
            <w:r>
              <w:rPr>
                <w:rFonts w:ascii="Times New Roman"/>
                <w:b w:val="false"/>
                <w:i w:val="false"/>
                <w:color w:val="000000"/>
                <w:sz w:val="20"/>
              </w:rPr>
              <w:t>үйлестіруші: Қазақстан Республикасы Президенті Әкімшілігі Басшысының орынбасары Т.С. Донақов</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маусым</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қауіпсіздік комитетінің Шекара қызметін дамытудың және Қазақстан Республикасының Мемлекеттік шекарасын орта мерзімді кезеңде орнықтырудың арнайы кешенді жоспарын дайындау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 Жарлығының жобасы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 Әділетмині</w:t>
            </w:r>
          </w:p>
          <w:p>
            <w:pPr>
              <w:spacing w:after="20"/>
              <w:ind w:left="20"/>
              <w:jc w:val="both"/>
            </w:pPr>
            <w:r>
              <w:rPr>
                <w:rFonts w:ascii="Times New Roman"/>
                <w:b w:val="false"/>
                <w:i w:val="false"/>
                <w:color w:val="000000"/>
                <w:sz w:val="20"/>
              </w:rPr>
              <w:t>үйлестіруші: Қазақстан Республикасы Президентінің көмекшісі - Қауіпсіздік Кеңесінің хатшысы М.М. Тәжин</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мамыр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Алтыншы бағыт.</w:t>
            </w:r>
            <w:r>
              <w:br/>
            </w:r>
            <w:r>
              <w:rPr>
                <w:rFonts w:ascii="Times New Roman"/>
                <w:b w:val="false"/>
                <w:i w:val="false"/>
                <w:color w:val="000000"/>
                <w:sz w:val="20"/>
              </w:rPr>
              <w:t>
</w:t>
            </w:r>
            <w:r>
              <w:rPr>
                <w:rFonts w:ascii="Times New Roman"/>
                <w:b w:val="false"/>
                <w:i w:val="false"/>
                <w:color w:val="000000"/>
                <w:sz w:val="20"/>
              </w:rPr>
              <w:t>Дәйектіде болжамды сыртқы саясат - ұлттық мүдделерді ілгерілету мен өңірлік және жаһандық қауіпсіздікті нығайту</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Өңірдегі қақтығыс әлеуетін төмендету мақсатында айрықша прагматикалық тәсілдер негізінде ішкі өңірлік интеграция арқылы өңірлік қауіпсіздікті, оның ішінде Орталық Азияда, нығайтудың тетіктерін жетілдіру жөнінде ұсыныстар енгізу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Әкімшілігіне ақпарат</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 Қорғанысмині, ҰҚК, ІІМ, «Сырбар» СБҚ</w:t>
            </w:r>
          </w:p>
          <w:p>
            <w:pPr>
              <w:spacing w:after="20"/>
              <w:ind w:left="20"/>
              <w:jc w:val="both"/>
            </w:pPr>
            <w:r>
              <w:rPr>
                <w:rFonts w:ascii="Times New Roman"/>
                <w:b w:val="false"/>
                <w:i w:val="false"/>
                <w:color w:val="000000"/>
                <w:sz w:val="20"/>
              </w:rPr>
              <w:t>үйлестіруші: Қазақстан Республикасы Президентінің көмекшісі Е.Х. Қазыханов</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сәуір</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экономикалық және сауда мүдделерін қорғау және ілгерілету, оның ішінде Қазақстанның шет елдердегі елшіліктерінің жанынан сауда кеңесшілері институтын құру арқылы экономикалық және сауда дипломатиясын одан әрі дамыту жөнінде ұсыныстар енгізу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Әкімшілігіне ақпарат</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ЕИІМ, СІМ</w:t>
            </w:r>
          </w:p>
          <w:p>
            <w:pPr>
              <w:spacing w:after="20"/>
              <w:ind w:left="20"/>
              <w:jc w:val="both"/>
            </w:pPr>
            <w:r>
              <w:rPr>
                <w:rFonts w:ascii="Times New Roman"/>
                <w:b w:val="false"/>
                <w:i w:val="false"/>
                <w:color w:val="000000"/>
                <w:sz w:val="20"/>
              </w:rPr>
              <w:t>үйлестіруші: Қазақстан Республикасы Премьер- Министрінің орынбасары Қ.Н. Келімбетов</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сәуір</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Мәдени-гуманитарлық, ғылыми-білім беру және басқа да аралас салаларда халықаралық ынтымақтастықты кеңейту және тереңдету жөнінде ұсыныстар енгізу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Әкімшілігіне ақпарат</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 БҒМ, МАМ</w:t>
            </w:r>
          </w:p>
          <w:p>
            <w:pPr>
              <w:spacing w:after="20"/>
              <w:ind w:left="20"/>
              <w:jc w:val="both"/>
            </w:pPr>
            <w:r>
              <w:rPr>
                <w:rFonts w:ascii="Times New Roman"/>
                <w:b w:val="false"/>
                <w:i w:val="false"/>
                <w:color w:val="000000"/>
                <w:sz w:val="20"/>
              </w:rPr>
              <w:t>үйлестіруші: Қазақстан Республикасы Президентінің көмекшісі Е.Х. Қазыханов</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сәуір</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Шетелде біздің азаматтарымыздың, олардың жеке басының, отбасылық іскерлік мүдделерін құқықтық қорғауды жетілдіру және қамтамасыз ету жөнінде ұсыныстар енгізу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Әкімшілігіне ақпарат</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 БП, Әділетмині</w:t>
            </w:r>
          </w:p>
          <w:p>
            <w:pPr>
              <w:spacing w:after="20"/>
              <w:ind w:left="20"/>
              <w:jc w:val="both"/>
            </w:pPr>
            <w:r>
              <w:rPr>
                <w:rFonts w:ascii="Times New Roman"/>
                <w:b w:val="false"/>
                <w:i w:val="false"/>
                <w:color w:val="000000"/>
                <w:sz w:val="20"/>
              </w:rPr>
              <w:t>үйлестіруші: Қазақстан Республикасы Президентінің көмекшісі Е.Х. Қазыханов</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сәуір</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«G-Global» диалог алаңын дамыту бойынша ұсыныстар енгізу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Әкімшілігіне ақпарат</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ККМ, СІМ, МАМ</w:t>
            </w:r>
          </w:p>
          <w:p>
            <w:pPr>
              <w:spacing w:after="20"/>
              <w:ind w:left="20"/>
              <w:jc w:val="both"/>
            </w:pPr>
            <w:r>
              <w:rPr>
                <w:rFonts w:ascii="Times New Roman"/>
                <w:b w:val="false"/>
                <w:i w:val="false"/>
                <w:color w:val="000000"/>
                <w:sz w:val="20"/>
              </w:rPr>
              <w:t>үйлестіруші: Қазақстан Республикасы Премьер- Министрінің орынбасары Қ.Н. Келімбетов</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ақпан</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w:t>
            </w:r>
            <w:r>
              <w:br/>
            </w:r>
            <w:r>
              <w:rPr>
                <w:rFonts w:ascii="Times New Roman"/>
                <w:b w:val="false"/>
                <w:i w:val="false"/>
                <w:color w:val="000000"/>
                <w:sz w:val="20"/>
              </w:rPr>
              <w:t>
</w:t>
            </w:r>
            <w:r>
              <w:rPr>
                <w:rFonts w:ascii="Times New Roman"/>
                <w:b w:val="false"/>
                <w:i w:val="false"/>
                <w:color w:val="000000"/>
                <w:sz w:val="20"/>
              </w:rPr>
              <w:t>халықаралық прогрессивті бастамаларды қолдау мен ілгерілету және жаһандық қауіпсіздікке үлес қосу;</w:t>
            </w:r>
            <w:r>
              <w:br/>
            </w:r>
            <w:r>
              <w:rPr>
                <w:rFonts w:ascii="Times New Roman"/>
                <w:b w:val="false"/>
                <w:i w:val="false"/>
                <w:color w:val="000000"/>
                <w:sz w:val="20"/>
              </w:rPr>
              <w:t>
</w:t>
            </w:r>
            <w:r>
              <w:rPr>
                <w:rFonts w:ascii="Times New Roman"/>
                <w:b w:val="false"/>
                <w:i w:val="false"/>
                <w:color w:val="000000"/>
                <w:sz w:val="20"/>
              </w:rPr>
              <w:t>Ауғанстанды жедел саяси реттеу және қайта қалпына келтіру процесіне қатысу;</w:t>
            </w:r>
            <w:r>
              <w:br/>
            </w:r>
            <w:r>
              <w:rPr>
                <w:rFonts w:ascii="Times New Roman"/>
                <w:b w:val="false"/>
                <w:i w:val="false"/>
                <w:color w:val="000000"/>
                <w:sz w:val="20"/>
              </w:rPr>
              <w:t>
</w:t>
            </w:r>
            <w:r>
              <w:rPr>
                <w:rFonts w:ascii="Times New Roman"/>
                <w:b w:val="false"/>
                <w:i w:val="false"/>
                <w:color w:val="000000"/>
                <w:sz w:val="20"/>
              </w:rPr>
              <w:t>Азия-Тынық мұхиты өңірінің елдерімен экономикалық ынтымақтастықты жандандыру жөнінде ұсыныстар енгізу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Әкімшілігіне ақпарат</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 ЭДСМ, ИЖТМ, Қорғанысмині, ҰҚК, «Сырбар» СБҚ</w:t>
            </w:r>
          </w:p>
          <w:p>
            <w:pPr>
              <w:spacing w:after="20"/>
              <w:ind w:left="20"/>
              <w:jc w:val="both"/>
            </w:pPr>
            <w:r>
              <w:rPr>
                <w:rFonts w:ascii="Times New Roman"/>
                <w:b w:val="false"/>
                <w:i w:val="false"/>
                <w:color w:val="000000"/>
                <w:sz w:val="20"/>
              </w:rPr>
              <w:t>үйлестіруші: Қазақстан Республикасы Президентінің көмекшісі Е.Х. Қазыханов</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сәуір</w:t>
            </w:r>
          </w:p>
        </w:tc>
      </w:tr>
      <w:tr>
        <w:trPr>
          <w:trHeight w:val="40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қорғаныс қабілетін одан әрі нығайту, халықаралық бейбітшілік пен қауіпсіздікті қамтамасыз етудің түрлі тетіктеріне қатысу жөнінде ұсыныстар енгізу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Әкімшілігіне ақпарат</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Қорғанысмині, ҰҚК, ІІМ, ТЖМ, СІМ</w:t>
            </w:r>
          </w:p>
          <w:p>
            <w:pPr>
              <w:spacing w:after="20"/>
              <w:ind w:left="20"/>
              <w:jc w:val="both"/>
            </w:pPr>
            <w:r>
              <w:rPr>
                <w:rFonts w:ascii="Times New Roman"/>
                <w:b w:val="false"/>
                <w:i w:val="false"/>
                <w:color w:val="000000"/>
                <w:sz w:val="20"/>
              </w:rPr>
              <w:t>үйлестіруші: Қазақстан Республикасы Президентінің көмекшісі - Қауіпсіздік Кеңесінің хатшысы М.М. Тәжин</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сәуір</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ден қою ұжымдық күштерінің әлеуеті мен жауынгерлік әзірлігін күшейту мақсатында ҰҚШҰ бойынша одақтастармен тығыз ынтымақтастықты қамтамасыз 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Әкімшілігіне ақпарат</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Қорғанысмині, СІМ, ҰҚК, ІІМ, ТЖМ</w:t>
            </w:r>
          </w:p>
          <w:p>
            <w:pPr>
              <w:spacing w:after="20"/>
              <w:ind w:left="20"/>
              <w:jc w:val="both"/>
            </w:pPr>
            <w:r>
              <w:rPr>
                <w:rFonts w:ascii="Times New Roman"/>
                <w:b w:val="false"/>
                <w:i w:val="false"/>
                <w:color w:val="000000"/>
                <w:sz w:val="20"/>
              </w:rPr>
              <w:t>үйлестіруші: Қазақстан Республикасы Президентінің көмекшісі - Қауіпсіздік Кеңесінің хатшысы М.М. Тәжин</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желтоқсан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Жетінші бағыт.</w:t>
            </w:r>
            <w:r>
              <w:br/>
            </w:r>
            <w:r>
              <w:rPr>
                <w:rFonts w:ascii="Times New Roman"/>
                <w:b w:val="false"/>
                <w:i w:val="false"/>
                <w:color w:val="000000"/>
                <w:sz w:val="20"/>
              </w:rPr>
              <w:t>
</w:t>
            </w:r>
            <w:r>
              <w:rPr>
                <w:rFonts w:ascii="Times New Roman"/>
                <w:b w:val="false"/>
                <w:i w:val="false"/>
                <w:color w:val="000000"/>
                <w:sz w:val="20"/>
              </w:rPr>
              <w:t>Жаңа қазақстандық патриотизм - біздің көпұлтты және көпконфессиялы қоғамымыз табысының негізі</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қазақстандық патриотизмді қалыптастыру, ұлттық интеллигенцияның жалпыұлттық көзқарастық құндылықтар мен барша қазақстандық бірдейлілікті нығайтудағы рөлін арттыру жөнінде шаралар кешенін әзірлеу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Әкімшілігіне ақпарат</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 БҒМ, ЭДСМ, Әділетмині, Қаржымині, МҚІА, Астана, Алматы қалаларының және облыстардың әкімдері</w:t>
            </w:r>
          </w:p>
          <w:p>
            <w:pPr>
              <w:spacing w:after="20"/>
              <w:ind w:left="20"/>
              <w:jc w:val="both"/>
            </w:pPr>
            <w:r>
              <w:rPr>
                <w:rFonts w:ascii="Times New Roman"/>
                <w:b w:val="false"/>
                <w:i w:val="false"/>
                <w:color w:val="000000"/>
                <w:sz w:val="20"/>
              </w:rPr>
              <w:t>үйлестіруші: Қазақстан Республикасы Президенті Әкімшілігі Басшысының орынбасары Б.А. Майлыбаев</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маусым</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Заңнаманы этностық белгісі бойынша кемсітуге жол бермеу бөлігінде әкімшілендірудің тиімділігін арттыру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Әкімшілігіне ақпарат</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БП, Еңбекмині, МҚІА, Астана, Алматы қалаларының және облыстардың әкімдері</w:t>
            </w:r>
          </w:p>
          <w:p>
            <w:pPr>
              <w:spacing w:after="20"/>
              <w:ind w:left="20"/>
              <w:jc w:val="both"/>
            </w:pPr>
            <w:r>
              <w:rPr>
                <w:rFonts w:ascii="Times New Roman"/>
                <w:b w:val="false"/>
                <w:i w:val="false"/>
                <w:color w:val="000000"/>
                <w:sz w:val="20"/>
              </w:rPr>
              <w:t>үйлестіруші: Қазақстан Республикасы Президенті Әкімшілігі Басшысының орынбасары Б.А. Майлыбаев</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жылдың соңына дейін жартыжылдықта бір рет</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тілін танымал етуге және оны жаңғыртуға бағытталған шаралар кешенін, оның ішінде терминологиялық жұмысты жетілдіру арқылы іске асыруды жалғастыру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Әкімшілігіне ақпарат</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 БҒМ, ЭДСМ, Әділетмині, Қаржымині, Астана, Алматы қалаларының және облыстардың әкімдері</w:t>
            </w:r>
          </w:p>
          <w:p>
            <w:pPr>
              <w:spacing w:after="20"/>
              <w:ind w:left="20"/>
              <w:jc w:val="both"/>
            </w:pPr>
            <w:r>
              <w:rPr>
                <w:rFonts w:ascii="Times New Roman"/>
                <w:b w:val="false"/>
                <w:i w:val="false"/>
                <w:color w:val="000000"/>
                <w:sz w:val="20"/>
              </w:rPr>
              <w:t>үйлестіруші: Қазақстан Республикасы Президенті Әкімшілігі Басшысының орынбасары Б.А. Майлыбаев</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қыркүйек</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 жылдан бастап қазақ әліпбиін латын қарпіне көшіруге дайындық жүргізу жөнінде кешенді ұсыныстар енгізу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Әкімшілігіне ақпарат</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 БҒМ, Каржымині, ЭДСМ</w:t>
            </w:r>
          </w:p>
          <w:p>
            <w:pPr>
              <w:spacing w:after="20"/>
              <w:ind w:left="20"/>
              <w:jc w:val="both"/>
            </w:pPr>
            <w:r>
              <w:rPr>
                <w:rFonts w:ascii="Times New Roman"/>
                <w:b w:val="false"/>
                <w:i w:val="false"/>
                <w:color w:val="000000"/>
                <w:sz w:val="20"/>
              </w:rPr>
              <w:t>үйлестіруші: Қазақстан Республикасының Премьер-Министрі С.Н. Ахметов</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маусым</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тіліне аудару үшін өзекті кітаптардың, оның ішінде жастар арасында конкурс жариялау арқылы тізімін жасау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Әкімшілігіне ақпарат</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 БҒМ</w:t>
            </w:r>
          </w:p>
          <w:p>
            <w:pPr>
              <w:spacing w:after="20"/>
              <w:ind w:left="20"/>
              <w:jc w:val="both"/>
            </w:pPr>
            <w:r>
              <w:rPr>
                <w:rFonts w:ascii="Times New Roman"/>
                <w:b w:val="false"/>
                <w:i w:val="false"/>
                <w:color w:val="000000"/>
                <w:sz w:val="20"/>
              </w:rPr>
              <w:t>үйлестіруші: Қазақстан Республикасы Президенті Әкімшілігі Басшысының орынбасары Б. А. Майлыбаев</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маусым</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Үштілділікті енгізуді ынталандыруға бағытталған шаралар тұжырымдау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Әкімшілігіне ақпарат</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 БҒМ, ЭДСМ, Әділетмині, Астана, Алматы қалаларының және облыстардың әкімдері</w:t>
            </w:r>
          </w:p>
          <w:p>
            <w:pPr>
              <w:spacing w:after="20"/>
              <w:ind w:left="20"/>
              <w:jc w:val="both"/>
            </w:pPr>
            <w:r>
              <w:rPr>
                <w:rFonts w:ascii="Times New Roman"/>
                <w:b w:val="false"/>
                <w:i w:val="false"/>
                <w:color w:val="000000"/>
                <w:sz w:val="20"/>
              </w:rPr>
              <w:t>үйлестіруші: Қазақстан Республикасы Президентінің Әкімшілігі Басшысынын орынбасары Б.А. Майлыбаев</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қыркүйек</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Діни экстремизмге және терроризмге қарсы күрес жөнінде мемлекеттік бағдарлама әзірлеу және діни экстремизм мен терроризм көріністерін бейтараптандыру мақсатында заңнаманы жетілдіру жөнінде шаралар қабылдау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 Жарлығының жобасы</w:t>
            </w:r>
            <w:r>
              <w:br/>
            </w:r>
            <w:r>
              <w:rPr>
                <w:rFonts w:ascii="Times New Roman"/>
                <w:b w:val="false"/>
                <w:i w:val="false"/>
                <w:color w:val="000000"/>
                <w:sz w:val="20"/>
              </w:rPr>
              <w:t>
</w:t>
            </w:r>
            <w:r>
              <w:rPr>
                <w:rFonts w:ascii="Times New Roman"/>
                <w:b w:val="false"/>
                <w:i w:val="false"/>
                <w:color w:val="000000"/>
                <w:sz w:val="20"/>
              </w:rPr>
              <w:t>Қазақстан Республикасы Заңының жобасы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БП, ДІА, ҰҚК, ІІМ, «Сырбар» СБҚ, ЭСЖКА, Қаржымині, БҒМ, МАМ, Әділетмині, ЭДСМ, Астана, Алматы қалаларының және облыстардың әкімдері</w:t>
            </w:r>
          </w:p>
          <w:p>
            <w:pPr>
              <w:spacing w:after="20"/>
              <w:ind w:left="20"/>
              <w:jc w:val="both"/>
            </w:pPr>
            <w:r>
              <w:rPr>
                <w:rFonts w:ascii="Times New Roman"/>
                <w:b w:val="false"/>
                <w:i w:val="false"/>
                <w:color w:val="000000"/>
                <w:sz w:val="20"/>
              </w:rPr>
              <w:t>үйлестіруші: Қазақстан Республикасы Президентінің көмекшісі - Қауіпсіздік Кеңесінің хатшысы М.М. Тәжин</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маусым</w:t>
            </w:r>
          </w:p>
          <w:p>
            <w:pPr>
              <w:spacing w:after="20"/>
              <w:ind w:left="20"/>
              <w:jc w:val="both"/>
            </w:pPr>
            <w:r>
              <w:rPr>
                <w:rFonts w:ascii="Times New Roman"/>
                <w:b w:val="false"/>
                <w:i w:val="false"/>
                <w:color w:val="000000"/>
                <w:sz w:val="20"/>
              </w:rPr>
              <w:t>2013 жылғы қыркүйек</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этникалық, діни шиеленіс пен қақтығыстарды еңсерудің жаңа сенімді тетіктерін қалыптастыру жөнінде ұсыныстар енгізу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Әкімшілігіне ақпарат</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 БП, ДІА, МАМ, Астана, Алматы қалаларының және облыстардың әкімдері</w:t>
            </w:r>
          </w:p>
          <w:p>
            <w:pPr>
              <w:spacing w:after="20"/>
              <w:ind w:left="20"/>
              <w:jc w:val="both"/>
            </w:pPr>
            <w:r>
              <w:rPr>
                <w:rFonts w:ascii="Times New Roman"/>
                <w:b w:val="false"/>
                <w:i w:val="false"/>
                <w:color w:val="000000"/>
                <w:sz w:val="20"/>
              </w:rPr>
              <w:t>үйлестіруші: Қазақстан Республикасы Президентінің көмекшісі - Қауіпсіздік кеңесінін хатшысы М.М. Тәжин</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наурыз</w:t>
            </w:r>
          </w:p>
        </w:tc>
      </w:tr>
    </w:tbl>
    <w:p>
      <w:pPr>
        <w:spacing w:after="0"/>
        <w:ind w:left="0"/>
        <w:jc w:val="both"/>
      </w:pPr>
      <w:r>
        <w:rPr>
          <w:rFonts w:ascii="Times New Roman"/>
          <w:b w:val="false"/>
          <w:i w:val="false"/>
          <w:color w:val="000000"/>
          <w:sz w:val="28"/>
        </w:rPr>
        <w:t>      </w:t>
      </w:r>
      <w:r>
        <w:rPr>
          <w:rFonts w:ascii="Times New Roman"/>
          <w:b/>
          <w:i w:val="false"/>
          <w:color w:val="000000"/>
          <w:sz w:val="28"/>
        </w:rPr>
        <w:t>Ескертпе: аббревиатуралардың таратылып жазылуы:</w:t>
      </w:r>
    </w:p>
    <w:p>
      <w:pPr>
        <w:spacing w:after="0"/>
        <w:ind w:left="0"/>
        <w:jc w:val="both"/>
      </w:pPr>
      <w:r>
        <w:rPr>
          <w:rFonts w:ascii="Times New Roman"/>
          <w:b w:val="false"/>
          <w:i w:val="false"/>
          <w:color w:val="000000"/>
          <w:sz w:val="28"/>
        </w:rPr>
        <w:t>АЭА             - Қазақстан Республикасы Атом энергетикасы агенттігі</w:t>
      </w:r>
      <w:r>
        <w:br/>
      </w:r>
      <w:r>
        <w:rPr>
          <w:rFonts w:ascii="Times New Roman"/>
          <w:b w:val="false"/>
          <w:i w:val="false"/>
          <w:color w:val="000000"/>
          <w:sz w:val="28"/>
        </w:rPr>
        <w:t>
ЭСЖКА           - Қазақстан Республикасы Экономикалық қылмысқа және</w:t>
      </w:r>
      <w:r>
        <w:br/>
      </w:r>
      <w:r>
        <w:rPr>
          <w:rFonts w:ascii="Times New Roman"/>
          <w:b w:val="false"/>
          <w:i w:val="false"/>
          <w:color w:val="000000"/>
          <w:sz w:val="28"/>
        </w:rPr>
        <w:t>
                  сыбайлас жемқорлыққа қарсы күрес агенттігі (қаржы</w:t>
      </w:r>
      <w:r>
        <w:br/>
      </w:r>
      <w:r>
        <w:rPr>
          <w:rFonts w:ascii="Times New Roman"/>
          <w:b w:val="false"/>
          <w:i w:val="false"/>
          <w:color w:val="000000"/>
          <w:sz w:val="28"/>
        </w:rPr>
        <w:t>
                  полициясы)</w:t>
      </w:r>
      <w:r>
        <w:br/>
      </w:r>
      <w:r>
        <w:rPr>
          <w:rFonts w:ascii="Times New Roman"/>
          <w:b w:val="false"/>
          <w:i w:val="false"/>
          <w:color w:val="000000"/>
          <w:sz w:val="28"/>
        </w:rPr>
        <w:t>
МҚІА            - Қазақстан Республикасы Мемлекеттік қызмет істері</w:t>
      </w:r>
      <w:r>
        <w:br/>
      </w:r>
      <w:r>
        <w:rPr>
          <w:rFonts w:ascii="Times New Roman"/>
          <w:b w:val="false"/>
          <w:i w:val="false"/>
          <w:color w:val="000000"/>
          <w:sz w:val="28"/>
        </w:rPr>
        <w:t>
                  агенттігі</w:t>
      </w:r>
      <w:r>
        <w:br/>
      </w:r>
      <w:r>
        <w:rPr>
          <w:rFonts w:ascii="Times New Roman"/>
          <w:b w:val="false"/>
          <w:i w:val="false"/>
          <w:color w:val="000000"/>
          <w:sz w:val="28"/>
        </w:rPr>
        <w:t>
ДІА             - Қазақстан Республикасы Дін істері агенттігі</w:t>
      </w:r>
      <w:r>
        <w:br/>
      </w:r>
      <w:r>
        <w:rPr>
          <w:rFonts w:ascii="Times New Roman"/>
          <w:b w:val="false"/>
          <w:i w:val="false"/>
          <w:color w:val="000000"/>
          <w:sz w:val="28"/>
        </w:rPr>
        <w:t>
ҚТКШІА          - Қазақстан Республикасы Құрылыс және тұрғын</w:t>
      </w:r>
      <w:r>
        <w:br/>
      </w:r>
      <w:r>
        <w:rPr>
          <w:rFonts w:ascii="Times New Roman"/>
          <w:b w:val="false"/>
          <w:i w:val="false"/>
          <w:color w:val="000000"/>
          <w:sz w:val="28"/>
        </w:rPr>
        <w:t>
                  үй-коммуналдық шаруашылық істері агенттігі</w:t>
      </w:r>
      <w:r>
        <w:br/>
      </w:r>
      <w:r>
        <w:rPr>
          <w:rFonts w:ascii="Times New Roman"/>
          <w:b w:val="false"/>
          <w:i w:val="false"/>
          <w:color w:val="000000"/>
          <w:sz w:val="28"/>
        </w:rPr>
        <w:t>
СДШІА           - Қазақстан Республикасы Спорт және дене шынықтыру</w:t>
      </w:r>
      <w:r>
        <w:br/>
      </w:r>
      <w:r>
        <w:rPr>
          <w:rFonts w:ascii="Times New Roman"/>
          <w:b w:val="false"/>
          <w:i w:val="false"/>
          <w:color w:val="000000"/>
          <w:sz w:val="28"/>
        </w:rPr>
        <w:t>
                  істері агенттігі</w:t>
      </w:r>
      <w:r>
        <w:br/>
      </w:r>
      <w:r>
        <w:rPr>
          <w:rFonts w:ascii="Times New Roman"/>
          <w:b w:val="false"/>
          <w:i w:val="false"/>
          <w:color w:val="000000"/>
          <w:sz w:val="28"/>
        </w:rPr>
        <w:t>
БҚА             - Қазақстан Республикасы Бәсекелестікті қорғау</w:t>
      </w:r>
      <w:r>
        <w:br/>
      </w:r>
      <w:r>
        <w:rPr>
          <w:rFonts w:ascii="Times New Roman"/>
          <w:b w:val="false"/>
          <w:i w:val="false"/>
          <w:color w:val="000000"/>
          <w:sz w:val="28"/>
        </w:rPr>
        <w:t>
                  агенттігі (Монополияға қарсы агенттік)</w:t>
      </w:r>
      <w:r>
        <w:br/>
      </w:r>
      <w:r>
        <w:rPr>
          <w:rFonts w:ascii="Times New Roman"/>
          <w:b w:val="false"/>
          <w:i w:val="false"/>
          <w:color w:val="000000"/>
          <w:sz w:val="28"/>
        </w:rPr>
        <w:t>
«ҚазАгро» ҰБХ»  - «ҚазАгро» ұлттық басқарушы холдиндгі» акционерлік</w:t>
      </w:r>
      <w:r>
        <w:br/>
      </w:r>
      <w:r>
        <w:rPr>
          <w:rFonts w:ascii="Times New Roman"/>
          <w:b w:val="false"/>
          <w:i w:val="false"/>
          <w:color w:val="000000"/>
          <w:sz w:val="28"/>
        </w:rPr>
        <w:t>
АҚ                қоғамы</w:t>
      </w:r>
      <w:r>
        <w:br/>
      </w:r>
      <w:r>
        <w:rPr>
          <w:rFonts w:ascii="Times New Roman"/>
          <w:b w:val="false"/>
          <w:i w:val="false"/>
          <w:color w:val="000000"/>
          <w:sz w:val="28"/>
        </w:rPr>
        <w:t>
«Самұрық-Қазына» - «Самұрық-Қазына» ұлттық әл-ауқат қоры» акционерлік</w:t>
      </w:r>
      <w:r>
        <w:br/>
      </w:r>
      <w:r>
        <w:rPr>
          <w:rFonts w:ascii="Times New Roman"/>
          <w:b w:val="false"/>
          <w:i w:val="false"/>
          <w:color w:val="000000"/>
          <w:sz w:val="28"/>
        </w:rPr>
        <w:t>
ҰӘҚ» АҚ            қоғамы</w:t>
      </w:r>
      <w:r>
        <w:br/>
      </w:r>
      <w:r>
        <w:rPr>
          <w:rFonts w:ascii="Times New Roman"/>
          <w:b w:val="false"/>
          <w:i w:val="false"/>
          <w:color w:val="000000"/>
          <w:sz w:val="28"/>
        </w:rPr>
        <w:t>
«Назарбаев      - «Назарбаев Университеті» дербес білім беру ұйымы</w:t>
      </w:r>
      <w:r>
        <w:br/>
      </w:r>
      <w:r>
        <w:rPr>
          <w:rFonts w:ascii="Times New Roman"/>
          <w:b w:val="false"/>
          <w:i w:val="false"/>
          <w:color w:val="000000"/>
          <w:sz w:val="28"/>
        </w:rPr>
        <w:t>
Университеті ДБҰ</w:t>
      </w:r>
      <w:r>
        <w:br/>
      </w:r>
      <w:r>
        <w:rPr>
          <w:rFonts w:ascii="Times New Roman"/>
          <w:b w:val="false"/>
          <w:i w:val="false"/>
          <w:color w:val="000000"/>
          <w:sz w:val="28"/>
        </w:rPr>
        <w:t>
«Зерде» АҚ      - «Зерде» акционерлік қоғамы</w:t>
      </w:r>
      <w:r>
        <w:br/>
      </w:r>
      <w:r>
        <w:rPr>
          <w:rFonts w:ascii="Times New Roman"/>
          <w:b w:val="false"/>
          <w:i w:val="false"/>
          <w:color w:val="000000"/>
          <w:sz w:val="28"/>
        </w:rPr>
        <w:t>
ТМРА            - Қазақстан Республикасы Табиғи монополияларды реттеу</w:t>
      </w:r>
      <w:r>
        <w:br/>
      </w:r>
      <w:r>
        <w:rPr>
          <w:rFonts w:ascii="Times New Roman"/>
          <w:b w:val="false"/>
          <w:i w:val="false"/>
          <w:color w:val="000000"/>
          <w:sz w:val="28"/>
        </w:rPr>
        <w:t>
                  агенттігі</w:t>
      </w:r>
      <w:r>
        <w:br/>
      </w:r>
      <w:r>
        <w:rPr>
          <w:rFonts w:ascii="Times New Roman"/>
          <w:b w:val="false"/>
          <w:i w:val="false"/>
          <w:color w:val="000000"/>
          <w:sz w:val="28"/>
        </w:rPr>
        <w:t>
СА              - Қазақстан Республикасы Статистика агенттігі</w:t>
      </w:r>
      <w:r>
        <w:br/>
      </w:r>
      <w:r>
        <w:rPr>
          <w:rFonts w:ascii="Times New Roman"/>
          <w:b w:val="false"/>
          <w:i w:val="false"/>
          <w:color w:val="000000"/>
          <w:sz w:val="28"/>
        </w:rPr>
        <w:t>
ЖРБА            - Қазақстан Республикасы Жер ресурстарын басқару</w:t>
      </w:r>
      <w:r>
        <w:br/>
      </w:r>
      <w:r>
        <w:rPr>
          <w:rFonts w:ascii="Times New Roman"/>
          <w:b w:val="false"/>
          <w:i w:val="false"/>
          <w:color w:val="000000"/>
          <w:sz w:val="28"/>
        </w:rPr>
        <w:t>
                  агенттігі</w:t>
      </w:r>
      <w:r>
        <w:br/>
      </w:r>
      <w:r>
        <w:rPr>
          <w:rFonts w:ascii="Times New Roman"/>
          <w:b w:val="false"/>
          <w:i w:val="false"/>
          <w:color w:val="000000"/>
          <w:sz w:val="28"/>
        </w:rPr>
        <w:t>
ЖС              - Қазақстан Республикасы Жоғарғы Соты</w:t>
      </w:r>
      <w:r>
        <w:br/>
      </w:r>
      <w:r>
        <w:rPr>
          <w:rFonts w:ascii="Times New Roman"/>
          <w:b w:val="false"/>
          <w:i w:val="false"/>
          <w:color w:val="000000"/>
          <w:sz w:val="28"/>
        </w:rPr>
        <w:t>
ЖСК             - Қазақстан Республикасы Жоғарғы Сот Кеңесі</w:t>
      </w:r>
      <w:r>
        <w:br/>
      </w:r>
      <w:r>
        <w:rPr>
          <w:rFonts w:ascii="Times New Roman"/>
          <w:b w:val="false"/>
          <w:i w:val="false"/>
          <w:color w:val="000000"/>
          <w:sz w:val="28"/>
        </w:rPr>
        <w:t>
БП              - Қазақстан Республикасы Бас прокуратурасы</w:t>
      </w:r>
      <w:r>
        <w:br/>
      </w:r>
      <w:r>
        <w:rPr>
          <w:rFonts w:ascii="Times New Roman"/>
          <w:b w:val="false"/>
          <w:i w:val="false"/>
          <w:color w:val="000000"/>
          <w:sz w:val="28"/>
        </w:rPr>
        <w:t>
ҰҚК             - Қазақстан Республикасы Ұлттық қауіпсіздік комитеті</w:t>
      </w:r>
      <w:r>
        <w:br/>
      </w:r>
      <w:r>
        <w:rPr>
          <w:rFonts w:ascii="Times New Roman"/>
          <w:b w:val="false"/>
          <w:i w:val="false"/>
          <w:color w:val="000000"/>
          <w:sz w:val="28"/>
        </w:rPr>
        <w:t>
ІІМ             - Қазақстан Республикасы Ішкі Істер министрлігі</w:t>
      </w:r>
      <w:r>
        <w:br/>
      </w:r>
      <w:r>
        <w:rPr>
          <w:rFonts w:ascii="Times New Roman"/>
          <w:b w:val="false"/>
          <w:i w:val="false"/>
          <w:color w:val="000000"/>
          <w:sz w:val="28"/>
        </w:rPr>
        <w:t>
ЭИІМ            - Қазақстан Республикасы Экономикалық интеграция</w:t>
      </w:r>
      <w:r>
        <w:br/>
      </w:r>
      <w:r>
        <w:rPr>
          <w:rFonts w:ascii="Times New Roman"/>
          <w:b w:val="false"/>
          <w:i w:val="false"/>
          <w:color w:val="000000"/>
          <w:sz w:val="28"/>
        </w:rPr>
        <w:t>
                  істері министрлігі</w:t>
      </w:r>
      <w:r>
        <w:br/>
      </w:r>
      <w:r>
        <w:rPr>
          <w:rFonts w:ascii="Times New Roman"/>
          <w:b w:val="false"/>
          <w:i w:val="false"/>
          <w:color w:val="000000"/>
          <w:sz w:val="28"/>
        </w:rPr>
        <w:t>
ДСМ             - Қазақстан Республикасы Денсаулық сақтау министрлігі</w:t>
      </w:r>
      <w:r>
        <w:br/>
      </w:r>
      <w:r>
        <w:rPr>
          <w:rFonts w:ascii="Times New Roman"/>
          <w:b w:val="false"/>
          <w:i w:val="false"/>
          <w:color w:val="000000"/>
          <w:sz w:val="28"/>
        </w:rPr>
        <w:t>
СІМ             - Қазақстан Республикасы Сыртқы істер министрлігі</w:t>
      </w:r>
      <w:r>
        <w:br/>
      </w:r>
      <w:r>
        <w:rPr>
          <w:rFonts w:ascii="Times New Roman"/>
          <w:b w:val="false"/>
          <w:i w:val="false"/>
          <w:color w:val="000000"/>
          <w:sz w:val="28"/>
        </w:rPr>
        <w:t>
ИЖТМ            - Қазақстан Республикасы Индустрия және жаңа</w:t>
      </w:r>
      <w:r>
        <w:br/>
      </w:r>
      <w:r>
        <w:rPr>
          <w:rFonts w:ascii="Times New Roman"/>
          <w:b w:val="false"/>
          <w:i w:val="false"/>
          <w:color w:val="000000"/>
          <w:sz w:val="28"/>
        </w:rPr>
        <w:t>
                  технологиялар министрлігі</w:t>
      </w:r>
      <w:r>
        <w:br/>
      </w:r>
      <w:r>
        <w:rPr>
          <w:rFonts w:ascii="Times New Roman"/>
          <w:b w:val="false"/>
          <w:i w:val="false"/>
          <w:color w:val="000000"/>
          <w:sz w:val="28"/>
        </w:rPr>
        <w:t>
МАМ             - Қазақстан Республикасы Мәдениет және ақпарат</w:t>
      </w:r>
      <w:r>
        <w:br/>
      </w:r>
      <w:r>
        <w:rPr>
          <w:rFonts w:ascii="Times New Roman"/>
          <w:b w:val="false"/>
          <w:i w:val="false"/>
          <w:color w:val="000000"/>
          <w:sz w:val="28"/>
        </w:rPr>
        <w:t>
                  министрлігі</w:t>
      </w:r>
      <w:r>
        <w:br/>
      </w:r>
      <w:r>
        <w:rPr>
          <w:rFonts w:ascii="Times New Roman"/>
          <w:b w:val="false"/>
          <w:i w:val="false"/>
          <w:color w:val="000000"/>
          <w:sz w:val="28"/>
        </w:rPr>
        <w:t>
МГМ             - Қазақстан Республикасы Мұнай және газ министрлігі</w:t>
      </w:r>
      <w:r>
        <w:br/>
      </w:r>
      <w:r>
        <w:rPr>
          <w:rFonts w:ascii="Times New Roman"/>
          <w:b w:val="false"/>
          <w:i w:val="false"/>
          <w:color w:val="000000"/>
          <w:sz w:val="28"/>
        </w:rPr>
        <w:t>
БҒМ             - Қазақстан Республикасы Білім және ғылым министрлігі</w:t>
      </w:r>
      <w:r>
        <w:br/>
      </w:r>
      <w:r>
        <w:rPr>
          <w:rFonts w:ascii="Times New Roman"/>
          <w:b w:val="false"/>
          <w:i w:val="false"/>
          <w:color w:val="000000"/>
          <w:sz w:val="28"/>
        </w:rPr>
        <w:t>
Қоршағанортамині - Қазақстан Республикасы Қоршаған ортаны қорғау</w:t>
      </w:r>
      <w:r>
        <w:br/>
      </w:r>
      <w:r>
        <w:rPr>
          <w:rFonts w:ascii="Times New Roman"/>
          <w:b w:val="false"/>
          <w:i w:val="false"/>
          <w:color w:val="000000"/>
          <w:sz w:val="28"/>
        </w:rPr>
        <w:t>
                  министрлігі</w:t>
      </w:r>
      <w:r>
        <w:br/>
      </w:r>
      <w:r>
        <w:rPr>
          <w:rFonts w:ascii="Times New Roman"/>
          <w:b w:val="false"/>
          <w:i w:val="false"/>
          <w:color w:val="000000"/>
          <w:sz w:val="28"/>
        </w:rPr>
        <w:t>
АШМ             - Қазақстан Республикасы Ауыл шаруашылығы министрлігі</w:t>
      </w:r>
      <w:r>
        <w:br/>
      </w:r>
      <w:r>
        <w:rPr>
          <w:rFonts w:ascii="Times New Roman"/>
          <w:b w:val="false"/>
          <w:i w:val="false"/>
          <w:color w:val="000000"/>
          <w:sz w:val="28"/>
        </w:rPr>
        <w:t>
ККМ             - Қазақстан Республикасы Көлік және коммуникация</w:t>
      </w:r>
      <w:r>
        <w:br/>
      </w:r>
      <w:r>
        <w:rPr>
          <w:rFonts w:ascii="Times New Roman"/>
          <w:b w:val="false"/>
          <w:i w:val="false"/>
          <w:color w:val="000000"/>
          <w:sz w:val="28"/>
        </w:rPr>
        <w:t>
                  министрлігі</w:t>
      </w:r>
      <w:r>
        <w:br/>
      </w:r>
      <w:r>
        <w:rPr>
          <w:rFonts w:ascii="Times New Roman"/>
          <w:b w:val="false"/>
          <w:i w:val="false"/>
          <w:color w:val="000000"/>
          <w:sz w:val="28"/>
        </w:rPr>
        <w:t>
Еңбекмині       - Қазақстан Республикасы Еңбек және халықты</w:t>
      </w:r>
      <w:r>
        <w:br/>
      </w:r>
      <w:r>
        <w:rPr>
          <w:rFonts w:ascii="Times New Roman"/>
          <w:b w:val="false"/>
          <w:i w:val="false"/>
          <w:color w:val="000000"/>
          <w:sz w:val="28"/>
        </w:rPr>
        <w:t>
                  әлеуметтік қорғау министрлігі</w:t>
      </w:r>
      <w:r>
        <w:br/>
      </w:r>
      <w:r>
        <w:rPr>
          <w:rFonts w:ascii="Times New Roman"/>
          <w:b w:val="false"/>
          <w:i w:val="false"/>
          <w:color w:val="000000"/>
          <w:sz w:val="28"/>
        </w:rPr>
        <w:t>
Қаржымині       - Қазақстан Республикасы Қаржы министрлігі</w:t>
      </w:r>
      <w:r>
        <w:br/>
      </w:r>
      <w:r>
        <w:rPr>
          <w:rFonts w:ascii="Times New Roman"/>
          <w:b w:val="false"/>
          <w:i w:val="false"/>
          <w:color w:val="000000"/>
          <w:sz w:val="28"/>
        </w:rPr>
        <w:t>
ТЖМ             - Қазақстан Республикасы Төтенше жағдайлар</w:t>
      </w:r>
      <w:r>
        <w:br/>
      </w:r>
      <w:r>
        <w:rPr>
          <w:rFonts w:ascii="Times New Roman"/>
          <w:b w:val="false"/>
          <w:i w:val="false"/>
          <w:color w:val="000000"/>
          <w:sz w:val="28"/>
        </w:rPr>
        <w:t>
                  министрлігі</w:t>
      </w:r>
      <w:r>
        <w:br/>
      </w:r>
      <w:r>
        <w:rPr>
          <w:rFonts w:ascii="Times New Roman"/>
          <w:b w:val="false"/>
          <w:i w:val="false"/>
          <w:color w:val="000000"/>
          <w:sz w:val="28"/>
        </w:rPr>
        <w:t>
ЭДСМ            - Қазақстан Республикасы Экономикалық даму және сауда</w:t>
      </w:r>
      <w:r>
        <w:br/>
      </w:r>
      <w:r>
        <w:rPr>
          <w:rFonts w:ascii="Times New Roman"/>
          <w:b w:val="false"/>
          <w:i w:val="false"/>
          <w:color w:val="000000"/>
          <w:sz w:val="28"/>
        </w:rPr>
        <w:t>
                  министрлігі</w:t>
      </w:r>
      <w:r>
        <w:br/>
      </w:r>
      <w:r>
        <w:rPr>
          <w:rFonts w:ascii="Times New Roman"/>
          <w:b w:val="false"/>
          <w:i w:val="false"/>
          <w:color w:val="000000"/>
          <w:sz w:val="28"/>
        </w:rPr>
        <w:t>
Әділетмині      - Қазақстан Республикасы Әділет министрлігі</w:t>
      </w:r>
      <w:r>
        <w:br/>
      </w:r>
      <w:r>
        <w:rPr>
          <w:rFonts w:ascii="Times New Roman"/>
          <w:b w:val="false"/>
          <w:i w:val="false"/>
          <w:color w:val="000000"/>
          <w:sz w:val="28"/>
        </w:rPr>
        <w:t>
ҰБ              - Қазақстан Республикасы Ұлттық Банкі</w:t>
      </w:r>
      <w:r>
        <w:br/>
      </w:r>
      <w:r>
        <w:rPr>
          <w:rFonts w:ascii="Times New Roman"/>
          <w:b w:val="false"/>
          <w:i w:val="false"/>
          <w:color w:val="000000"/>
          <w:sz w:val="28"/>
        </w:rPr>
        <w:t>
ҰҒА             - Қазақстан Республикасы Ұлттық ғарыш агенттігі</w:t>
      </w:r>
      <w:r>
        <w:br/>
      </w:r>
      <w:r>
        <w:rPr>
          <w:rFonts w:ascii="Times New Roman"/>
          <w:b w:val="false"/>
          <w:i w:val="false"/>
          <w:color w:val="000000"/>
          <w:sz w:val="28"/>
        </w:rPr>
        <w:t>
ОСК             - Қазақстан Республикасының Орталық сайлау комиссиясы</w:t>
      </w:r>
      <w:r>
        <w:br/>
      </w:r>
      <w:r>
        <w:rPr>
          <w:rFonts w:ascii="Times New Roman"/>
          <w:b w:val="false"/>
          <w:i w:val="false"/>
          <w:color w:val="000000"/>
          <w:sz w:val="28"/>
        </w:rPr>
        <w:t>
«Сырбар» СБҚ    - Қазақстан Республикасының «Сырбар» сыртқы барлау</w:t>
      </w:r>
      <w:r>
        <w:br/>
      </w:r>
      <w:r>
        <w:rPr>
          <w:rFonts w:ascii="Times New Roman"/>
          <w:b w:val="false"/>
          <w:i w:val="false"/>
          <w:color w:val="000000"/>
          <w:sz w:val="28"/>
        </w:rPr>
        <w:t>
                  қызметі</w:t>
      </w:r>
      <w:r>
        <w:br/>
      </w:r>
      <w:r>
        <w:rPr>
          <w:rFonts w:ascii="Times New Roman"/>
          <w:b w:val="false"/>
          <w:i w:val="false"/>
          <w:color w:val="000000"/>
          <w:sz w:val="28"/>
        </w:rPr>
        <w:t>
ЕК              - Республикалық бюджеттің атқарылуын бақылау</w:t>
      </w:r>
      <w:r>
        <w:br/>
      </w:r>
      <w:r>
        <w:rPr>
          <w:rFonts w:ascii="Times New Roman"/>
          <w:b w:val="false"/>
          <w:i w:val="false"/>
          <w:color w:val="000000"/>
          <w:sz w:val="28"/>
        </w:rPr>
        <w:t>
                  жөніндегі есеп комитеті</w:t>
      </w:r>
      <w:r>
        <w:br/>
      </w:r>
      <w:r>
        <w:rPr>
          <w:rFonts w:ascii="Times New Roman"/>
          <w:b w:val="false"/>
          <w:i w:val="false"/>
          <w:color w:val="000000"/>
          <w:sz w:val="28"/>
        </w:rPr>
        <w:t>
ПКҚ             - Қазақстан Республикасы Президентінің Күзет қызметі</w:t>
      </w:r>
      <w:r>
        <w:br/>
      </w:r>
      <w:r>
        <w:rPr>
          <w:rFonts w:ascii="Times New Roman"/>
          <w:b w:val="false"/>
          <w:i w:val="false"/>
          <w:color w:val="000000"/>
          <w:sz w:val="28"/>
        </w:rPr>
        <w:t>
КК              - Қазақстан Республикасының Конституциялық кеңесі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