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4754" w14:textId="4d44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18 қазандағы № 408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Бас прокуратурасының мемлекеттік қызметтер көрсету стандарттарын бекіту туралы» Қазақстан Республикасы Президентінің 2010 жылғы 18 тамыздағы № 1041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47, 425-құжат);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Бас прокуратурасының мемлекеттік қызметтер стандарттарын бекіту туралы» Қазақстан Республикасы Президентінің 2011 жылғы 31 тамыздағы № 146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52, 714-құжат).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