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0dc8" w14:textId="1750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25 қыркүйектегі № 389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Қайрат Нематұлы Келімбетов – Қазақстан Республикасы Премьер-Министрінің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Ербол Тұрмаханұлы Орынбаев – Қазақстан Республикасы Премьер-Министрінің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Әсет Өрентайұлы Исекешев – Қазақстан Республикасы Премьер-Министрінің орынбасары – Қазақстан Республикасының Индустрия және жаңа технологиялар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Асылжан Сарыбайұлы Мамытбеков – Қазақстан Республикасының Ауыл шаруашылығы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Берік Мәжитұлы Имашев – Қазақстан Республикасының Әділет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Бақытжан Тұрсынұлы Жұмағұлов – Қазақстан Республикасының Білім және ғылым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Салидат Зекенқызы Қайырбекова – Қазақстан Республикасының Денсаулық сақтау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Қуанышұлы Жұмағалиев – Қазақстан Республикасының Көлік және коммуникация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 Жәмішев – Қазақстан Республикасының Қаржы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Әділбек Рыскелдіұлы Жақсыбеков – Қазақстан Республикасының Қорғаныс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Нұрлан Жамбылұлы Қаппаров – Қазақстан Республикасының Қоршаған ортаны қорғау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Дархан Қамзабекұлы Мыңбай – Қазақстан Республикасының Мәдениет және ақпарат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Сауат Мұхаметбайұлы Мыңбаев – Қазақстан Республикасының Мұнай және газ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 Карпович Божко – Қазақстан Республикасының Төтенше жағдайлар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Қалмұханбет Нұрмұханбетұлы Қасымов – Қазақстан Республикасының Ішкі істер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Жанар Сейдахметқызы Айтжанова – Қазақстан Республикасының Экономикалық интеграция істері 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