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87f" w14:textId="bd9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24 қыркүйектегі № 388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Қазақстан Республикасының Премьер-Министрі болып тағайындалсын, ол Қазақстан Республикасы Премьер-Министрінің бірінші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