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cfec" w14:textId="2c1c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К.Қ.Мәсімовтің орнынан түсуі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24 қыркүйектегі № 386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>70-бабына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Берілген өтінішіне орай Қазақстан Республикасының Премьер-Министрі Кәрім Қажымқанұлы Мәсімовтің орнынан түсуі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Республикасы Үкіметінің жаңа құрамы бекітілгенге дейін өз міндеттерін атқаратын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