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58ba" w14:textId="1ff58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тәуелсіздігіне 20 жыл" мерекелік медалімен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14 тамыздағы № 364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Үзінді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мемлекеттілігінің дамуы мен қалыптасуына және егемендігінің нығаюына қосқан елеулі үлесі үшін мыналар «Қазақстан Республикасының тәуелсіздігіне 20 жыл» мерекелік медалімен наградталсын: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6"/>
        <w:gridCol w:w="382"/>
        <w:gridCol w:w="7282"/>
      </w:tblGrid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Арыстанов Жомарт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Нотариалдық палатасы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төрайымының орынбасары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Әбділманов Рымбек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Назымбекұлы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сарапшы-ревизоры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Балмағамбетова 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басқарманың сарапшысы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Есімов Нұрлан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Орынбасарұлы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сарапшы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Ешмағамбетов Жанат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актілерін орындау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Камалов Бақтияр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Қабдосова Ләззат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Төлеуханқызы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сарапшы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Құсдәулетов Хамидолла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Мұхитұлы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 бастығы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Нұрғисаева Майра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Өрікбайқызы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директорының орынбасары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 Меркібай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Тілепалдыұлы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Зияткерлік меншік құқығы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төрағасының орынбасары</w:t>
            </w:r>
          </w:p>
        </w:tc>
      </w:tr>
      <w:tr>
        <w:trPr>
          <w:trHeight w:val="30" w:hRule="atLeast"/>
        </w:trPr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Түсімов Өмірзақ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Төлеуұлы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сот сараптамасының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ғылыми-өндірістік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зертханасының бастығы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