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8eb" w14:textId="0eb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Альберто Антон Кортесті Қазақстан Республикасының Құрмет грамотасымен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12 маусымдағы № 340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мен Испан Корольдігінің арасындағы ынтымақтастықты нығайтуға қосқан үлесі үшін Испан Корольдігінің Қазақстан Республикасындағы Төтенше және Өкілетті Елшісі Альберто Антон Кортес Қазақстан Республикасының Құрмет грамотасымен наградталсын.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