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386" w14:textId="8940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құқық қорғау органдарының қызметкерлерін кезектен тыс аттестаттаудан өткізу туралы" Қазақстан Республикасы Президентінің 2012 жылғы 8 сәуірдегі № 292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 маусымдағы № 331 Жарлығы. Күші жойылды - Қазақстан Республикасы Президентінің 2016 жылғы 8 ақпандағы № 191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08.02.2016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құқық қорғау органдарының қызметкерлерін кезектен тыс аттестаттаудан өткізу туралы» Қазақстан Республикасы Президентінің 2012 жылғы 8 сәуірдегі № 292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Жарлықпен бекітілген Қазақстан Республикасы құқық қорғау органдарының қызметкерлерін кезектен тыс аттестаттаудан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тиісті құқық қорғау органы қызметінің ерекшеліктерін ескере отырып, дене шынықтыру, жауынгерлік және қызметтік даярлық бойынша белгіленген нормативтерді тапсыруды, сондай-ақ психологиялық орнықтылығына тестілеуден өтуді;»;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бөліктері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Құқық қорғау органдарының орталық аттестаттау комиссияларының құрамын Комиссия төрағасымен келісім бойынша олардың бірінші басшысы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Өңірлік аттестаттау комиссияларының құрамын құқық қорғау органының басшысы немесе Комиссия төрағасымен келісім бойынша құқық қорғау органының уәкілетті басшысы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Психологиялық орнықтылығын айқындау бойынша тестілеуден өту, дене шынықтыру, жауынгерлік және қызметтік даярлық бойынша белгіленген нормативтерді тапсыру, сондай-ақ тестілеуден өткізу тәртібін, тест тапсырмаларын және лауазымдар санаттары үшін шекті мәндерді құқық қорғау органының басшысы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Жарлықпен бекітілген Қазақстан Республикасы құқық қорғау органдарының қызметкерлерін кезектен тыс аттестаттаудан өткізу жөніндегі іc-шаралар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«Д.Қ. Мыңбай, А.Қ. Дауылбаев, Р.Т. Түсіпбеков, Қ.Н. Қасымов, Б.Б. Жәмішев. В.К. Божко, М.М. Тәжин, А.Ж. Шпекбаев»;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«айдар ашу, ЖАК төрағасына баяндау»;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554"/>
        <w:gridCol w:w="2543"/>
        <w:gridCol w:w="2223"/>
        <w:gridCol w:w="3158"/>
        <w:gridCol w:w="652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Аттестатталуға тиіс адамдардың Қазақстан Республикасының заңнамасын білуін және логикалық ойлау қабілетін тестілеуді өткізу барысына бақылау жөніндегі шараларды әзірлеу және жүзеге асыру: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аттестаттау комиссиясы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мамырға дейін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жоспары, ЖАК төрағасына ақпарат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О.М. Бәйменов, М.Е. Дәуешов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өңірлік аттестаттау комиссиялары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кестесіне сәйкес, ұдайы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жоспары, ЖАК төрағасына ақпарат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Шпекбаев, А.Қ. Дауылбаев, Р.Т. Түсіпбеков, Қ.Н. Қасымов, Б.Б. Жәмішев, В.К. Божко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 жоспары, ЖАК төрағасына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және 11-жолдар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516"/>
        <w:gridCol w:w="2533"/>
        <w:gridCol w:w="2172"/>
        <w:gridCol w:w="3162"/>
        <w:gridCol w:w="68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мүшелерінің ұсыныстары негізінде ЖАК жұмысының жоспарын әзірлеу және бекіту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мамырға дейін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төрағасы бекіткен жұмыс жоспары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Премьер-Министрдің - ЖАК төрағасының қызметін қамтамасыз ету жөніндегі жұмыс тобын құру, оның құрамын және ережесін бекіту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мамырға дейін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өкімі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Кеңсесі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3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15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 бекіткен кесте»;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463"/>
        <w:gridCol w:w="2496"/>
        <w:gridCol w:w="2394"/>
        <w:gridCol w:w="3088"/>
        <w:gridCol w:w="67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«16.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аттестаттауға тиіс адамдарға қатысты тексеру іс-шараларын өткізу және мемлекеттік органдардың ЖАК- тың жұмыс органына ақпарат беруі: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дейін, ЖАК өткізу кезеңінде ұдайы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сауалдар, мемлекеттік органдардың ЖАК-тың жұмыс органына ақпараты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 Н.Ә. Әбіқаев, А.Қ. Жанқұлиев, Р.Т. Түсіпбеков, Қ.Н. Қасымов, Е.Х. Қазыханов, Б.Б. Жәмішев, Б.М. Имашев, А.Ж. Шпекбаев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 және 19-жолдардың 3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18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«кесте, ЖАК төрағасына есеп»;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 және 21-жолдардың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12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тестілеуді өткізуді ұйымдастыру»,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14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23-жолдың 2 және 5-бағандары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материалдарды дайындау (тізімдерді, қойылатын сұрақтарды қалыптастыру, тестілеудің, нормативтерді тапсырудың тексеру іс-шараларының, психологиялық орнықтылығын айқындау бойынша тестілеудің нәтижелері туралы ақпаратты қорыту)»,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«А.Қ. Дауылбаев, Р.Т. Түсіпбеков, Қ.Н. Қасымов, Б.Б. Жәмішев, В.К. Божко, М.М. Тәжин, А.Ж. Шпекбаев»;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3348"/>
        <w:gridCol w:w="2483"/>
        <w:gridCol w:w="2313"/>
        <w:gridCol w:w="3018"/>
        <w:gridCol w:w="606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ЖАК-тың: орталық  аттестаттау комиссиясына кандидаттармен, құқық қорғау органдары аумақтық бөлімшелерінің басшыларымен және олардың орынбасарларымен; құқық қорғау органдары басшыларының орынбасарларымен ведомстволардың басшыларымен және олардың орынбасарларымен, құқық қорғау органдарының ведомстволық жоғары оқу орындарының басшыларымен; құқық қорғау органдары орталық аппаратының құрылымдық бөлімшелерінің басшыларымен әңгімелесу өткізуі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Шпекбаев, А.Қ. Дауылбаев, Р.Т. Түсіпбеков, Қ.Н. Қасымов, Б.Б. Жәмішев, В.К. Божко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3546"/>
        <w:gridCol w:w="2550"/>
        <w:gridCol w:w="2210"/>
        <w:gridCol w:w="3149"/>
        <w:gridCol w:w="673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«27.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өңірлік аттестаттау комиссиялары өткізетін кезектен тыс аттестаттауды өткізу бойынша әдістемелік ұсынымдарды әзірлеу және ЖАК отырысында қарау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мамырға дейін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ЖАК хаттамасы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 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Қ.Н. Қасымов, 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 және 30-жолдар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523"/>
        <w:gridCol w:w="2536"/>
        <w:gridCol w:w="2214"/>
        <w:gridCol w:w="3148"/>
        <w:gridCol w:w="69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«29.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білу және логикалық ойлау қабілеті тұрғысынан тестілеу өткізу кестесін жасау және ЖАК-тың жұмыс органына ұсыну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мамырға дейін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 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Қ.Н. Қасымов, 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шынықтыру, жауынгерлік және қызметтік даярлығы бойынша нормативтер қабылдау кестесін жасау және ЖАК-тың жұмыс органына ұсыну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мамырға дейін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Қ.Н. Қасымов, 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 өткізу»;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аттестаттау комиссияларының құрамын қалыптастыру және ЖАК төрағасымен келісу»;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20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 дайындау (тізімдерді, қойылатын мәселелерді қалыптастыру, тестілеудің, нормативтерді тапсырудың, тексеру іс-шараларының, психологиялық орнықтылығын айқындау бойынша тестілеудің нәтижелері туралы ақпаратты қорыту)»;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органдардың Орталық аттестаттау комиссиясы өткізген аттестаттау қорытындысы туралы ақпаратты ЖАК төрағасына ұсынуы»;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 және 43-жолдардың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25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шілде - 30 қазанға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 өткізуді ұйымдастыру»;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«Өңірлік аттестаттау комиссияларының құрамын қалыптастыру және ЖАК төрағасымен келісу»;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жылғы 20 шілдеге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 дайындау (тізімдерді, қойылатын мәселелерді қалыптастыру, тестілеудің, нормативтерді тапсырудың, тексеру іс-шараларының, психологиялық орнықтылығын айқындау бойынша тестілеудің нәтижелері туралы ақпаратты қорыту)»;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50-жолдың 2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төрағасына кезектен тыс аттестаттауды өткізу қорытындысы туралы құқық қорғау органдарының есептері»,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төрағасына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2889"/>
        <w:gridCol w:w="2537"/>
        <w:gridCol w:w="1891"/>
        <w:gridCol w:w="4242"/>
        <w:gridCol w:w="835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«51.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құқық қорғау органдары қызметкерлерін кезектен тыс аттестаттау қорытындысы туралы ЖАК жұмыс органының есептерін қарау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желтоқсанға дейін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алдындағы жұмыс органының есебі, ЖАК хаттамасы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органының және ЖАК мүшелерінің Мемлекет басшысына ЖАК төрағасы баяндамасының жобасын дайындауы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желтоқсанға дейін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 жобасы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М.М. Тәжин,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Донақов,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Қасымбеков,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 Шпекбаев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