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633" w14:textId="9a2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Атом энергиясы агенттігі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7 мамырдағы № 321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 жариялануға тиіс 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 44-бабының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министрлігінің Қазақстан Республикасы Атом энергиясы агенттігін (бұдан әрі – Агенттік) бөліп, оған Атом энергиясын пайдалану, ядролық және радиациялық қауіпсіздікті, ядролық материалдар мен ядролық қондырғыларды физикалық қорғауды қамтамасыз ету, сондай-ақ Қазақстан Республикасының аумағында ядролық қаруды таратпау режімін сақтау саласындағы функциялар мен өкілеттіктерді беру арқылы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Индустрия және жаңа технологиялар министрлігінің </w:t>
      </w:r>
      <w:r>
        <w:rPr>
          <w:rFonts w:ascii="Times New Roman"/>
          <w:b w:val="false"/>
          <w:i w:val="false"/>
          <w:color w:val="000000"/>
          <w:sz w:val="28"/>
        </w:rPr>
        <w:t>Атом энергиясы комитетін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таратсын;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Индустрия және жаңа технологиялар министрлігінің таратылатын Атом энергиясы комитетінің штат санын Агенттікке беруді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жөніндегі өзге де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 Қазақстан Республикасы Индустрия және жаңа технологиялар министрлігінің таратылатын Атом энергиясы комитетінің міндеттемелері бойынша құқықтық мирасқор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құрылымы туралы» Қазақстан Республикасы Президентінің 1999 жылғы 22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Атом энергиясы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