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5768" w14:textId="7035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Құқық арқылы демократия үшін Еуропалық Комиссиядағы Қазақстан Республикасының мүшелігі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13 наурыздағы № 283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қоса берілген Құқық арқылы демократия үшін Еуропалық Комиссияның (бұдан әрі - Венеция комиссиясы) Жарғысына қосылсын.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Президентінің 28.03.2016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істер министрлігі осы Жарлықтан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