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f235" w14:textId="8a0f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Консулдық жарғысын бекіту туралы" Қазақстан Республикасы Президентінің 1999 жылғы 27 қыркүйектегі № 217 Жарлығына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30 қаңтардағы № 260 Жарлығы. Күші жойылды - Қазақстан Республикасы Президентінің 2016 жылғы 25 сәуірдегі № 240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Президентінің 25.04.2016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республикалық баспасөзде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   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дипломатиялық қызметі туралы» 2002 жылғы 7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шетелдегі консулдық мекемелерінің қызметін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Консулдық жарғысын бекіту туралы» Қазақстан Республикасы Президентінің 1999 жылғы 27 қыркүйектегі № 217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47, 430-құжат; 2004 ж., № 51, 670-құжат, 2008 ж., № 31, 308-құжат)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Консулдық жарғысында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24-1-тармақпен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«24-1. Консул консулдық округ аумағындағы Қазақстан Республикасының азаматтарына Қазақстан Республикасының заңнамасына сәйкес олардың құқықтары мен мүдделерін қорғау және қамтамасыз ету мақсатында жәрдем көрсетеді.»;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12-1-тараумен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«12-1-тарау. Консулдың Қазақстан Республикасының азаматтарына олардың сайлау құқығын іске асыруда жәрдем көрсету жөніндегі функциялары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42-1. Консул Қазақстан Республикасының азаматтарына олардың сайлау құқықтарын іске асыруда, Қазақстан Республикасының заңнамасында белгіленген сайлау құқығының қағидаттарын сақтауда жәрдем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Егер Қазақстан Республикасының Президентін, Парламент Мәжілісінің партиялық тізімдер бойынша сайланатын депутаттарын сайлауды және республикалық референдумды өткізу кезінде шетелдік мекеменің үй-жайында сайлау учаскесі құрылар болса, Консул бұл туралы тұратын мемлекеттің билік органдарын ресми түрде хабардар етеді.»;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48-тармақтар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«47. Шетелдерде және Қазақстан Республикасының аумағында орындалатын консулдық іс-әрекет үшін Қазақстан Республикасының салық заңнамасында белгіленетін тәртіппен консулдық алымдар 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Консулдық алымның ставкалары, оны алу, төлеу, есепке алу және төлеуден босату тәртібі Қазақстан Республикасының салық заңнамасына сәйкес белгіленеді.».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