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9a33" w14:textId="34a9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Таиланд Корольдігіндегі 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25 қаңтардағы № 254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Таиланд Корольдігімен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Таиланд Корольдігіндегі Елшілігі ретінде қайта құру жолымен Қазақстан Республикасының Таиланд Корольдігіндегі Дипломатиялық миссиясы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