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ab47" w14:textId="b04a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А.С.Шабдарбаевты Қазақстан Республикасы Республикалық ұланының қолбасшысы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23 қаңтардағы № 247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Амангелді Смағұлұлы Шабдарбаев Қазақстан Республикасы Республикалық ұланының қолбасшысы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