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6de6" w14:textId="3396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М.А.Құл-Мұхаммедті Қазақстан Республикасының Мемлекеттік хатшысы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23 қаңтардағы № 245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Мұхтар Абрарұлы Құл-Мұхаммед Қазақстан Республикасының Мемлекеттік хатшысы болып тағайындалсын, ол Қазақстан Республикасының Мәдениет министрі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