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6f3a" w14:textId="ea46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Е.М.Арынды Павлодар облысының әкімі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20 қаңтардағы № 241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Ерлан Мұхтарұлы Арын Павлодар облысының әкімі болып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