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420" w14:textId="0e65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Н.М.Сәдуақасовты Қостанай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Нұралы Мұстафаұлы Сәдуақасов Қостанай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