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849" w14:textId="5f54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Н.А.Ноғаевты Батыс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Нұрлан Асқарұлы Ноғаев Батыс Қазақстан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