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d29" w14:textId="4977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Р.Т.Түсіпбековті Қазақстан Республикасы Экономикалық қылмысқа және сыбайлас жемқорлыққа қарсы күрес агенттігінің (қаржы полициясы)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Рашид Төлеутайұлы Түсіпбеков Қазақстан Республикасы Экономикалық қылмысқа және сыбайлас жемқорлыққа қарсы күрес агенттігінің (қаржы полициясы) төрағасы болып тағайындалсын, ол Қазақстан Республикасының Әділет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