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4b65f" w14:textId="014b6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А.Қ.Жұмағалиевты Қазақстан Республикасының Көлік және коммуникация министрі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2012 жылғы 20 қаңтардағы № 232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Асқар Қуанышұлы Жұмағалиев Қазақстан Республикасының Көлік және коммуникация министрі болып тағайындалсын, ол Қазақстан Республикасының Байланыс және ақпарат министрі қызметінен босатылсын.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