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977a52" w14:textId="2977a5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Б.Ә.Сағынтаевты Қазақстан Республикасының Экономикалық даму және сауда министрі қызметіне тағайындау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Президентінің 2012 жылғы 20 қаңтардағы № 230 Жарлығы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Бақытжан Әбдірұлы Сағынтаев Қазақстан Республикасының Экономикалық даму және сауда министрі болып тағайындалсын, ол Павлодар облысының әкімі қызметінен босатылсын.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Қазақстан Республикасының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Президенті                                 Н. Назарбаев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