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14673" w14:textId="4114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Қ.Н.Келімбетовті Қазақстан Республикасы Премьер-Министрінің орынбасары қызметіне тағайындау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2012 жылғы 20 қаңтардағы № 229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Қайрат Нематұлы Келімбетов Қазақстан Республикасы Премьер-Министрінің орынбасары болып тағайындалсын, ол Қазақстан Республикасының Экономикалық даму және сауда министрі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