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af85" w14:textId="7b5a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С.Н.Ахметовті Қазақстан Республикасы Премьер-Министрінің бірінші орынбасары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20 қаңтардағы № 227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Серік Нығметұлы Ахметов Қазақстан Республикасы Премьер-Министрінің бірінші орынбасары болып тағайындалсын, ол Қарағанды облысының әкімі қызметінен босатылсын.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