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2d0" w14:textId="fe87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Индонезия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13 қаңтардағы № 218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Индонезия Республикасымен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Джакарта қаласында (Индонезия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2012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