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04ca" w14:textId="5680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қызметтер стандарттарын бекіту және Қазақстан Республикасы Президентінің 2010 жылғы 24 ақпандағы № 928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4 наурыздағы № 1168 Жарлығы. Күші жойылды - Қазақстан Республикасы Президентінің 2011 жылғы 14 желтоқсандағы № 196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2011.12.14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0"/>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Банк операцияларын жүргізуге арналған үй-жайлардың дайындық дәрежесі туралы қорытындылар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Бухгалтерлік есепті автоматтандыруға және бас бухгалтерлік кітапқа қойылатын талаптарға жауап беретін автоматтандырылған банк жүйесінің болуы туралы қорытынды беру</w:t>
      </w:r>
      <w:r>
        <w:rPr>
          <w:rFonts w:ascii="Times New Roman"/>
          <w:b w:val="false"/>
          <w:i w:val="false"/>
          <w:color w:val="000000"/>
          <w:sz w:val="28"/>
        </w:rPr>
        <w:t>»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мемлекеттік қызметтер көрсету стандарттарын бекіту туралы» Қазақстан Республикасы Президентінің 2010 жылғы 24 ақпандағы № 928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13-14, 124-құжат)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«көрсету»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w:t>
      </w:r>
      <w:r>
        <w:br/>
      </w:r>
      <w:r>
        <w:rPr>
          <w:rFonts w:ascii="Times New Roman"/>
          <w:b w:val="false"/>
          <w:i w:val="false"/>
          <w:color w:val="000000"/>
          <w:sz w:val="28"/>
        </w:rPr>
        <w:t>
      «көрсету» деген сөз алып тасталсын;</w:t>
      </w:r>
      <w:r>
        <w:br/>
      </w:r>
      <w:r>
        <w:rPr>
          <w:rFonts w:ascii="Times New Roman"/>
          <w:b w:val="false"/>
          <w:i w:val="false"/>
          <w:color w:val="000000"/>
          <w:sz w:val="28"/>
        </w:rPr>
        <w:t>
      «Қазақстан Республикасы Ұлттық Банкінің»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«Айырбастау пунктінің тіркеу куәлігін беру», «Валюталық операция туралы хабарлама куәлік беру», «Валюталық операция туралы тіркеу куәлігін беру» мемлекеттік қызметтер көрсету стандарттары осы Жарлыққа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Жарлық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1168 Жарлығымен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«Банк операцияларын жүргізуге арналған үй-жайлардың</w:t>
      </w:r>
      <w:r>
        <w:br/>
      </w:r>
      <w:r>
        <w:rPr>
          <w:rFonts w:ascii="Times New Roman"/>
          <w:b/>
          <w:i w:val="false"/>
          <w:color w:val="000000"/>
        </w:rPr>
        <w:t>
дайындық дәрежесі туралы қорытындылар беру»</w:t>
      </w:r>
      <w:r>
        <w:br/>
      </w:r>
      <w:r>
        <w:rPr>
          <w:rFonts w:ascii="Times New Roman"/>
          <w:b/>
          <w:i w:val="false"/>
          <w:color w:val="000000"/>
        </w:rPr>
        <w:t>
мемлекеттік қызмет стандарты 1. Жалпы ережелер</w:t>
      </w:r>
    </w:p>
    <w:bookmarkEnd w:id="3"/>
    <w:bookmarkStart w:name="z9" w:id="4"/>
    <w:p>
      <w:pPr>
        <w:spacing w:after="0"/>
        <w:ind w:left="0"/>
        <w:jc w:val="both"/>
      </w:pPr>
      <w:r>
        <w:rPr>
          <w:rFonts w:ascii="Times New Roman"/>
          <w:b w:val="false"/>
          <w:i w:val="false"/>
          <w:color w:val="000000"/>
          <w:sz w:val="28"/>
        </w:rPr>
        <w:t>
      1. Банк операцияларын жүргізуге арналған үй-жайлардың дайын болу дәрежесі туралы қорытынды беру жөніндегі мемлекеттік қызметті (бұдан әрі - мемлекеттік қызмет)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Республикасының Ұлттық Банкі аумақтық филиалының  мемлекеттік қызмет көрсететін бөлімшелерінің мекенжайлары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Ұлттық Банкі туралы» 1995 жылғы 30 наурыздағы Қазақстан Республикасы Заңы 8-бабының </w:t>
      </w:r>
      <w:r>
        <w:rPr>
          <w:rFonts w:ascii="Times New Roman"/>
          <w:b w:val="false"/>
          <w:i w:val="false"/>
          <w:color w:val="000000"/>
          <w:sz w:val="28"/>
        </w:rPr>
        <w:t>л-4) тармақшасы</w:t>
      </w:r>
      <w:r>
        <w:rPr>
          <w:rFonts w:ascii="Times New Roman"/>
          <w:b w:val="false"/>
          <w:i w:val="false"/>
          <w:color w:val="000000"/>
          <w:sz w:val="28"/>
        </w:rPr>
        <w:t>,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Банк операцияларын жүргізуге арналған үй-жайлардың дайындық дәрежесі туралы қорытынды (бұдан әрі - қорытынды) беру не қызмет көрсетуден бас тарту туралы қағаз тасымалдауыштағы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 екінші деңгейдегі банктерге және банк операцияларының жекелеген түрлерін жүзеге асыратын ұйымдарға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өтініш жасаған және осы Стандарттың 11-тармағында белгіленген құжаттардың толық пакеті ұсынылған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Қазақстан Республикасының Ұлттық Банкі аумақтық филиалының хат-хабар қабылдауға және тіркеуге уәкілетті бөлімшесіне/жауапты тұлғасына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қорытындыны не қызмет көрсетуден бас тарту туралы дәлелді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 Ұлттық Банкінің аумақтық филиалдарының ғимараттарында көрсетіледі. Аумақтық филиалдардың ғимараттары мүмкіндіктері шектеулі адамдарға қолжетімді болуы үшін пандустары бар кіру есіктерімен жабдықталған.</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11. Тұтынушының қорытындыны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өтініш хат;</w:t>
      </w:r>
      <w:r>
        <w:br/>
      </w:r>
      <w:r>
        <w:rPr>
          <w:rFonts w:ascii="Times New Roman"/>
          <w:b w:val="false"/>
          <w:i w:val="false"/>
          <w:color w:val="000000"/>
          <w:sz w:val="28"/>
        </w:rPr>
        <w:t>
</w:t>
      </w:r>
      <w:r>
        <w:rPr>
          <w:rFonts w:ascii="Times New Roman"/>
          <w:b w:val="false"/>
          <w:i w:val="false"/>
          <w:color w:val="000000"/>
          <w:sz w:val="28"/>
        </w:rPr>
        <w:t>
      2) үй-жайларды жалдау туралы шарттың немесе меншік құқығын растайтын құжаттың нотариат куәландырған көшірмесі.</w:t>
      </w:r>
      <w:r>
        <w:br/>
      </w:r>
      <w:r>
        <w:rPr>
          <w:rFonts w:ascii="Times New Roman"/>
          <w:b w:val="false"/>
          <w:i w:val="false"/>
          <w:color w:val="000000"/>
          <w:sz w:val="28"/>
        </w:rPr>
        <w:t>
      Қорытындыны Қазақстан Республикасы Ұлттық Банкінің аумақтық филиалы тұтынушының үй-жайларын қарап шығу нәтижелері негізінде береді. Үй-жайларды қарау нәтижелері бойынша Қарап шығу актісі жасалады.</w:t>
      </w:r>
      <w:r>
        <w:br/>
      </w:r>
      <w:r>
        <w:rPr>
          <w:rFonts w:ascii="Times New Roman"/>
          <w:b w:val="false"/>
          <w:i w:val="false"/>
          <w:color w:val="000000"/>
          <w:sz w:val="28"/>
        </w:rPr>
        <w:t>
      Үй-жайларды қарап шығу барысында қосымша мынадай құжаттар тексеріледі: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арнайы техникалық күзет құралдарын пайдалануға қабылдау актісі;</w:t>
      </w:r>
      <w:r>
        <w:br/>
      </w:r>
      <w:r>
        <w:rPr>
          <w:rFonts w:ascii="Times New Roman"/>
          <w:b w:val="false"/>
          <w:i w:val="false"/>
          <w:color w:val="000000"/>
          <w:sz w:val="28"/>
        </w:rPr>
        <w:t>
</w:t>
      </w:r>
      <w:r>
        <w:rPr>
          <w:rFonts w:ascii="Times New Roman"/>
          <w:b w:val="false"/>
          <w:i w:val="false"/>
          <w:color w:val="000000"/>
          <w:sz w:val="28"/>
        </w:rPr>
        <w:t>
      2) күзет қызметін көрсетуге арналған шарт;</w:t>
      </w:r>
      <w:r>
        <w:br/>
      </w:r>
      <w:r>
        <w:rPr>
          <w:rFonts w:ascii="Times New Roman"/>
          <w:b w:val="false"/>
          <w:i w:val="false"/>
          <w:color w:val="000000"/>
          <w:sz w:val="28"/>
        </w:rPr>
        <w:t>
</w:t>
      </w:r>
      <w:r>
        <w:rPr>
          <w:rFonts w:ascii="Times New Roman"/>
          <w:b w:val="false"/>
          <w:i w:val="false"/>
          <w:color w:val="000000"/>
          <w:sz w:val="28"/>
        </w:rPr>
        <w:t>
      3) техникалық нығайтуы көзбен қарап шығуға мүмкіндік бермейтін үй-жайлар (қойма, сейф бөлмесі, депозитарий) болған жағдайда ғана жасырын жұмыстарға арналған акт.</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хат еркін нысанда толтырылады. Өтініш хатта міндетті түрде тұтынушының байланыс телефонының нөмірі көрсетіледі. Шетел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Республикасының  Ұлттық Банкі аумақтық филиалының хат-хабар қабылдауға және тіркеуге уәкілетті бөлімшесі/жауапты тұлғасы осы Стандарттың 2-қосымшасында 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қолына тапсырған жағдайда тұтынушының қолына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құжаттарды қабылдауға уәкілетті бөлімшесі/жауапты тұлғасы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жазады.</w:t>
      </w:r>
      <w:r>
        <w:br/>
      </w:r>
      <w:r>
        <w:rPr>
          <w:rFonts w:ascii="Times New Roman"/>
          <w:b w:val="false"/>
          <w:i w:val="false"/>
          <w:color w:val="000000"/>
          <w:sz w:val="28"/>
        </w:rPr>
        <w:t>
      Тұтынушы құжаттарды почта арқылы жіберген немесе хат-хабар қабылдауға арналған арнайы жабдықталған жәшік арқылы құжаттар пакетін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Қорытындыны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құжатты ұсынған кезде қорытындыларды беруді есепке алу журналына қол қойғыза отырып береді. Тұтынушының уақтылы келмеуі себебінен қорытындының 10 (он) жұмыс күнінен асатын мерзімде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құжаттардың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тұтынушы Қазақстан Республикасы Ұлттық Банкінің аумақтық филиалына осы Стандарттың 11-тармағында белгіленген құжаттардың толық пакеті ұсынылған күннен бастап 10 (он) жұмыс күні ішінде үй-жайларды тексеріп қарауға мүмкіндік бермесе;</w:t>
      </w:r>
      <w:r>
        <w:br/>
      </w:r>
      <w:r>
        <w:rPr>
          <w:rFonts w:ascii="Times New Roman"/>
          <w:b w:val="false"/>
          <w:i w:val="false"/>
          <w:color w:val="000000"/>
          <w:sz w:val="28"/>
        </w:rPr>
        <w:t>
</w:t>
      </w:r>
      <w:r>
        <w:rPr>
          <w:rFonts w:ascii="Times New Roman"/>
          <w:b w:val="false"/>
          <w:i w:val="false"/>
          <w:color w:val="000000"/>
          <w:sz w:val="28"/>
        </w:rPr>
        <w:t>
      3) тұтынушының үй-жайлары Нормативтік құқықтық актілерді мемлекеттік тіркеу тізілімінде № 4817 тіркелген,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келмесе, қорытынды беруден бас тартылады.</w:t>
      </w:r>
      <w:r>
        <w:br/>
      </w:r>
      <w:r>
        <w:rPr>
          <w:rFonts w:ascii="Times New Roman"/>
          <w:b w:val="false"/>
          <w:i w:val="false"/>
          <w:color w:val="000000"/>
          <w:sz w:val="28"/>
        </w:rPr>
        <w:t>
      Қорытынды алу үшін құжаттарды қайта тапсырған кезде Қазақстан Республикасы Ұлттық Банкінің аумақтық филиалына оларды соңғы берген сәттен бастап өзгермеген құжаттар ұсынылмайды. Бұл ретте құжаттар жалпы негізде қаралады және мемлекеттік қызмет көрсету мерзімі тұтынушының өтінішті және қажетті құжаттардың пакетін қайта берген күнінен бастап есептеледі.</w:t>
      </w:r>
      <w:r>
        <w:br/>
      </w:r>
      <w:r>
        <w:rPr>
          <w:rFonts w:ascii="Times New Roman"/>
          <w:b w:val="false"/>
          <w:i w:val="false"/>
          <w:color w:val="000000"/>
          <w:sz w:val="28"/>
        </w:rPr>
        <w:t>
      Қорытынды беруден бас тарту себептері жазылған дәлелді жазбаша жауап осы Стандарттың 11-тармағында айқындалған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беріледі.</w:t>
      </w:r>
    </w:p>
    <w:bookmarkEnd w:id="6"/>
    <w:bookmarkStart w:name="z37" w:id="7"/>
    <w:p>
      <w:pPr>
        <w:spacing w:after="0"/>
        <w:ind w:left="0"/>
        <w:jc w:val="left"/>
      </w:pPr>
      <w:r>
        <w:rPr>
          <w:rFonts w:ascii="Times New Roman"/>
          <w:b/>
          <w:i w:val="false"/>
          <w:color w:val="000000"/>
        </w:rPr>
        <w:t xml:space="preserve"> 
3. Жұмыс қағидаттары</w:t>
      </w:r>
    </w:p>
    <w:bookmarkEnd w:id="7"/>
    <w:bookmarkStart w:name="z38" w:id="8"/>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8"/>
    <w:bookmarkStart w:name="z45" w:id="9"/>
    <w:p>
      <w:pPr>
        <w:spacing w:after="0"/>
        <w:ind w:left="0"/>
        <w:jc w:val="left"/>
      </w:pPr>
      <w:r>
        <w:rPr>
          <w:rFonts w:ascii="Times New Roman"/>
          <w:b/>
          <w:i w:val="false"/>
          <w:color w:val="000000"/>
        </w:rPr>
        <w:t xml:space="preserve"> 
4. Жұмыс нәтижелері</w:t>
      </w:r>
    </w:p>
    <w:bookmarkEnd w:id="9"/>
    <w:bookmarkStart w:name="z46" w:id="1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10"/>
    <w:bookmarkStart w:name="z48" w:id="11"/>
    <w:p>
      <w:pPr>
        <w:spacing w:after="0"/>
        <w:ind w:left="0"/>
        <w:jc w:val="left"/>
      </w:pPr>
      <w:r>
        <w:rPr>
          <w:rFonts w:ascii="Times New Roman"/>
          <w:b/>
          <w:i w:val="false"/>
          <w:color w:val="000000"/>
        </w:rPr>
        <w:t xml:space="preserve"> 
5. Шағымдану тәртібі</w:t>
      </w:r>
    </w:p>
    <w:bookmarkEnd w:id="11"/>
    <w:bookmarkStart w:name="z49" w:id="12"/>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тиісті аумақтық филиалының жауапты орындаушысы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6-қосымшасында көрсетілген Қазақстан Республикасы Ұлттық Банкінің тиісті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12"/>
    <w:bookmarkStart w:name="z56" w:id="13"/>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bookmarkStart w:name="z57" w:id="14"/>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 көрсететін бөлімшелерінің мекенжайлары және</w:t>
      </w:r>
      <w:r>
        <w:br/>
      </w:r>
      <w:r>
        <w:rPr>
          <w:rFonts w:ascii="Times New Roman"/>
          <w:b/>
          <w:i w:val="false"/>
          <w:color w:val="000000"/>
        </w:rPr>
        <w:t>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13"/>
        <w:gridCol w:w="2993"/>
        <w:gridCol w:w="1753"/>
        <w:gridCol w:w="43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703354, 703378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2443625, 2443626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245199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328495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254496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451809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419393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542212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278434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323053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469892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212073</w:t>
            </w:r>
          </w:p>
        </w:tc>
      </w:tr>
    </w:tbl>
    <w:bookmarkStart w:name="z58" w:id="15"/>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bookmarkStart w:name="z59" w:id="16"/>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мекенжайлары және байланыс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873"/>
        <w:gridCol w:w="2833"/>
        <w:gridCol w:w="1753"/>
        <w:gridCol w:w="42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бөлім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60" w:id="17"/>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Бекітемін                           Бекітемін</w:t>
      </w:r>
      <w:r>
        <w:br/>
      </w:r>
      <w:r>
        <w:rPr>
          <w:rFonts w:ascii="Times New Roman"/>
          <w:b w:val="false"/>
          <w:i w:val="false"/>
          <w:color w:val="000000"/>
          <w:sz w:val="28"/>
        </w:rPr>
        <w:t>
Мемлекеттік күзет қызметі           Объект басшысы</w:t>
      </w:r>
      <w:r>
        <w:br/>
      </w:r>
      <w:r>
        <w:rPr>
          <w:rFonts w:ascii="Times New Roman"/>
          <w:b w:val="false"/>
          <w:i w:val="false"/>
          <w:color w:val="000000"/>
          <w:sz w:val="28"/>
        </w:rPr>
        <w:t>
аумақтық бөлімшесінің               _____________________</w:t>
      </w:r>
      <w:r>
        <w:br/>
      </w:r>
      <w:r>
        <w:rPr>
          <w:rFonts w:ascii="Times New Roman"/>
          <w:b w:val="false"/>
          <w:i w:val="false"/>
          <w:color w:val="000000"/>
          <w:sz w:val="28"/>
        </w:rPr>
        <w:t>
бастығы                             20__жылғы «__»_______</w:t>
      </w:r>
      <w:r>
        <w:br/>
      </w:r>
      <w:r>
        <w:rPr>
          <w:rFonts w:ascii="Times New Roman"/>
          <w:b w:val="false"/>
          <w:i w:val="false"/>
          <w:color w:val="000000"/>
          <w:sz w:val="28"/>
        </w:rPr>
        <w:t>
20__жылғы «__»___________           Мөр орны</w:t>
      </w:r>
      <w:r>
        <w:br/>
      </w:r>
      <w:r>
        <w:rPr>
          <w:rFonts w:ascii="Times New Roman"/>
          <w:b w:val="false"/>
          <w:i w:val="false"/>
          <w:color w:val="000000"/>
          <w:sz w:val="28"/>
        </w:rPr>
        <w:t>
Мөр орны</w:t>
      </w:r>
    </w:p>
    <w:bookmarkStart w:name="z61" w:id="18"/>
    <w:p>
      <w:pPr>
        <w:spacing w:after="0"/>
        <w:ind w:left="0"/>
        <w:jc w:val="left"/>
      </w:pPr>
      <w:r>
        <w:rPr>
          <w:rFonts w:ascii="Times New Roman"/>
          <w:b/>
          <w:i w:val="false"/>
          <w:color w:val="000000"/>
        </w:rPr>
        <w:t xml:space="preserve"> 
Арнайы техникалық күзет құралдарын пайдалануға қабылдау актісі</w:t>
      </w:r>
    </w:p>
    <w:bookmarkEnd w:id="18"/>
    <w:p>
      <w:pPr>
        <w:spacing w:after="0"/>
        <w:ind w:left="0"/>
        <w:jc w:val="both"/>
      </w:pPr>
      <w:r>
        <w:rPr>
          <w:rFonts w:ascii="Times New Roman"/>
          <w:b w:val="false"/>
          <w:i w:val="false"/>
          <w:color w:val="000000"/>
          <w:sz w:val="28"/>
        </w:rPr>
        <w:t>2__жылғы «__»_______                ________________________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Құрамында:</w:t>
      </w:r>
      <w:r>
        <w:br/>
      </w:r>
      <w:r>
        <w:rPr>
          <w:rFonts w:ascii="Times New Roman"/>
          <w:b w:val="false"/>
          <w:i w:val="false"/>
          <w:color w:val="000000"/>
          <w:sz w:val="28"/>
        </w:rPr>
        <w:t>
      1. Төраға_______________________________________________</w:t>
      </w:r>
      <w:r>
        <w:br/>
      </w:r>
      <w:r>
        <w:rPr>
          <w:rFonts w:ascii="Times New Roman"/>
          <w:b w:val="false"/>
          <w:i w:val="false"/>
          <w:color w:val="000000"/>
          <w:sz w:val="28"/>
        </w:rPr>
        <w:t>
      2. Күзет субъектісінің өкілі____________________________</w:t>
      </w:r>
      <w:r>
        <w:br/>
      </w:r>
      <w:r>
        <w:rPr>
          <w:rFonts w:ascii="Times New Roman"/>
          <w:b w:val="false"/>
          <w:i w:val="false"/>
          <w:color w:val="000000"/>
          <w:sz w:val="28"/>
        </w:rPr>
        <w:t>
      3. Мемлекеттік күзет қызметінің өкілі___________________</w:t>
      </w:r>
      <w:r>
        <w:br/>
      </w:r>
      <w:r>
        <w:rPr>
          <w:rFonts w:ascii="Times New Roman"/>
          <w:b w:val="false"/>
          <w:i w:val="false"/>
          <w:color w:val="000000"/>
          <w:sz w:val="28"/>
        </w:rPr>
        <w:t>
      4. Монтаждау ұйымының өкілі_____________________________</w:t>
      </w:r>
      <w:r>
        <w:br/>
      </w:r>
      <w:r>
        <w:rPr>
          <w:rFonts w:ascii="Times New Roman"/>
          <w:b w:val="false"/>
          <w:i w:val="false"/>
          <w:color w:val="000000"/>
          <w:sz w:val="28"/>
        </w:rPr>
        <w:t>
      5. Объектінің өкілі_____________________________________</w:t>
      </w:r>
      <w:r>
        <w:br/>
      </w:r>
      <w:r>
        <w:rPr>
          <w:rFonts w:ascii="Times New Roman"/>
          <w:b w:val="false"/>
          <w:i w:val="false"/>
          <w:color w:val="000000"/>
          <w:sz w:val="28"/>
        </w:rPr>
        <w:t>
_____________________________басқа да комиссия мүшелері бар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орнатылған арнайы техникалық күзет құралдарын техникалық қабылдады.</w:t>
      </w:r>
      <w:r>
        <w:br/>
      </w:r>
      <w:r>
        <w:rPr>
          <w:rFonts w:ascii="Times New Roman"/>
          <w:b w:val="false"/>
          <w:i w:val="false"/>
          <w:color w:val="000000"/>
          <w:sz w:val="28"/>
        </w:rPr>
        <w:t>
      Күзет және дабыл сигнализациясы құралдарының барлық режимдерде</w:t>
      </w:r>
      <w:r>
        <w:br/>
      </w:r>
      <w:r>
        <w:rPr>
          <w:rFonts w:ascii="Times New Roman"/>
          <w:b w:val="false"/>
          <w:i w:val="false"/>
          <w:color w:val="000000"/>
          <w:sz w:val="28"/>
        </w:rPr>
        <w:t>
жұмыс істеуін қарап, сынақтан өткізу арқылы:</w:t>
      </w:r>
      <w:r>
        <w:br/>
      </w:r>
      <w:r>
        <w:rPr>
          <w:rFonts w:ascii="Times New Roman"/>
          <w:b w:val="false"/>
          <w:i w:val="false"/>
          <w:color w:val="000000"/>
          <w:sz w:val="28"/>
        </w:rPr>
        <w:t>
      1. Барлық құрастыру жұмыстары Тапсырыс берушінің жобасына</w:t>
      </w:r>
      <w:r>
        <w:br/>
      </w:r>
      <w:r>
        <w:rPr>
          <w:rFonts w:ascii="Times New Roman"/>
          <w:b w:val="false"/>
          <w:i w:val="false"/>
          <w:color w:val="000000"/>
          <w:sz w:val="28"/>
        </w:rPr>
        <w:t>
(___ жылғы «__»_____№_____қарап шығу актісіне) сәйкес орындалғандығы.</w:t>
      </w:r>
      <w:r>
        <w:br/>
      </w:r>
      <w:r>
        <w:rPr>
          <w:rFonts w:ascii="Times New Roman"/>
          <w:b w:val="false"/>
          <w:i w:val="false"/>
          <w:color w:val="000000"/>
          <w:sz w:val="28"/>
        </w:rPr>
        <w:t>
      2. Объектіде _____________________________________________</w:t>
      </w:r>
      <w:r>
        <w:br/>
      </w:r>
      <w:r>
        <w:rPr>
          <w:rFonts w:ascii="Times New Roman"/>
          <w:b w:val="false"/>
          <w:i w:val="false"/>
          <w:color w:val="000000"/>
          <w:sz w:val="28"/>
        </w:rPr>
        <w:t>
арнайы техникалық күзет құралдарының орнатылғандығы анықталды.</w:t>
      </w:r>
      <w:r>
        <w:br/>
      </w:r>
      <w:r>
        <w:rPr>
          <w:rFonts w:ascii="Times New Roman"/>
          <w:b w:val="false"/>
          <w:i w:val="false"/>
          <w:color w:val="000000"/>
          <w:sz w:val="28"/>
        </w:rPr>
        <w:t>
      Сигнализация құралдарын сынақтан өткізу кезінде орнатылған сигнализацияның барлық берілген режимдерде қалыпты жұмыс істейтіндігі анықталды (сигнализация, монтаждау және ретке келтіру сапасының жұмысы бойынша болатын ескертулерді, сынақтар нәтижелерін және т.б. осы актіде көрсету қажет).</w:t>
      </w:r>
    </w:p>
    <w:p>
      <w:pPr>
        <w:spacing w:after="0"/>
        <w:ind w:left="0"/>
        <w:jc w:val="both"/>
      </w:pPr>
      <w:r>
        <w:rPr>
          <w:rFonts w:ascii="Times New Roman"/>
          <w:b w:val="false"/>
          <w:i w:val="false"/>
          <w:color w:val="000000"/>
          <w:sz w:val="28"/>
        </w:rPr>
        <w:t>      Комиссия қаулы етеді:</w:t>
      </w:r>
      <w:r>
        <w:br/>
      </w:r>
      <w:r>
        <w:rPr>
          <w:rFonts w:ascii="Times New Roman"/>
          <w:b w:val="false"/>
          <w:i w:val="false"/>
          <w:color w:val="000000"/>
          <w:sz w:val="28"/>
        </w:rPr>
        <w:t>
      Орнатылған арнайы техникалық күзет құралдары пайдалануға</w:t>
      </w:r>
      <w:r>
        <w:br/>
      </w:r>
      <w:r>
        <w:rPr>
          <w:rFonts w:ascii="Times New Roman"/>
          <w:b w:val="false"/>
          <w:i w:val="false"/>
          <w:color w:val="000000"/>
          <w:sz w:val="28"/>
        </w:rPr>
        <w:t>
енгізуге толығымен дайын деп саналсын және_____жылғы «__»_____бастап</w:t>
      </w:r>
      <w:r>
        <w:br/>
      </w:r>
      <w:r>
        <w:rPr>
          <w:rFonts w:ascii="Times New Roman"/>
          <w:b w:val="false"/>
          <w:i w:val="false"/>
          <w:color w:val="000000"/>
          <w:sz w:val="28"/>
        </w:rPr>
        <w:t>
пайдалануға енгізілсін.</w:t>
      </w:r>
      <w:r>
        <w:br/>
      </w:r>
      <w:r>
        <w:rPr>
          <w:rFonts w:ascii="Times New Roman"/>
          <w:b w:val="false"/>
          <w:i w:val="false"/>
          <w:color w:val="000000"/>
          <w:sz w:val="28"/>
        </w:rPr>
        <w:t>
      Осы акт____дана етіп жасалды.</w:t>
      </w:r>
      <w:r>
        <w:br/>
      </w:r>
      <w:r>
        <w:rPr>
          <w:rFonts w:ascii="Times New Roman"/>
          <w:b w:val="false"/>
          <w:i w:val="false"/>
          <w:color w:val="000000"/>
          <w:sz w:val="28"/>
        </w:rPr>
        <w:t>
      Комиссия мүшелерінің қолдары:_________________________________</w:t>
      </w:r>
    </w:p>
    <w:p>
      <w:pPr>
        <w:spacing w:after="0"/>
        <w:ind w:left="0"/>
        <w:jc w:val="both"/>
      </w:pPr>
      <w:r>
        <w:rPr>
          <w:rFonts w:ascii="Times New Roman"/>
          <w:b w:val="false"/>
          <w:i w:val="false"/>
          <w:color w:val="000000"/>
          <w:sz w:val="28"/>
        </w:rPr>
        <w:t>      Арнайы техникалық күзет құралдарын пайдалануға тапсырған:</w:t>
      </w:r>
      <w:r>
        <w:br/>
      </w:r>
      <w:r>
        <w:rPr>
          <w:rFonts w:ascii="Times New Roman"/>
          <w:b w:val="false"/>
          <w:i w:val="false"/>
          <w:color w:val="000000"/>
          <w:sz w:val="28"/>
        </w:rPr>
        <w:t>
      ______________________________________жылғы «__»__________.</w:t>
      </w:r>
      <w:r>
        <w:br/>
      </w:r>
      <w:r>
        <w:rPr>
          <w:rFonts w:ascii="Times New Roman"/>
          <w:b w:val="false"/>
          <w:i w:val="false"/>
          <w:color w:val="000000"/>
          <w:sz w:val="28"/>
        </w:rPr>
        <w:t>
      (монтаждау ұйымының өкілі, қолы, мөрі)</w:t>
      </w:r>
    </w:p>
    <w:p>
      <w:pPr>
        <w:spacing w:after="0"/>
        <w:ind w:left="0"/>
        <w:jc w:val="both"/>
      </w:pPr>
      <w:r>
        <w:rPr>
          <w:rFonts w:ascii="Times New Roman"/>
          <w:b w:val="false"/>
          <w:i w:val="false"/>
          <w:color w:val="000000"/>
          <w:sz w:val="28"/>
        </w:rPr>
        <w:t>      Арнайы техникалық күзет құралдарын пайдалануға қабылдаған:</w:t>
      </w:r>
      <w:r>
        <w:br/>
      </w:r>
      <w:r>
        <w:rPr>
          <w:rFonts w:ascii="Times New Roman"/>
          <w:b w:val="false"/>
          <w:i w:val="false"/>
          <w:color w:val="000000"/>
          <w:sz w:val="28"/>
        </w:rPr>
        <w:t>
      ________________________________________жылғы «__»________</w:t>
      </w:r>
      <w:r>
        <w:br/>
      </w:r>
      <w:r>
        <w:rPr>
          <w:rFonts w:ascii="Times New Roman"/>
          <w:b w:val="false"/>
          <w:i w:val="false"/>
          <w:color w:val="000000"/>
          <w:sz w:val="28"/>
        </w:rPr>
        <w:t>
              (ұйым-оператордың өкілі)</w:t>
      </w:r>
    </w:p>
    <w:bookmarkStart w:name="z62" w:id="19"/>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
    <w:bookmarkStart w:name="z63" w:id="20"/>
    <w:p>
      <w:pPr>
        <w:spacing w:after="0"/>
        <w:ind w:left="0"/>
        <w:jc w:val="left"/>
      </w:pPr>
      <w:r>
        <w:rPr>
          <w:rFonts w:ascii="Times New Roman"/>
          <w:b/>
          <w:i w:val="false"/>
          <w:color w:val="000000"/>
        </w:rPr>
        <w:t xml:space="preserve"> 
Құжаттардың алынғаны туралы талон</w:t>
      </w:r>
    </w:p>
    <w:bookmarkEnd w:id="2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Қазақстан Республикасы Ұлттық Банкінің аумақтық филиалы бөлімшесінің атауы</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Банк операцияларын жүргізуге арналған үй-жайлардың дайын екендігі</w:t>
      </w:r>
      <w:r>
        <w:br/>
      </w:r>
      <w:r>
        <w:rPr>
          <w:rFonts w:ascii="Times New Roman"/>
          <w:b w:val="false"/>
          <w:i w:val="false"/>
          <w:color w:val="000000"/>
          <w:sz w:val="28"/>
        </w:rPr>
        <w:t>
</w:t>
      </w:r>
      <w:r>
        <w:rPr>
          <w:rFonts w:ascii="Times New Roman"/>
          <w:b w:val="false"/>
          <w:i w:val="false"/>
          <w:color w:val="000000"/>
          <w:sz w:val="28"/>
          <w:u w:val="single"/>
        </w:rPr>
        <w:t>туралы қорытынды беру не қызмет көрсетуден бас тарту туралы дәлелді</w:t>
      </w:r>
      <w:r>
        <w:br/>
      </w:r>
      <w:r>
        <w:rPr>
          <w:rFonts w:ascii="Times New Roman"/>
          <w:b w:val="false"/>
          <w:i w:val="false"/>
          <w:color w:val="000000"/>
          <w:sz w:val="28"/>
        </w:rPr>
        <w:t>
</w:t>
      </w:r>
      <w:r>
        <w:rPr>
          <w:rFonts w:ascii="Times New Roman"/>
          <w:b w:val="false"/>
          <w:i w:val="false"/>
          <w:color w:val="000000"/>
          <w:sz w:val="28"/>
          <w:u w:val="single"/>
        </w:rPr>
        <w:t>жауап</w:t>
      </w:r>
      <w:r>
        <w:br/>
      </w:r>
      <w:r>
        <w:rPr>
          <w:rFonts w:ascii="Times New Roman"/>
          <w:b w:val="false"/>
          <w:i w:val="false"/>
          <w:color w:val="000000"/>
          <w:sz w:val="28"/>
        </w:rPr>
        <w:t>
                    (Мемлекеттік қызметтің атауы)</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Құжат (қорытынды не қызмет көрсетуден бас тарту туралы дәлелді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жауап) берілген күн</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64" w:id="21"/>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1"/>
    <w:bookmarkStart w:name="z65" w:id="22"/>
    <w:p>
      <w:pPr>
        <w:spacing w:after="0"/>
        <w:ind w:left="0"/>
        <w:jc w:val="left"/>
      </w:pPr>
      <w:r>
        <w:rPr>
          <w:rFonts w:ascii="Times New Roman"/>
          <w:b/>
          <w:i w:val="false"/>
          <w:color w:val="000000"/>
        </w:rPr>
        <w:t xml:space="preserve"> 
Сапа және тиімділік көрсеткіштерінің мәндері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673"/>
        <w:gridCol w:w="3013"/>
        <w:gridCol w:w="23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 жылғы мақсатты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 жылғы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тәртібі туралы ақпаратқа қанағаттанған тұтынушылардың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қызметтердің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3"/>
    <w:p>
      <w:pPr>
        <w:spacing w:after="0"/>
        <w:ind w:left="0"/>
        <w:jc w:val="both"/>
      </w:pPr>
      <w:r>
        <w:rPr>
          <w:rFonts w:ascii="Times New Roman"/>
          <w:b w:val="false"/>
          <w:i w:val="false"/>
          <w:color w:val="000000"/>
          <w:sz w:val="28"/>
        </w:rPr>
        <w:t xml:space="preserve">
«Банк операцияларын       </w:t>
      </w:r>
      <w:r>
        <w:br/>
      </w:r>
      <w:r>
        <w:rPr>
          <w:rFonts w:ascii="Times New Roman"/>
          <w:b w:val="false"/>
          <w:i w:val="false"/>
          <w:color w:val="000000"/>
          <w:sz w:val="28"/>
        </w:rPr>
        <w:t xml:space="preserve">
жүргізуге арналған үй-жайлардың </w:t>
      </w:r>
      <w:r>
        <w:br/>
      </w:r>
      <w:r>
        <w:rPr>
          <w:rFonts w:ascii="Times New Roman"/>
          <w:b w:val="false"/>
          <w:i w:val="false"/>
          <w:color w:val="000000"/>
          <w:sz w:val="28"/>
        </w:rPr>
        <w:t xml:space="preserve">
дайындық дәрежесі туралы    </w:t>
      </w:r>
      <w:r>
        <w:br/>
      </w:r>
      <w:r>
        <w:rPr>
          <w:rFonts w:ascii="Times New Roman"/>
          <w:b w:val="false"/>
          <w:i w:val="false"/>
          <w:color w:val="000000"/>
          <w:sz w:val="28"/>
        </w:rPr>
        <w:t xml:space="preserve">
қорытындылар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3"/>
    <w:bookmarkStart w:name="z67" w:id="24"/>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73"/>
        <w:gridCol w:w="4593"/>
        <w:gridCol w:w="33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6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1168 Жарлығымен    </w:t>
      </w:r>
      <w:r>
        <w:br/>
      </w:r>
      <w:r>
        <w:rPr>
          <w:rFonts w:ascii="Times New Roman"/>
          <w:b w:val="false"/>
          <w:i w:val="false"/>
          <w:color w:val="000000"/>
          <w:sz w:val="28"/>
        </w:rPr>
        <w:t xml:space="preserve">
БЕКІТІЛГЕН       </w:t>
      </w:r>
    </w:p>
    <w:bookmarkEnd w:id="25"/>
    <w:bookmarkStart w:name="z69" w:id="26"/>
    <w:p>
      <w:pPr>
        <w:spacing w:after="0"/>
        <w:ind w:left="0"/>
        <w:jc w:val="left"/>
      </w:pPr>
      <w:r>
        <w:rPr>
          <w:rFonts w:ascii="Times New Roman"/>
          <w:b/>
          <w:i w:val="false"/>
          <w:color w:val="000000"/>
        </w:rPr>
        <w:t xml:space="preserve"> 
«Бухгалтерлік есепті автоматтандыруға және бас бухгалтерлік</w:t>
      </w:r>
      <w:r>
        <w:br/>
      </w:r>
      <w:r>
        <w:rPr>
          <w:rFonts w:ascii="Times New Roman"/>
          <w:b/>
          <w:i w:val="false"/>
          <w:color w:val="000000"/>
        </w:rPr>
        <w:t>
кітапқа қойылатын талаптарға жауап беретін автоматтандырылған</w:t>
      </w:r>
      <w:r>
        <w:br/>
      </w:r>
      <w:r>
        <w:rPr>
          <w:rFonts w:ascii="Times New Roman"/>
          <w:b/>
          <w:i w:val="false"/>
          <w:color w:val="000000"/>
        </w:rPr>
        <w:t>
банк жүйесінің болуы туралы қорытынды беру»</w:t>
      </w:r>
      <w:r>
        <w:br/>
      </w:r>
      <w:r>
        <w:rPr>
          <w:rFonts w:ascii="Times New Roman"/>
          <w:b/>
          <w:i w:val="false"/>
          <w:color w:val="000000"/>
        </w:rPr>
        <w:t>
мемлекеттік қызмет стандарты 1. Жалпы ережелер</w:t>
      </w:r>
    </w:p>
    <w:bookmarkEnd w:id="26"/>
    <w:bookmarkStart w:name="z70" w:id="27"/>
    <w:p>
      <w:pPr>
        <w:spacing w:after="0"/>
        <w:ind w:left="0"/>
        <w:jc w:val="both"/>
      </w:pPr>
      <w:r>
        <w:rPr>
          <w:rFonts w:ascii="Times New Roman"/>
          <w:b w:val="false"/>
          <w:i w:val="false"/>
          <w:color w:val="000000"/>
          <w:sz w:val="28"/>
        </w:rPr>
        <w:t>
      1. Бухгалтерлік есепті автоматтандыруға және бас бухгалтерлік кітапқа қойылатын талаптарға жауап беретін автоматтандырылған банк жүйесінің болуы туралы қорытынды беру жөніндегі мемлекеттік қызметті (бұдан әрі - мемлекеттік қызмет) Қазақстан Республикасы Ұлттық Банкінің орталық аппараты көрсетеді.</w:t>
      </w:r>
      <w:r>
        <w:br/>
      </w:r>
      <w:r>
        <w:rPr>
          <w:rFonts w:ascii="Times New Roman"/>
          <w:b w:val="false"/>
          <w:i w:val="false"/>
          <w:color w:val="000000"/>
          <w:sz w:val="28"/>
        </w:rPr>
        <w:t>
      Қазақстан Республикасының Ұлттық Банкі орталық аппаратының мемлекеттік қызмет көрсететін бөлімшесінің (бұдан әрі - мемлекеттік қызмет көрсететін бөлімше) мекенжайлары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банктер және банк қызметі туралы» 1995 жылғы 31 тамыздағы Қазақстан Республикасы Заңы 30-бабының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 8-бабының </w:t>
      </w:r>
      <w:r>
        <w:rPr>
          <w:rFonts w:ascii="Times New Roman"/>
          <w:b w:val="false"/>
          <w:i w:val="false"/>
          <w:color w:val="000000"/>
          <w:sz w:val="28"/>
        </w:rPr>
        <w:t>л-2) тармақшасы</w:t>
      </w:r>
      <w:r>
        <w:rPr>
          <w:rFonts w:ascii="Times New Roman"/>
          <w:b w:val="false"/>
          <w:i w:val="false"/>
          <w:color w:val="000000"/>
          <w:sz w:val="28"/>
        </w:rPr>
        <w:t>, Қазақстан Республикасының Ұлттық Банкі Басқармасының «Ұлттық Банктің бухгалтерлік есепті және бас бухгалтерлік кітапты автоматтандыруға қойылатын талаптарға сәйкес келетін автоматтандырылған банк жүйесінің бар болуы туралы қорытынды беру ережесін бекіту туралы» 2008 жылғы 22 желтоқсандағы № 112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Республикасының Ұлттық Банкі орталық аппаратының үйінде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Ұлттық Банктің бухгалтерлік есепті автоматтандыруға және бас бухгалтерлік кітапқа қойылатын талаптарға жауап беретін автоматтандырылған банк жүйесінің болуы туралы қорытынды (бұдан әрі - қорытынды) беру не қызмет көрсетуден бас тарту туралы қағаз тасымалдауыштағы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 - екінші деңгейдегі банктерге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өтініш жасаған және осы Стандарттың 11-тармағында белгіленген құжаттардың пакеті ұсынылған күннен бастап 30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орталық аппаратының хат-хабар қабылдауға арналған арнайы жабдықталған жәшігіне салынады;</w:t>
      </w:r>
      <w:r>
        <w:br/>
      </w:r>
      <w:r>
        <w:rPr>
          <w:rFonts w:ascii="Times New Roman"/>
          <w:b w:val="false"/>
          <w:i w:val="false"/>
          <w:color w:val="000000"/>
          <w:sz w:val="28"/>
        </w:rPr>
        <w:t>
</w:t>
      </w:r>
      <w:r>
        <w:rPr>
          <w:rFonts w:ascii="Times New Roman"/>
          <w:b w:val="false"/>
          <w:i w:val="false"/>
          <w:color w:val="000000"/>
          <w:sz w:val="28"/>
        </w:rPr>
        <w:t>
      3) қорытындыны не қызмет көрсетуден бас тарту туралы дәлелді жауапты тұтынушыға мемлекеттік қызмет көрсететін бөлімшенің жауапты орындаушысы кезек күтпестен поштамен жібереді не тұтынушыға не оның сенім білдірілген тұлғасына (сенімхат негізінде)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орталық аппаратының үйінде, сондай-ақ банктің банктік жүйесін сол жерде тексеру арқылы көрсетіледі.</w:t>
      </w:r>
      <w:r>
        <w:br/>
      </w:r>
      <w:r>
        <w:rPr>
          <w:rFonts w:ascii="Times New Roman"/>
          <w:b w:val="false"/>
          <w:i w:val="false"/>
          <w:color w:val="000000"/>
          <w:sz w:val="28"/>
        </w:rPr>
        <w:t>
      Қазақстан Республикасының Ұлттық Банкі орталық аппаратының үйі мүмкіндіктері шектеулі адамдарға қолжетімді болуы үшін пандустары бар кіру есіктерімен жабдықталған.</w:t>
      </w:r>
    </w:p>
    <w:bookmarkEnd w:id="27"/>
    <w:bookmarkStart w:name="z83" w:id="28"/>
    <w:p>
      <w:pPr>
        <w:spacing w:after="0"/>
        <w:ind w:left="0"/>
        <w:jc w:val="left"/>
      </w:pPr>
      <w:r>
        <w:rPr>
          <w:rFonts w:ascii="Times New Roman"/>
          <w:b/>
          <w:i w:val="false"/>
          <w:color w:val="000000"/>
        </w:rPr>
        <w:t xml:space="preserve"> 
2. Мемлекеттік қызмет көрсету тәртібі</w:t>
      </w:r>
    </w:p>
    <w:bookmarkEnd w:id="28"/>
    <w:bookmarkStart w:name="z84" w:id="29"/>
    <w:p>
      <w:pPr>
        <w:spacing w:after="0"/>
        <w:ind w:left="0"/>
        <w:jc w:val="both"/>
      </w:pPr>
      <w:r>
        <w:rPr>
          <w:rFonts w:ascii="Times New Roman"/>
          <w:b w:val="false"/>
          <w:i w:val="false"/>
          <w:color w:val="000000"/>
          <w:sz w:val="28"/>
        </w:rPr>
        <w:t>
      11. Тұтынушының қорытындыны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сауалнама-өтініш;</w:t>
      </w:r>
      <w:r>
        <w:br/>
      </w:r>
      <w:r>
        <w:rPr>
          <w:rFonts w:ascii="Times New Roman"/>
          <w:b w:val="false"/>
          <w:i w:val="false"/>
          <w:color w:val="000000"/>
          <w:sz w:val="28"/>
        </w:rPr>
        <w:t>
</w:t>
      </w:r>
      <w:r>
        <w:rPr>
          <w:rFonts w:ascii="Times New Roman"/>
          <w:b w:val="false"/>
          <w:i w:val="false"/>
          <w:color w:val="000000"/>
          <w:sz w:val="28"/>
        </w:rPr>
        <w:t>
      2) қорытынды беру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3) автоматтандырылған банк жүйесін сатып алу туралы шарттың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бизнес-жоспардың нотариат куәландырған көшірмесінің бір данасы.</w:t>
      </w:r>
      <w:r>
        <w:br/>
      </w:r>
      <w:r>
        <w:rPr>
          <w:rFonts w:ascii="Times New Roman"/>
          <w:b w:val="false"/>
          <w:i w:val="false"/>
          <w:color w:val="000000"/>
          <w:sz w:val="28"/>
        </w:rPr>
        <w:t>
      Жоғарыда көрсетілген барлық құжаттар ұсынылған күннен бастап Қазақстан Республикасының Ұлттық Банкі тұтынушының бастамасымен автоматтандырылған банк жүйесін тексереді.</w:t>
      </w:r>
      <w:r>
        <w:br/>
      </w:r>
      <w:r>
        <w:rPr>
          <w:rFonts w:ascii="Times New Roman"/>
          <w:b w:val="false"/>
          <w:i w:val="false"/>
          <w:color w:val="000000"/>
          <w:sz w:val="28"/>
        </w:rPr>
        <w:t>
      Қорытынды Қазақстан Республикасының заңнамасына сәйкес бухгалтерлік есепті автоматтандыруға және бас бухгалтерлік кітапқа қойылатын талаптар сақталған жағдайда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сауалнама-өтініш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 бойынша толтырылады. Шетел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13. Құжаттарды хат-хабар қабылдауға арналған арнайы жабдықталған жәшіктен алуды және тіркеуді Қазақстан Республикасының Ұлттық Банкі орталық аппаратының хат-хабар қабылдауға және тіркеуге уәкілетті бөлімшесі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Хат-хабарды қабылдауға және тіркеуге уәкілетті бөлімше сағат 09.00-ден бастап сағат 18.00 аралығындағы кезеңде әрбір екі сағат сайын арнайы жабдықталған жәшіктен құжаттарды алады. Құжаттарды алынғаннан кейін құжаттарды қабылдауға және тіркеуге уәкілетті бөлімше тіркейді және Қазақстан Республикасы Ұлттық Банкінің басшылығына бұдан әрі мемлекеттік қызмет көрсететін бөлімшенің қарауы үшін жібереді.</w:t>
      </w:r>
      <w:r>
        <w:br/>
      </w:r>
      <w:r>
        <w:rPr>
          <w:rFonts w:ascii="Times New Roman"/>
          <w:b w:val="false"/>
          <w:i w:val="false"/>
          <w:color w:val="000000"/>
          <w:sz w:val="28"/>
        </w:rPr>
        <w:t>
</w:t>
      </w:r>
      <w:r>
        <w:rPr>
          <w:rFonts w:ascii="Times New Roman"/>
          <w:b w:val="false"/>
          <w:i w:val="false"/>
          <w:color w:val="000000"/>
          <w:sz w:val="28"/>
        </w:rPr>
        <w:t>
      14. Қорытындыны мемлекеттік қызмет көрсететін бөлімшенің орындаушысы тұтынушыға поштамен жібереді не тұтынушыға не оның сенім білдірілген тұлғасына (сенімхат негізінде) береді.</w:t>
      </w:r>
      <w:r>
        <w:br/>
      </w:r>
      <w:r>
        <w:rPr>
          <w:rFonts w:ascii="Times New Roman"/>
          <w:b w:val="false"/>
          <w:i w:val="false"/>
          <w:color w:val="000000"/>
          <w:sz w:val="28"/>
        </w:rPr>
        <w:t>
</w:t>
      </w:r>
      <w:r>
        <w:rPr>
          <w:rFonts w:ascii="Times New Roman"/>
          <w:b w:val="false"/>
          <w:i w:val="false"/>
          <w:color w:val="000000"/>
          <w:sz w:val="28"/>
        </w:rPr>
        <w:t>
      15. Ұсынылған құжаттардың пакеті осы Стандарттың 11-тармағында белгіленген талаптарға сәйкес келмесе не Қазақстан Республикасының заңнамасына сәйкес бухгалтерлік есепті автоматтандыруға және бас бухгалтерлік кітапқа қойылатын талаптар сақталмаған жағдайда қорытынды беруден бас тартылады.</w:t>
      </w:r>
      <w:r>
        <w:br/>
      </w:r>
      <w:r>
        <w:rPr>
          <w:rFonts w:ascii="Times New Roman"/>
          <w:b w:val="false"/>
          <w:i w:val="false"/>
          <w:color w:val="000000"/>
          <w:sz w:val="28"/>
        </w:rPr>
        <w:t>
      Қорытынды алу үшін құжаттарды қайта тапсырған кезде Қазақстан Республикасы Ұлттық Банкінің жауапты бөлімшесіне оларды соңғы берген сәттен бастап өзгермеген құжаттар ұсынылмайды. Бұл ретте құжаттар жалпы негізде қаралады және мемлекеттік қызмет көрсету мерзімі тұтынушының өтінішті және қажетті құжаттардың пакетін қайта берген күнінен бастап есептеледі.</w:t>
      </w:r>
      <w:r>
        <w:br/>
      </w:r>
      <w:r>
        <w:rPr>
          <w:rFonts w:ascii="Times New Roman"/>
          <w:b w:val="false"/>
          <w:i w:val="false"/>
          <w:color w:val="000000"/>
          <w:sz w:val="28"/>
        </w:rPr>
        <w:t>
      Қорытынды беруден бас тарту себептері жазылған дәлелді жазбаша жауап осы Стандарттың 11-тармағында айқындалған құжаттарды ұсынған күннен бастап 30 (отыз) күнтізбелік күн ішінде беріледі. Жауап поштамен жіберіледі.</w:t>
      </w:r>
    </w:p>
    <w:bookmarkEnd w:id="29"/>
    <w:bookmarkStart w:name="z93" w:id="30"/>
    <w:p>
      <w:pPr>
        <w:spacing w:after="0"/>
        <w:ind w:left="0"/>
        <w:jc w:val="left"/>
      </w:pPr>
      <w:r>
        <w:rPr>
          <w:rFonts w:ascii="Times New Roman"/>
          <w:b/>
          <w:i w:val="false"/>
          <w:color w:val="000000"/>
        </w:rPr>
        <w:t xml:space="preserve"> 
3. Жұмыс қағидаттары</w:t>
      </w:r>
    </w:p>
    <w:bookmarkEnd w:id="30"/>
    <w:bookmarkStart w:name="z94" w:id="31"/>
    <w:p>
      <w:pPr>
        <w:spacing w:after="0"/>
        <w:ind w:left="0"/>
        <w:jc w:val="both"/>
      </w:pPr>
      <w:r>
        <w:rPr>
          <w:rFonts w:ascii="Times New Roman"/>
          <w:b w:val="false"/>
          <w:i w:val="false"/>
          <w:color w:val="000000"/>
          <w:sz w:val="28"/>
        </w:rPr>
        <w:t>
      16. Қазақстан Республикасы Ұлттық Банкінің бөлімшелері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31"/>
    <w:bookmarkStart w:name="z101" w:id="32"/>
    <w:p>
      <w:pPr>
        <w:spacing w:after="0"/>
        <w:ind w:left="0"/>
        <w:jc w:val="left"/>
      </w:pPr>
      <w:r>
        <w:rPr>
          <w:rFonts w:ascii="Times New Roman"/>
          <w:b/>
          <w:i w:val="false"/>
          <w:color w:val="000000"/>
        </w:rPr>
        <w:t xml:space="preserve"> 
4. Жұмыс нәтижелері</w:t>
      </w:r>
    </w:p>
    <w:bookmarkEnd w:id="32"/>
    <w:bookmarkStart w:name="z102" w:id="33"/>
    <w:p>
      <w:pPr>
        <w:spacing w:after="0"/>
        <w:ind w:left="0"/>
        <w:jc w:val="both"/>
      </w:pPr>
      <w:r>
        <w:rPr>
          <w:rFonts w:ascii="Times New Roman"/>
          <w:b w:val="false"/>
          <w:i w:val="false"/>
          <w:color w:val="000000"/>
          <w:sz w:val="28"/>
        </w:rPr>
        <w:t>
      17. Тұтынушыларға мемлекеттік қызмет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Қазақстан Республикасы Ұлттық Банкінің орталық аппараты бөлімшесінің жұмысы бағаланатын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3"/>
    <w:bookmarkStart w:name="z104" w:id="34"/>
    <w:p>
      <w:pPr>
        <w:spacing w:after="0"/>
        <w:ind w:left="0"/>
        <w:jc w:val="left"/>
      </w:pPr>
      <w:r>
        <w:rPr>
          <w:rFonts w:ascii="Times New Roman"/>
          <w:b/>
          <w:i w:val="false"/>
          <w:color w:val="000000"/>
        </w:rPr>
        <w:t xml:space="preserve"> 
5. Шағымдану тәртібі</w:t>
      </w:r>
    </w:p>
    <w:bookmarkEnd w:id="34"/>
    <w:bookmarkStart w:name="z105" w:id="35"/>
    <w:p>
      <w:pPr>
        <w:spacing w:after="0"/>
        <w:ind w:left="0"/>
        <w:jc w:val="both"/>
      </w:pPr>
      <w:r>
        <w:rPr>
          <w:rFonts w:ascii="Times New Roman"/>
          <w:b w:val="false"/>
          <w:i w:val="false"/>
          <w:color w:val="000000"/>
          <w:sz w:val="28"/>
        </w:rPr>
        <w:t>
      19. Іс-әрекеттерге (әрекетсіздіктерге) шағымдану және шағымды дайындауға көмек көрсету тәртібін түсіндіруді Қазақстан Республикасының Ұлттық Банкі орталық аппаратының мемлекеттік қызмет көрсету сапасын бақылау жөніндегі жұмыстарды ұйымдастыруға жауапты бөлімшесі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20.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21. Тұтынушы мемлекеттік қызмет көрсететін бөлімшенің жауапты орындаушыларының іс-әрекеттеріне (әрекетсіздіктеріне)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көрсететін бөлімшенің басшысына шағым жасай алады.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24.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Ұлттық Банкі басшылығының жеке тұлғаларды және заңды тұлғалардың өкілдерін қабылдауы осы Стандарттың</w:t>
      </w:r>
      <w:r>
        <w:br/>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35"/>
    <w:bookmarkStart w:name="z112" w:id="36"/>
    <w:p>
      <w:pPr>
        <w:spacing w:after="0"/>
        <w:ind w:left="0"/>
        <w:jc w:val="both"/>
      </w:pPr>
      <w:r>
        <w:rPr>
          <w:rFonts w:ascii="Times New Roman"/>
          <w:b w:val="false"/>
          <w:i w:val="false"/>
          <w:color w:val="000000"/>
          <w:sz w:val="28"/>
        </w:rPr>
        <w:t>
«Бухгалтерлік есепті автоматтандыруға</w:t>
      </w:r>
      <w:r>
        <w:br/>
      </w:r>
      <w:r>
        <w:rPr>
          <w:rFonts w:ascii="Times New Roman"/>
          <w:b w:val="false"/>
          <w:i w:val="false"/>
          <w:color w:val="000000"/>
          <w:sz w:val="28"/>
        </w:rPr>
        <w:t xml:space="preserve">
және бас бухгалтерлік кітапқа   </w:t>
      </w:r>
      <w:r>
        <w:br/>
      </w:r>
      <w:r>
        <w:rPr>
          <w:rFonts w:ascii="Times New Roman"/>
          <w:b w:val="false"/>
          <w:i w:val="false"/>
          <w:color w:val="000000"/>
          <w:sz w:val="28"/>
        </w:rPr>
        <w:t xml:space="preserve">
қойылатын талаптарға жауап беретін </w:t>
      </w:r>
      <w:r>
        <w:br/>
      </w:r>
      <w:r>
        <w:rPr>
          <w:rFonts w:ascii="Times New Roman"/>
          <w:b w:val="false"/>
          <w:i w:val="false"/>
          <w:color w:val="000000"/>
          <w:sz w:val="28"/>
        </w:rPr>
        <w:t xml:space="preserve">
автоматтандырылған банк жүйесінің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6"/>
    <w:bookmarkStart w:name="z113" w:id="37"/>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 көрсететін бөлімшесінің мекенжайы және</w:t>
      </w:r>
      <w:r>
        <w:br/>
      </w:r>
      <w:r>
        <w:rPr>
          <w:rFonts w:ascii="Times New Roman"/>
          <w:b/>
          <w:i w:val="false"/>
          <w:color w:val="000000"/>
        </w:rPr>
        <w:t>
байланыс деректері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473"/>
        <w:gridCol w:w="2113"/>
        <w:gridCol w:w="34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департаменті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2596807</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департаментінің қаржы ұйымдарының және арнайы қаржы компанияларының бухгалтерлік есеп методологиясы басқармасы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2704911</w:t>
            </w:r>
          </w:p>
        </w:tc>
      </w:tr>
    </w:tbl>
    <w:bookmarkStart w:name="z114" w:id="38"/>
    <w:p>
      <w:pPr>
        <w:spacing w:after="0"/>
        <w:ind w:left="0"/>
        <w:jc w:val="both"/>
      </w:pPr>
      <w:r>
        <w:rPr>
          <w:rFonts w:ascii="Times New Roman"/>
          <w:b w:val="false"/>
          <w:i w:val="false"/>
          <w:color w:val="000000"/>
          <w:sz w:val="28"/>
        </w:rPr>
        <w:t>
«Бухгалтерлік есепті автоматтандыруға</w:t>
      </w:r>
      <w:r>
        <w:br/>
      </w:r>
      <w:r>
        <w:rPr>
          <w:rFonts w:ascii="Times New Roman"/>
          <w:b w:val="false"/>
          <w:i w:val="false"/>
          <w:color w:val="000000"/>
          <w:sz w:val="28"/>
        </w:rPr>
        <w:t xml:space="preserve">
және бас бухгалтерлік кітапқа   </w:t>
      </w:r>
      <w:r>
        <w:br/>
      </w:r>
      <w:r>
        <w:rPr>
          <w:rFonts w:ascii="Times New Roman"/>
          <w:b w:val="false"/>
          <w:i w:val="false"/>
          <w:color w:val="000000"/>
          <w:sz w:val="28"/>
        </w:rPr>
        <w:t xml:space="preserve">
қойылатын талаптарға жауап беретін </w:t>
      </w:r>
      <w:r>
        <w:br/>
      </w:r>
      <w:r>
        <w:rPr>
          <w:rFonts w:ascii="Times New Roman"/>
          <w:b w:val="false"/>
          <w:i w:val="false"/>
          <w:color w:val="000000"/>
          <w:sz w:val="28"/>
        </w:rPr>
        <w:t xml:space="preserve">
автоматтандырылған банк жүйесінің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8"/>
    <w:bookmarkStart w:name="z115" w:id="39"/>
    <w:p>
      <w:pPr>
        <w:spacing w:after="0"/>
        <w:ind w:left="0"/>
        <w:jc w:val="left"/>
      </w:pPr>
      <w:r>
        <w:rPr>
          <w:rFonts w:ascii="Times New Roman"/>
          <w:b/>
          <w:i w:val="false"/>
          <w:color w:val="000000"/>
        </w:rPr>
        <w:t xml:space="preserve"> 
Сауалнама-өтініш</w:t>
      </w:r>
    </w:p>
    <w:bookmarkEnd w:id="39"/>
    <w:p>
      <w:pPr>
        <w:spacing w:after="0"/>
        <w:ind w:left="0"/>
        <w:jc w:val="both"/>
      </w:pPr>
      <w:r>
        <w:rPr>
          <w:rFonts w:ascii="Times New Roman"/>
          <w:b w:val="false"/>
          <w:i w:val="false"/>
          <w:color w:val="000000"/>
          <w:sz w:val="28"/>
        </w:rPr>
        <w:t>Өтініш берушінің атауы ________________________________________</w:t>
      </w:r>
      <w:r>
        <w:br/>
      </w:r>
      <w:r>
        <w:rPr>
          <w:rFonts w:ascii="Times New Roman"/>
          <w:b w:val="false"/>
          <w:i w:val="false"/>
          <w:color w:val="000000"/>
          <w:sz w:val="28"/>
        </w:rPr>
        <w:t>
СТН ___________________________________________________________</w:t>
      </w:r>
      <w:r>
        <w:br/>
      </w: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Облыс__________ Қала __________ Аудан _________________________</w:t>
      </w:r>
      <w:r>
        <w:br/>
      </w:r>
      <w:r>
        <w:rPr>
          <w:rFonts w:ascii="Times New Roman"/>
          <w:b w:val="false"/>
          <w:i w:val="false"/>
          <w:color w:val="000000"/>
          <w:sz w:val="28"/>
        </w:rPr>
        <w:t>
Көше _______________________ Үй _______________________________</w:t>
      </w:r>
      <w:r>
        <w:br/>
      </w:r>
      <w:r>
        <w:rPr>
          <w:rFonts w:ascii="Times New Roman"/>
          <w:b w:val="false"/>
          <w:i w:val="false"/>
          <w:color w:val="000000"/>
          <w:sz w:val="28"/>
        </w:rPr>
        <w:t>
Автоматтандырылған банк жүйесінің аты 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Автоматтандырылған банк жүйесін әзірлеуші 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Нұсқасы 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Автоматтандырылған банк жүйесі құрылған күн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Әзірлеушінің орналасқан жері:</w:t>
      </w:r>
      <w:r>
        <w:br/>
      </w:r>
      <w:r>
        <w:rPr>
          <w:rFonts w:ascii="Times New Roman"/>
          <w:b w:val="false"/>
          <w:i w:val="false"/>
          <w:color w:val="000000"/>
          <w:sz w:val="28"/>
        </w:rPr>
        <w:t>
Облыс ________ Қала ________ Аудан ____________________________</w:t>
      </w:r>
      <w:r>
        <w:br/>
      </w:r>
      <w:r>
        <w:rPr>
          <w:rFonts w:ascii="Times New Roman"/>
          <w:b w:val="false"/>
          <w:i w:val="false"/>
          <w:color w:val="000000"/>
          <w:sz w:val="28"/>
        </w:rPr>
        <w:t>
Көше ________________________ Үй ______________________________</w:t>
      </w:r>
    </w:p>
    <w:p>
      <w:pPr>
        <w:spacing w:after="0"/>
        <w:ind w:left="0"/>
        <w:jc w:val="both"/>
      </w:pPr>
      <w:r>
        <w:rPr>
          <w:rFonts w:ascii="Times New Roman"/>
          <w:b w:val="false"/>
          <w:i w:val="false"/>
          <w:color w:val="000000"/>
          <w:sz w:val="28"/>
        </w:rPr>
        <w:t>      Өтініш беруші пайдаланылатын автоматтандырылған банк жүйесінің бухгалтерлік есепті автоматтандыруға және бас бухгалтерлік кітапқа қойылатын талаптарға жауап беретіндігін растайды.</w:t>
      </w:r>
    </w:p>
    <w:p>
      <w:pPr>
        <w:spacing w:after="0"/>
        <w:ind w:left="0"/>
        <w:jc w:val="both"/>
      </w:pPr>
      <w:r>
        <w:rPr>
          <w:rFonts w:ascii="Times New Roman"/>
          <w:b w:val="false"/>
          <w:i w:val="false"/>
          <w:color w:val="000000"/>
          <w:sz w:val="28"/>
        </w:rPr>
        <w:t>      Басшы __________________________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Мер орны</w:t>
      </w:r>
    </w:p>
    <w:bookmarkStart w:name="z116" w:id="40"/>
    <w:p>
      <w:pPr>
        <w:spacing w:after="0"/>
        <w:ind w:left="0"/>
        <w:jc w:val="both"/>
      </w:pPr>
      <w:r>
        <w:rPr>
          <w:rFonts w:ascii="Times New Roman"/>
          <w:b w:val="false"/>
          <w:i w:val="false"/>
          <w:color w:val="000000"/>
          <w:sz w:val="28"/>
        </w:rPr>
        <w:t>
«Бухгалтерлік есепті автоматтандыруға</w:t>
      </w:r>
      <w:r>
        <w:br/>
      </w:r>
      <w:r>
        <w:rPr>
          <w:rFonts w:ascii="Times New Roman"/>
          <w:b w:val="false"/>
          <w:i w:val="false"/>
          <w:color w:val="000000"/>
          <w:sz w:val="28"/>
        </w:rPr>
        <w:t xml:space="preserve">
және бас бухгалтерлік кітапқа   </w:t>
      </w:r>
      <w:r>
        <w:br/>
      </w:r>
      <w:r>
        <w:rPr>
          <w:rFonts w:ascii="Times New Roman"/>
          <w:b w:val="false"/>
          <w:i w:val="false"/>
          <w:color w:val="000000"/>
          <w:sz w:val="28"/>
        </w:rPr>
        <w:t xml:space="preserve">
қойылатын талаптарға жауап беретін </w:t>
      </w:r>
      <w:r>
        <w:br/>
      </w:r>
      <w:r>
        <w:rPr>
          <w:rFonts w:ascii="Times New Roman"/>
          <w:b w:val="false"/>
          <w:i w:val="false"/>
          <w:color w:val="000000"/>
          <w:sz w:val="28"/>
        </w:rPr>
        <w:t xml:space="preserve">
автоматтандырылған банк жүйесінің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0"/>
    <w:bookmarkStart w:name="z117" w:id="41"/>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бөлімшесінің мекенжайы және байланыс деректері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773"/>
        <w:gridCol w:w="1833"/>
        <w:gridCol w:w="40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2596853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департаментінің ұйымдастыру жұмысы және бақылау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2704566,</w:t>
            </w:r>
            <w:r>
              <w:br/>
            </w:r>
            <w:r>
              <w:rPr>
                <w:rFonts w:ascii="Times New Roman"/>
                <w:b w:val="false"/>
                <w:i w:val="false"/>
                <w:color w:val="000000"/>
                <w:sz w:val="20"/>
              </w:rPr>
              <w:t>
</w:t>
            </w:r>
            <w:r>
              <w:rPr>
                <w:rFonts w:ascii="Times New Roman"/>
                <w:b w:val="false"/>
                <w:i w:val="false"/>
                <w:color w:val="000000"/>
                <w:sz w:val="20"/>
              </w:rPr>
              <w:t>2704921</w:t>
            </w:r>
          </w:p>
        </w:tc>
      </w:tr>
    </w:tbl>
    <w:bookmarkStart w:name="z118" w:id="42"/>
    <w:p>
      <w:pPr>
        <w:spacing w:after="0"/>
        <w:ind w:left="0"/>
        <w:jc w:val="both"/>
      </w:pPr>
      <w:r>
        <w:rPr>
          <w:rFonts w:ascii="Times New Roman"/>
          <w:b w:val="false"/>
          <w:i w:val="false"/>
          <w:color w:val="000000"/>
          <w:sz w:val="28"/>
        </w:rPr>
        <w:t>
«Бухгалтерлік есепті автоматтандыруға</w:t>
      </w:r>
      <w:r>
        <w:br/>
      </w:r>
      <w:r>
        <w:rPr>
          <w:rFonts w:ascii="Times New Roman"/>
          <w:b w:val="false"/>
          <w:i w:val="false"/>
          <w:color w:val="000000"/>
          <w:sz w:val="28"/>
        </w:rPr>
        <w:t xml:space="preserve">
және бас бухгалтерлік кітапқа   </w:t>
      </w:r>
      <w:r>
        <w:br/>
      </w:r>
      <w:r>
        <w:rPr>
          <w:rFonts w:ascii="Times New Roman"/>
          <w:b w:val="false"/>
          <w:i w:val="false"/>
          <w:color w:val="000000"/>
          <w:sz w:val="28"/>
        </w:rPr>
        <w:t xml:space="preserve">
қойылатын талаптарға жауап беретін </w:t>
      </w:r>
      <w:r>
        <w:br/>
      </w:r>
      <w:r>
        <w:rPr>
          <w:rFonts w:ascii="Times New Roman"/>
          <w:b w:val="false"/>
          <w:i w:val="false"/>
          <w:color w:val="000000"/>
          <w:sz w:val="28"/>
        </w:rPr>
        <w:t xml:space="preserve">
автоматтандырылған банк жүйесінің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2"/>
    <w:bookmarkStart w:name="z119" w:id="43"/>
    <w:p>
      <w:pPr>
        <w:spacing w:after="0"/>
        <w:ind w:left="0"/>
        <w:jc w:val="left"/>
      </w:pPr>
      <w:r>
        <w:rPr>
          <w:rFonts w:ascii="Times New Roman"/>
          <w:b/>
          <w:i w:val="false"/>
          <w:color w:val="000000"/>
        </w:rPr>
        <w:t xml:space="preserve"> 
Сапа және тиімділік көрсеткіштерінің мәндері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273"/>
        <w:gridCol w:w="3193"/>
        <w:gridCol w:w="31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жылғы мақсатты мәні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color w:val="000000"/>
                <w:sz w:val="20"/>
              </w:rPr>
              <w:t xml:space="preserve">. </w:t>
            </w:r>
            <w:r>
              <w:rPr>
                <w:rFonts w:ascii="Times New Roman"/>
                <w:b w:val="false"/>
                <w:i w:val="false"/>
                <w:color w:val="000000"/>
                <w:sz w:val="20"/>
              </w:rPr>
              <w:t>Сапасы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тәртібі туралы ақпаратқа қанағаттанған тұтынушылардыңпайызы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қызметтердің 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4"/>
    <w:p>
      <w:pPr>
        <w:spacing w:after="0"/>
        <w:ind w:left="0"/>
        <w:jc w:val="both"/>
      </w:pPr>
      <w:r>
        <w:rPr>
          <w:rFonts w:ascii="Times New Roman"/>
          <w:b w:val="false"/>
          <w:i w:val="false"/>
          <w:color w:val="000000"/>
          <w:sz w:val="28"/>
        </w:rPr>
        <w:t>
«Бухгалтерлік есепті автоматтандыруға</w:t>
      </w:r>
      <w:r>
        <w:br/>
      </w:r>
      <w:r>
        <w:rPr>
          <w:rFonts w:ascii="Times New Roman"/>
          <w:b w:val="false"/>
          <w:i w:val="false"/>
          <w:color w:val="000000"/>
          <w:sz w:val="28"/>
        </w:rPr>
        <w:t xml:space="preserve">
және бас бухгалтерлік кітапқа   </w:t>
      </w:r>
      <w:r>
        <w:br/>
      </w:r>
      <w:r>
        <w:rPr>
          <w:rFonts w:ascii="Times New Roman"/>
          <w:b w:val="false"/>
          <w:i w:val="false"/>
          <w:color w:val="000000"/>
          <w:sz w:val="28"/>
        </w:rPr>
        <w:t xml:space="preserve">
қойылатын талаптарға жауап беретін </w:t>
      </w:r>
      <w:r>
        <w:br/>
      </w:r>
      <w:r>
        <w:rPr>
          <w:rFonts w:ascii="Times New Roman"/>
          <w:b w:val="false"/>
          <w:i w:val="false"/>
          <w:color w:val="000000"/>
          <w:sz w:val="28"/>
        </w:rPr>
        <w:t xml:space="preserve">
автоматтандырылған банк жүйесінің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4"/>
    <w:bookmarkStart w:name="z121" w:id="45"/>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 көрсету сапасын бақылау жөніндегі жұмыстарды</w:t>
      </w:r>
      <w:r>
        <w:br/>
      </w:r>
      <w:r>
        <w:rPr>
          <w:rFonts w:ascii="Times New Roman"/>
          <w:b/>
          <w:i w:val="false"/>
          <w:color w:val="000000"/>
        </w:rPr>
        <w:t>
ұйымдастыруға жауапты бөлімшесінің мекенжайы және байланыс</w:t>
      </w:r>
      <w:r>
        <w:br/>
      </w:r>
      <w:r>
        <w:rPr>
          <w:rFonts w:ascii="Times New Roman"/>
          <w:b/>
          <w:i w:val="false"/>
          <w:color w:val="000000"/>
        </w:rPr>
        <w:t>
деректері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213"/>
        <w:gridCol w:w="2293"/>
        <w:gridCol w:w="297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2596817</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12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1168 Жарлығына     </w:t>
      </w:r>
      <w:r>
        <w:br/>
      </w:r>
      <w:r>
        <w:rPr>
          <w:rFonts w:ascii="Times New Roman"/>
          <w:b w:val="false"/>
          <w:i w:val="false"/>
          <w:color w:val="000000"/>
          <w:sz w:val="28"/>
        </w:rPr>
        <w:t xml:space="preserve">
1-ҚОСЫМША        </w:t>
      </w:r>
    </w:p>
    <w:bookmarkEnd w:id="46"/>
    <w:bookmarkStart w:name="z123" w:id="47"/>
    <w:p>
      <w:pPr>
        <w:spacing w:after="0"/>
        <w:ind w:left="0"/>
        <w:jc w:val="left"/>
      </w:pPr>
      <w:r>
        <w:rPr>
          <w:rFonts w:ascii="Times New Roman"/>
          <w:b/>
          <w:i w:val="false"/>
          <w:color w:val="000000"/>
        </w:rPr>
        <w:t xml:space="preserve"> 
«Айырбастау пунктінің тіркеу куәлігін беру»</w:t>
      </w:r>
      <w:r>
        <w:br/>
      </w:r>
      <w:r>
        <w:rPr>
          <w:rFonts w:ascii="Times New Roman"/>
          <w:b/>
          <w:i w:val="false"/>
          <w:color w:val="000000"/>
        </w:rPr>
        <w:t>
мемлекеттік қызмет стандарты</w:t>
      </w:r>
    </w:p>
    <w:bookmarkEnd w:id="47"/>
    <w:bookmarkStart w:name="z124" w:id="48"/>
    <w:p>
      <w:pPr>
        <w:spacing w:after="0"/>
        <w:ind w:left="0"/>
        <w:jc w:val="left"/>
      </w:pPr>
      <w:r>
        <w:rPr>
          <w:rFonts w:ascii="Times New Roman"/>
          <w:b/>
          <w:i w:val="false"/>
          <w:color w:val="000000"/>
        </w:rPr>
        <w:t xml:space="preserve"> 
1. Жалпы ережелер</w:t>
      </w:r>
    </w:p>
    <w:bookmarkEnd w:id="48"/>
    <w:bookmarkStart w:name="z125" w:id="49"/>
    <w:p>
      <w:pPr>
        <w:spacing w:after="0"/>
        <w:ind w:left="0"/>
        <w:jc w:val="both"/>
      </w:pPr>
      <w:r>
        <w:rPr>
          <w:rFonts w:ascii="Times New Roman"/>
          <w:b w:val="false"/>
          <w:i w:val="false"/>
          <w:color w:val="000000"/>
          <w:sz w:val="28"/>
        </w:rPr>
        <w:t>
      1. Айырбастау пунктінің тіркеу куәлігін беру жөніндегі мемлекеттік қызметті (бұдан әрі - мемлекеттік қызмет)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Республикасының Ұлттық Банкі аумақтық филиалының мемлекеттік қызметтер көрсететін бөлімшелерінің мекенжайлары мен байланыс деректері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 (бұдан әрі - Заң) 6-бабының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Айырбастау пунктінің тіркеу куәлігі не айырбастау пунктінің тіркеу куәлігін беруден бас тарту себептері жазылған қағаз тасымалдауыштағы дәлелді жазбаша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 валютасымен айырбастау операцияларын ұйымдастыруға құқығы бар Қазақстан Республикасының резиденттері - заңды тұлғаларға, олардың филиалдарына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белгіленген құжаттардың толық пакеті ұсынылған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хат-хабарды қабылдауға және тіркеуге уәкілетті бөлімшесіне/жауапты тұлғасына осы Стандарттың 2-қосымшасында көрсетілген мекенжайлар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айырбастау пунктінің тіркеу куәлігін не айырбастау пунктінің тіркеу куәлігін беруден бас тарту себептері жазылған дәлелді жазбаша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аумақтық филиалдарының үйлерінде көрсетіледі. Аумақтық филиалдардың үйлері мүмкіндіктері шектеулі адамдарға қол жетімді болуы үшін пандустары бар кіру есіктерімен жабдықталған.</w:t>
      </w:r>
    </w:p>
    <w:bookmarkEnd w:id="49"/>
    <w:bookmarkStart w:name="z137" w:id="50"/>
    <w:p>
      <w:pPr>
        <w:spacing w:after="0"/>
        <w:ind w:left="0"/>
        <w:jc w:val="left"/>
      </w:pPr>
      <w:r>
        <w:rPr>
          <w:rFonts w:ascii="Times New Roman"/>
          <w:b/>
          <w:i w:val="false"/>
          <w:color w:val="000000"/>
        </w:rPr>
        <w:t xml:space="preserve"> 
2. Мемлекеттік қызмет көрсету тәртібі</w:t>
      </w:r>
    </w:p>
    <w:bookmarkEnd w:id="50"/>
    <w:bookmarkStart w:name="z138" w:id="51"/>
    <w:p>
      <w:pPr>
        <w:spacing w:after="0"/>
        <w:ind w:left="0"/>
        <w:jc w:val="both"/>
      </w:pPr>
      <w:r>
        <w:rPr>
          <w:rFonts w:ascii="Times New Roman"/>
          <w:b w:val="false"/>
          <w:i w:val="false"/>
          <w:color w:val="000000"/>
          <w:sz w:val="28"/>
        </w:rPr>
        <w:t>
      11. Тұтынушының айырбастау пунктінің тіркеу куәлігін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салық төлеушінің мемлекеттік тіркелуін растайтын құжаттың</w:t>
      </w:r>
      <w:r>
        <w:br/>
      </w:r>
      <w:r>
        <w:rPr>
          <w:rFonts w:ascii="Times New Roman"/>
          <w:b w:val="false"/>
          <w:i w:val="false"/>
          <w:color w:val="000000"/>
          <w:sz w:val="28"/>
        </w:rPr>
        <w:t>
көшірмесі;</w:t>
      </w:r>
      <w:r>
        <w:br/>
      </w:r>
      <w:r>
        <w:rPr>
          <w:rFonts w:ascii="Times New Roman"/>
          <w:b w:val="false"/>
          <w:i w:val="false"/>
          <w:color w:val="000000"/>
          <w:sz w:val="28"/>
        </w:rPr>
        <w:t>
</w:t>
      </w:r>
      <w:r>
        <w:rPr>
          <w:rFonts w:ascii="Times New Roman"/>
          <w:b w:val="false"/>
          <w:i w:val="false"/>
          <w:color w:val="000000"/>
          <w:sz w:val="28"/>
        </w:rPr>
        <w:t>
      4) тұтынушының Ереженің талаптарына сәйкестігін растайтын құжаттар:</w:t>
      </w:r>
      <w:r>
        <w:br/>
      </w:r>
      <w:r>
        <w:rPr>
          <w:rFonts w:ascii="Times New Roman"/>
          <w:b w:val="false"/>
          <w:i w:val="false"/>
          <w:color w:val="000000"/>
          <w:sz w:val="28"/>
        </w:rPr>
        <w:t>
      кассирдің қолма-қол шетел валютасымен жұмыс бойынша арнайы дайындықтан өткендігін растайтын құжатының түпнұсқасы немесе нотариат куәландырған көшірмесі не Қазақстан Республикасының заңнамасында көзделген, қызметкердің еңбек қызметін растайтын құжаттың (құжаттардың) көшірмесі қоса берілген, кассирдің қолма-қол шетел валютасымен кемінде 6 (алты) ай жұмыс тәжірибесін растайтын құжаттың түпнұсқасы немесе нотариат куәландырған көшірмесі;</w:t>
      </w:r>
      <w:r>
        <w:br/>
      </w:r>
      <w:r>
        <w:rPr>
          <w:rFonts w:ascii="Times New Roman"/>
          <w:b w:val="false"/>
          <w:i w:val="false"/>
          <w:color w:val="000000"/>
          <w:sz w:val="28"/>
        </w:rPr>
        <w:t>
      ақша белгілерінің түпнұсқалылығын айқындау үшін техникалық құралдардың сипаттамасын айқындайтын құжаттың (құжаттардың) көшірмесі;</w:t>
      </w:r>
      <w:r>
        <w:br/>
      </w:r>
      <w:r>
        <w:rPr>
          <w:rFonts w:ascii="Times New Roman"/>
          <w:b w:val="false"/>
          <w:i w:val="false"/>
          <w:color w:val="000000"/>
          <w:sz w:val="28"/>
        </w:rPr>
        <w:t>
      Қазақстан Республикасының Ұлттық Банкі аумақтық филиалының үй-жайдың банк операцияларын жүргізу үшін дайын екендігі туралы қарап тексеру актісінің және (немесе) қорытындысының көшірмесі;</w:t>
      </w:r>
      <w:r>
        <w:br/>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Қазақстан Республикасының заңнамасына сәйкес құрылған заңды тұлғаның (бұдан әрі — уәкілетті ұйым) біліктілік талабына сәйкестігін растайтын құжат (екінші деңгейдегі банктің уәкілетті ұйымның банк шотында лицензия алуға өтініш бергенге дейінгі күні айырбастау пункттерінің санын есепке ала отырып, жарғылық капиталды ақшалай нысанда қалыптастыру үшін Қазақстан Республикасының Ұлттық Банкі белгілеген ең төменгі мөлшерден аз емес мөлшерде ақшасының болуын растайтын құжат) ұсынылады.</w:t>
      </w:r>
      <w:r>
        <w:br/>
      </w:r>
      <w:r>
        <w:rPr>
          <w:rFonts w:ascii="Times New Roman"/>
          <w:b w:val="false"/>
          <w:i w:val="false"/>
          <w:color w:val="000000"/>
          <w:sz w:val="28"/>
        </w:rPr>
        <w:t>
      Егер тұтынушы уәкілетті ұйымның филиалы болып табылса, мыналар қосымша ұсынылады:</w:t>
      </w:r>
      <w:r>
        <w:br/>
      </w:r>
      <w:r>
        <w:rPr>
          <w:rFonts w:ascii="Times New Roman"/>
          <w:b w:val="false"/>
          <w:i w:val="false"/>
          <w:color w:val="000000"/>
          <w:sz w:val="28"/>
        </w:rPr>
        <w:t>
      Қазақстан Республикасы Ұлттық Банкінің шетел валютасымен айырбастау операцияларын ұйымдастыруға арналған лицензиясының көшірмесі;</w:t>
      </w:r>
      <w:r>
        <w:br/>
      </w:r>
      <w:r>
        <w:rPr>
          <w:rFonts w:ascii="Times New Roman"/>
          <w:b w:val="false"/>
          <w:i w:val="false"/>
          <w:color w:val="000000"/>
          <w:sz w:val="28"/>
        </w:rPr>
        <w:t>
      уәкілетті ұйымның Қазақстан Республикасының заңнамасына сәйкес әділет органдарында есептік тіркеуден өткен филиалы туралы ереженің көшірмесі.</w:t>
      </w:r>
      <w:r>
        <w:br/>
      </w:r>
      <w:r>
        <w:rPr>
          <w:rFonts w:ascii="Times New Roman"/>
          <w:b w:val="false"/>
          <w:i w:val="false"/>
          <w:color w:val="000000"/>
          <w:sz w:val="28"/>
        </w:rPr>
        <w:t>
      Егер тұтынушы банктің филиалы болып табылса, мыналар қосымша ұсынылады:</w:t>
      </w:r>
      <w:r>
        <w:br/>
      </w:r>
      <w:r>
        <w:rPr>
          <w:rFonts w:ascii="Times New Roman"/>
          <w:b w:val="false"/>
          <w:i w:val="false"/>
          <w:color w:val="000000"/>
          <w:sz w:val="28"/>
        </w:rPr>
        <w:t>
      банк филиалының есептік тіркеу туралы куәлігінің көшірмесі;</w:t>
      </w:r>
      <w:r>
        <w:br/>
      </w:r>
      <w:r>
        <w:rPr>
          <w:rFonts w:ascii="Times New Roman"/>
          <w:b w:val="false"/>
          <w:i w:val="false"/>
          <w:color w:val="000000"/>
          <w:sz w:val="28"/>
        </w:rPr>
        <w:t>
      банктің Қазақстан Республикасының заңнамасына сәйкес әділет органдарында есептік тіркеуден өткен филиалы туралы ереженің көшірмесі.</w:t>
      </w:r>
      <w:r>
        <w:br/>
      </w:r>
      <w:r>
        <w:rPr>
          <w:rFonts w:ascii="Times New Roman"/>
          <w:b w:val="false"/>
          <w:i w:val="false"/>
          <w:color w:val="000000"/>
          <w:sz w:val="28"/>
        </w:rPr>
        <w:t>
      Шетел тілінде жасалған құжаттар Қазақстан Республикасының Ұлттық Банкіне мемлекеттік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 алуға өтініш еркін нысанда толтырылады және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құжаттарды қабылдауға және тіркеуге уәкілетті бөлімшесі/жауапты тұлғасы осы Стандарттың 2-қосымшасында 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w:t>
      </w:r>
      <w:r>
        <w:br/>
      </w:r>
      <w:r>
        <w:rPr>
          <w:rFonts w:ascii="Times New Roman"/>
          <w:b w:val="false"/>
          <w:i w:val="false"/>
          <w:color w:val="000000"/>
          <w:sz w:val="28"/>
        </w:rPr>
        <w:t>
қолына осы Стандарттың 3-қосымшасына сәйкес нысан бойынша құжаттардың</w:t>
      </w:r>
      <w:r>
        <w:br/>
      </w:r>
      <w:r>
        <w:rPr>
          <w:rFonts w:ascii="Times New Roman"/>
          <w:b w:val="false"/>
          <w:i w:val="false"/>
          <w:color w:val="000000"/>
          <w:sz w:val="28"/>
        </w:rPr>
        <w:t>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тұлғасы осы Стандарттың 2-қосымшасында көрсетілген мекенжайлар бойынша жазады.</w:t>
      </w:r>
      <w:r>
        <w:br/>
      </w:r>
      <w:r>
        <w:rPr>
          <w:rFonts w:ascii="Times New Roman"/>
          <w:b w:val="false"/>
          <w:i w:val="false"/>
          <w:color w:val="000000"/>
          <w:sz w:val="28"/>
        </w:rPr>
        <w:t>
      Тұтынушы құжаттарды почта арқылы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Айырбастау пунктінің тіркеу куәлігін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құжатын ұсынған кезде тіркеу куәліктерін беруді есепке aлу журналына қол қойғыза отырып береді не тұтынушыға поштамен жіберіледі.</w:t>
      </w:r>
      <w:r>
        <w:br/>
      </w:r>
      <w:r>
        <w:rPr>
          <w:rFonts w:ascii="Times New Roman"/>
          <w:b w:val="false"/>
          <w:i w:val="false"/>
          <w:color w:val="000000"/>
          <w:sz w:val="28"/>
        </w:rPr>
        <w:t>
      Тұтынушының келмеуі себебінен айырбастау пунктінің тіркеу куәлігінің 10 (он) жұмыс күнінен асатын мерзімде қолма-қол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ұсынылған құжаттардың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Заңда және Ережеде белгіленген талаптарға сәйкес келмесе не тұтынушының Заңда және Ережеде белгіленген талаптарға сәйкес келуін растамаса, айырбастау пунктінің тіркеу куәлігін беруден бас тартылады.</w:t>
      </w:r>
      <w:r>
        <w:br/>
      </w:r>
      <w:r>
        <w:rPr>
          <w:rFonts w:ascii="Times New Roman"/>
          <w:b w:val="false"/>
          <w:i w:val="false"/>
          <w:color w:val="000000"/>
          <w:sz w:val="28"/>
        </w:rPr>
        <w:t>
      Айырбастау пунктін тіркеу үшін құжаттарды қайта тапсырған кезде Қазақстан Республикасы Ұлттық Банкінің аумақтық филиалына оларды соңғы ұсынған сәттен бастап өзгермеген құжаттар ұсынылмайды. Бұл ретте құжаттар жалпы негізде қаралады және мемлекеттік қызмет көрсету мерзімі тұтынушының өтінішті және қажетті құжаттар пакетін қайта берген күнінен бастап есептеледі.</w:t>
      </w:r>
      <w:r>
        <w:br/>
      </w:r>
      <w:r>
        <w:rPr>
          <w:rFonts w:ascii="Times New Roman"/>
          <w:b w:val="false"/>
          <w:i w:val="false"/>
          <w:color w:val="000000"/>
          <w:sz w:val="28"/>
        </w:rPr>
        <w:t>
      Тіркеу куәлігін беруден бас тарту себептері жазылған дәлелді жазбаша жауап осы Стандарттың 11-тармағында айқындалған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жеке басын куәландыратын құжатын ұсынған кезде қол қойғыза отырып беріледі.</w:t>
      </w:r>
    </w:p>
    <w:bookmarkEnd w:id="51"/>
    <w:bookmarkStart w:name="z150" w:id="52"/>
    <w:p>
      <w:pPr>
        <w:spacing w:after="0"/>
        <w:ind w:left="0"/>
        <w:jc w:val="left"/>
      </w:pPr>
      <w:r>
        <w:rPr>
          <w:rFonts w:ascii="Times New Roman"/>
          <w:b/>
          <w:i w:val="false"/>
          <w:color w:val="000000"/>
        </w:rPr>
        <w:t xml:space="preserve"> 
3. Жұмыс қағидаттары</w:t>
      </w:r>
    </w:p>
    <w:bookmarkEnd w:id="52"/>
    <w:bookmarkStart w:name="z151" w:id="53"/>
    <w:p>
      <w:pPr>
        <w:spacing w:after="0"/>
        <w:ind w:left="0"/>
        <w:jc w:val="both"/>
      </w:pPr>
      <w:r>
        <w:rPr>
          <w:rFonts w:ascii="Times New Roman"/>
          <w:b w:val="false"/>
          <w:i w:val="false"/>
          <w:color w:val="000000"/>
          <w:sz w:val="28"/>
        </w:rPr>
        <w:t>
      17. Қазақстан Республикасы Ұлттық Банкінің аумақтық филиалы</w:t>
      </w:r>
      <w:r>
        <w:br/>
      </w:r>
      <w:r>
        <w:rPr>
          <w:rFonts w:ascii="Times New Roman"/>
          <w:b w:val="false"/>
          <w:i w:val="false"/>
          <w:color w:val="000000"/>
          <w:sz w:val="28"/>
        </w:rPr>
        <w:t>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53"/>
    <w:bookmarkStart w:name="z158" w:id="54"/>
    <w:p>
      <w:pPr>
        <w:spacing w:after="0"/>
        <w:ind w:left="0"/>
        <w:jc w:val="left"/>
      </w:pPr>
      <w:r>
        <w:rPr>
          <w:rFonts w:ascii="Times New Roman"/>
          <w:b/>
          <w:i w:val="false"/>
          <w:color w:val="000000"/>
        </w:rPr>
        <w:t xml:space="preserve"> 
4. Жұмыс нәтижелері</w:t>
      </w:r>
    </w:p>
    <w:bookmarkEnd w:id="54"/>
    <w:bookmarkStart w:name="z159" w:id="55"/>
    <w:p>
      <w:pPr>
        <w:spacing w:after="0"/>
        <w:ind w:left="0"/>
        <w:jc w:val="both"/>
      </w:pPr>
      <w:r>
        <w:rPr>
          <w:rFonts w:ascii="Times New Roman"/>
          <w:b w:val="false"/>
          <w:i w:val="false"/>
          <w:color w:val="000000"/>
          <w:sz w:val="28"/>
        </w:rPr>
        <w:t>
      18. Тұтынушыларға мемлекеттік қызмет көрсету нәтижелері осы</w:t>
      </w:r>
      <w:r>
        <w:br/>
      </w:r>
      <w:r>
        <w:rPr>
          <w:rFonts w:ascii="Times New Roman"/>
          <w:b w:val="false"/>
          <w:i w:val="false"/>
          <w:color w:val="000000"/>
          <w:sz w:val="28"/>
        </w:rPr>
        <w:t>
Стандарттың 4-қосымшасына сәйкес сапа және тиімділік көрсеткіштерімен</w:t>
      </w:r>
      <w:r>
        <w:br/>
      </w:r>
      <w:r>
        <w:rPr>
          <w:rFonts w:ascii="Times New Roman"/>
          <w:b w:val="false"/>
          <w:i w:val="false"/>
          <w:color w:val="000000"/>
          <w:sz w:val="28"/>
        </w:rPr>
        <w:t>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55"/>
    <w:bookmarkStart w:name="z161" w:id="56"/>
    <w:p>
      <w:pPr>
        <w:spacing w:after="0"/>
        <w:ind w:left="0"/>
        <w:jc w:val="left"/>
      </w:pPr>
      <w:r>
        <w:rPr>
          <w:rFonts w:ascii="Times New Roman"/>
          <w:b/>
          <w:i w:val="false"/>
          <w:color w:val="000000"/>
        </w:rPr>
        <w:t xml:space="preserve"> 
5. Шағымдану тәртібі</w:t>
      </w:r>
    </w:p>
    <w:bookmarkEnd w:id="56"/>
    <w:bookmarkStart w:name="z162" w:id="57"/>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аумақтық филиалының жауапты орындаушысы осы Стандарттың 1-қосымшасында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5-қосымшасында көрсетілген Қазақстан Республикасының Ұлттық Банкі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aлу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5-қосымшасында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57"/>
    <w:bookmarkStart w:name="z169" w:id="58"/>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8"/>
    <w:bookmarkStart w:name="z170" w:id="59"/>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 көрсететін бөлімшелерінің мекенжайлары және</w:t>
      </w:r>
      <w:r>
        <w:br/>
      </w:r>
      <w:r>
        <w:rPr>
          <w:rFonts w:ascii="Times New Roman"/>
          <w:b/>
          <w:i w:val="false"/>
          <w:color w:val="000000"/>
        </w:rPr>
        <w:t>
байланыс деректері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93"/>
        <w:gridCol w:w="4073"/>
        <w:gridCol w:w="1473"/>
        <w:gridCol w:w="29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703358,</w:t>
            </w:r>
            <w:r>
              <w:br/>
            </w:r>
            <w:r>
              <w:rPr>
                <w:rFonts w:ascii="Times New Roman"/>
                <w:b w:val="false"/>
                <w:i w:val="false"/>
                <w:color w:val="000000"/>
                <w:sz w:val="20"/>
              </w:rPr>
              <w:t>
</w:t>
            </w:r>
            <w:r>
              <w:rPr>
                <w:rFonts w:ascii="Times New Roman"/>
                <w:b w:val="false"/>
                <w:i w:val="false"/>
                <w:color w:val="000000"/>
                <w:sz w:val="20"/>
              </w:rPr>
              <w:t>703368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210215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245791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328567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253968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459980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операцияларды бақылау бөлімі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419452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546234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427894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460361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212069</w:t>
            </w:r>
          </w:p>
        </w:tc>
      </w:tr>
    </w:tbl>
    <w:bookmarkStart w:name="z171" w:id="60"/>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0"/>
    <w:bookmarkStart w:name="z172" w:id="61"/>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мекенжайлары және байланыс деректері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53"/>
        <w:gridCol w:w="3313"/>
        <w:gridCol w:w="1733"/>
        <w:gridCol w:w="2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173" w:id="62"/>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2"/>
    <w:bookmarkStart w:name="z174" w:id="63"/>
    <w:p>
      <w:pPr>
        <w:spacing w:after="0"/>
        <w:ind w:left="0"/>
        <w:jc w:val="left"/>
      </w:pPr>
      <w:r>
        <w:rPr>
          <w:rFonts w:ascii="Times New Roman"/>
          <w:b/>
          <w:i w:val="false"/>
          <w:color w:val="000000"/>
        </w:rPr>
        <w:t xml:space="preserve"> 
Құжаттардың алынғаны туралы талон</w:t>
      </w:r>
    </w:p>
    <w:bookmarkEnd w:id="6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Қазақстан Республикасы Ұлттық Банкінің аумақтық филиалы бөлімшесінің</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Айырбастау пунктінің тіркеу куәлігі немесе айырбастау</w:t>
      </w:r>
      <w:r>
        <w:br/>
      </w:r>
      <w:r>
        <w:rPr>
          <w:rFonts w:ascii="Times New Roman"/>
          <w:b w:val="false"/>
          <w:i w:val="false"/>
          <w:color w:val="000000"/>
          <w:sz w:val="28"/>
        </w:rPr>
        <w:t>
</w:t>
      </w:r>
      <w:r>
        <w:rPr>
          <w:rFonts w:ascii="Times New Roman"/>
          <w:b w:val="false"/>
          <w:i w:val="false"/>
          <w:color w:val="000000"/>
          <w:sz w:val="28"/>
          <w:u w:val="single"/>
        </w:rPr>
        <w:t>пунктінің тіркеу куәлігін беруден бас тарту себептері жазылған қағаз</w:t>
      </w:r>
      <w:r>
        <w:br/>
      </w:r>
      <w:r>
        <w:rPr>
          <w:rFonts w:ascii="Times New Roman"/>
          <w:b w:val="false"/>
          <w:i w:val="false"/>
          <w:color w:val="000000"/>
          <w:sz w:val="28"/>
        </w:rPr>
        <w:t>
</w:t>
      </w:r>
      <w:r>
        <w:rPr>
          <w:rFonts w:ascii="Times New Roman"/>
          <w:b w:val="false"/>
          <w:i w:val="false"/>
          <w:color w:val="000000"/>
          <w:sz w:val="28"/>
          <w:u w:val="single"/>
        </w:rPr>
        <w:t>тасымалдауыштағы дәлелді жазбаша жауап</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қызметтің атауы)</w:t>
      </w:r>
    </w:p>
    <w:p>
      <w:pPr>
        <w:spacing w:after="0"/>
        <w:ind w:left="0"/>
        <w:jc w:val="both"/>
      </w:pPr>
      <w:r>
        <w:rPr>
          <w:rFonts w:ascii="Times New Roman"/>
          <w:b w:val="false"/>
          <w:i w:val="false"/>
          <w:color w:val="000000"/>
          <w:sz w:val="28"/>
        </w:rPr>
        <w:t>      2.________________________________________________________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4.________________________________________________________</w:t>
      </w:r>
      <w:r>
        <w:br/>
      </w:r>
      <w:r>
        <w:rPr>
          <w:rFonts w:ascii="Times New Roman"/>
          <w:b w:val="false"/>
          <w:i w:val="false"/>
          <w:color w:val="000000"/>
          <w:sz w:val="28"/>
        </w:rPr>
        <w:t>
    Құжат (айырбастау пунктінің тіркеу куәлігі немесе айырбастау</w:t>
      </w:r>
      <w:r>
        <w:br/>
      </w:r>
      <w:r>
        <w:rPr>
          <w:rFonts w:ascii="Times New Roman"/>
          <w:b w:val="false"/>
          <w:i w:val="false"/>
          <w:color w:val="000000"/>
          <w:sz w:val="28"/>
        </w:rPr>
        <w:t>
пунктінің тіркеу куәлігін беруден бас тарту себептері жазылған қағаз</w:t>
      </w:r>
      <w:r>
        <w:br/>
      </w:r>
      <w:r>
        <w:rPr>
          <w:rFonts w:ascii="Times New Roman"/>
          <w:b w:val="false"/>
          <w:i w:val="false"/>
          <w:color w:val="000000"/>
          <w:sz w:val="28"/>
        </w:rPr>
        <w:t>
         тасымалдауыштағы дәлелді жазбаша жауап) берілген күн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 құжаттарды</w:t>
      </w:r>
      <w:r>
        <w:br/>
      </w:r>
      <w:r>
        <w:rPr>
          <w:rFonts w:ascii="Times New Roman"/>
          <w:b w:val="false"/>
          <w:i w:val="false"/>
          <w:color w:val="000000"/>
          <w:sz w:val="28"/>
        </w:rPr>
        <w:t>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175" w:id="64"/>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4"/>
    <w:bookmarkStart w:name="z176" w:id="65"/>
    <w:p>
      <w:pPr>
        <w:spacing w:after="0"/>
        <w:ind w:left="0"/>
        <w:jc w:val="left"/>
      </w:pPr>
      <w:r>
        <w:rPr>
          <w:rFonts w:ascii="Times New Roman"/>
          <w:b/>
          <w:i w:val="false"/>
          <w:color w:val="000000"/>
        </w:rPr>
        <w:t xml:space="preserve"> 
Сапа және тиімділік көрсеткіштерінің мәндері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353"/>
        <w:gridCol w:w="3033"/>
        <w:gridCol w:w="29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нысаналы мәні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қызметті ұсыну үдерісінің сапасына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қызметті ұсыну тәртібі туралы сапаға және ақпаратқа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66"/>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66"/>
    <w:bookmarkStart w:name="z178" w:id="67"/>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53"/>
        <w:gridCol w:w="5033"/>
        <w:gridCol w:w="4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179"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1168 Жарлығына    </w:t>
      </w:r>
      <w:r>
        <w:br/>
      </w:r>
      <w:r>
        <w:rPr>
          <w:rFonts w:ascii="Times New Roman"/>
          <w:b w:val="false"/>
          <w:i w:val="false"/>
          <w:color w:val="000000"/>
          <w:sz w:val="28"/>
        </w:rPr>
        <w:t xml:space="preserve">
2-ҚОСЫМША        </w:t>
      </w:r>
    </w:p>
    <w:bookmarkEnd w:id="68"/>
    <w:bookmarkStart w:name="z180" w:id="69"/>
    <w:p>
      <w:pPr>
        <w:spacing w:after="0"/>
        <w:ind w:left="0"/>
        <w:jc w:val="left"/>
      </w:pPr>
      <w:r>
        <w:rPr>
          <w:rFonts w:ascii="Times New Roman"/>
          <w:b/>
          <w:i w:val="false"/>
          <w:color w:val="000000"/>
        </w:rPr>
        <w:t xml:space="preserve"> 
«Валюталық операция туралы хабарлама куәлік беру»</w:t>
      </w:r>
      <w:r>
        <w:br/>
      </w:r>
      <w:r>
        <w:rPr>
          <w:rFonts w:ascii="Times New Roman"/>
          <w:b/>
          <w:i w:val="false"/>
          <w:color w:val="000000"/>
        </w:rPr>
        <w:t>
мемлекеттік қызмет стандарты 1. Жалпы ережелер</w:t>
      </w:r>
    </w:p>
    <w:bookmarkEnd w:id="69"/>
    <w:bookmarkStart w:name="z181" w:id="70"/>
    <w:p>
      <w:pPr>
        <w:spacing w:after="0"/>
        <w:ind w:left="0"/>
        <w:jc w:val="both"/>
      </w:pPr>
      <w:r>
        <w:rPr>
          <w:rFonts w:ascii="Times New Roman"/>
          <w:b w:val="false"/>
          <w:i w:val="false"/>
          <w:color w:val="000000"/>
          <w:sz w:val="28"/>
        </w:rPr>
        <w:t>
      1. Валюталық операция туралы хабарлама куәлік беру жөніндегі мемлекеттік қызметті (бұдан әрі - мемлекеттік қызмет) Қазақстан Республикасы Ұлттық Банкінің орталық аппараты және аумақтық филиалдары көрсетеді.</w:t>
      </w:r>
      <w:r>
        <w:br/>
      </w:r>
      <w:r>
        <w:rPr>
          <w:rFonts w:ascii="Times New Roman"/>
          <w:b w:val="false"/>
          <w:i w:val="false"/>
          <w:color w:val="000000"/>
          <w:sz w:val="28"/>
        </w:rPr>
        <w:t>
      Қазақстан Республикасы Ұлттық Банкінің мемлекеттік қызмет көрсететін орталық аппараты бөлімшелерінің және аумақтық филиалдарының мекенжайлары мен байланыс деректері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Заңының (бұдан әрі - Заң) </w:t>
      </w:r>
      <w:r>
        <w:rPr>
          <w:rFonts w:ascii="Times New Roman"/>
          <w:b w:val="false"/>
          <w:i w:val="false"/>
          <w:color w:val="000000"/>
          <w:sz w:val="28"/>
        </w:rPr>
        <w:t>9-бабы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орталық аппаратында және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Валюталық операция туралы қағаз тасымалдауыштағы хабарлама куәлік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резиденттері - заңды және жеке тұлғаларға (бұдан әрі - тұтынушы) олар валюталық операцияны жасаған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валюталық шарт туралы ақпарат ұсынған күннен бастап 7 (жеті) жұмыс күні ішінде;</w:t>
      </w:r>
      <w:r>
        <w:br/>
      </w:r>
      <w:r>
        <w:rPr>
          <w:rFonts w:ascii="Times New Roman"/>
          <w:b w:val="false"/>
          <w:i w:val="false"/>
          <w:color w:val="000000"/>
          <w:sz w:val="28"/>
        </w:rPr>
        <w:t>
</w:t>
      </w:r>
      <w:r>
        <w:rPr>
          <w:rFonts w:ascii="Times New Roman"/>
          <w:b w:val="false"/>
          <w:i w:val="false"/>
          <w:color w:val="000000"/>
          <w:sz w:val="28"/>
        </w:rPr>
        <w:t>
      2) банктер Қазақстан Республикасы Ұлттық Банкінің орталық аппаратына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 қабылдауға және тіркеуге уәкілетті бөлімшесіне/жауапты тұлғасына кезек күтпестен тапсырады (немесе хат-хабар қабылдауға арналған арнайы жабдықталған жәшікке салады);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хабарлама куәлікті тұтынушыға не оның сенім білдірілген тұлғасына (сенімхат негізінде) Қазақстан Республикасының Ұлттық Банкі орталық аппаратының және/немесе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орталық аппаратының және аумақтық филиалдарының үйлерінде көрсетіледі. Қазақстан Республикасының Ұлттық Банкі орталық аппаратының және аумақтық филиалдарының үйлері мүмкіндіктері шектеулі адамдарға қол жетімді болуы үшін пандустары бар кіру есіктерімен жабдықталған.</w:t>
      </w:r>
    </w:p>
    <w:bookmarkEnd w:id="70"/>
    <w:bookmarkStart w:name="z194" w:id="71"/>
    <w:p>
      <w:pPr>
        <w:spacing w:after="0"/>
        <w:ind w:left="0"/>
        <w:jc w:val="left"/>
      </w:pPr>
      <w:r>
        <w:rPr>
          <w:rFonts w:ascii="Times New Roman"/>
          <w:b/>
          <w:i w:val="false"/>
          <w:color w:val="000000"/>
        </w:rPr>
        <w:t xml:space="preserve"> 
2. Мемлекеттік қызмет көрсету тәртібі</w:t>
      </w:r>
    </w:p>
    <w:bookmarkEnd w:id="71"/>
    <w:bookmarkStart w:name="z195" w:id="72"/>
    <w:p>
      <w:pPr>
        <w:spacing w:after="0"/>
        <w:ind w:left="0"/>
        <w:jc w:val="both"/>
      </w:pPr>
      <w:r>
        <w:rPr>
          <w:rFonts w:ascii="Times New Roman"/>
          <w:b w:val="false"/>
          <w:i w:val="false"/>
          <w:color w:val="000000"/>
          <w:sz w:val="28"/>
        </w:rPr>
        <w:t>
      11. Тұтынушы валюталық операция туралы хабарлама куәлікті алу үшін осы Стандарттың 2-қосымшасына сәйкес нысан бойынша валюталық операция туралы толтырылған хабарламаны Қазақстан Республикасының Ұлттық Банкіне ұсынады.</w:t>
      </w:r>
      <w:r>
        <w:br/>
      </w:r>
      <w:r>
        <w:rPr>
          <w:rFonts w:ascii="Times New Roman"/>
          <w:b w:val="false"/>
          <w:i w:val="false"/>
          <w:color w:val="000000"/>
          <w:sz w:val="28"/>
        </w:rPr>
        <w:t>
</w:t>
      </w:r>
      <w:r>
        <w:rPr>
          <w:rFonts w:ascii="Times New Roman"/>
          <w:b w:val="false"/>
          <w:i w:val="false"/>
          <w:color w:val="000000"/>
          <w:sz w:val="28"/>
        </w:rPr>
        <w:t>
      12. Валюталық операция туралы хабарламаның нысанын Қазақстан Республикасы Ұлттық Банкінің интернет-ресурсынан (www.nationalbank.kz) және/немесе Қазақстан Республикасы Ұлттық Банкінің орталық аппараты бөлімшесінің және/немесе аумақтық филиалының жауапты орындаушысынан осы Стандарттың 1-қосымшасында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13. Банктер Қазақстан Республикасы Ұлттық Банкінің орталық аппаратына берілетін деректердің құпиялылығы мен түзетілмейтіндігін қамтамасыз ететін криптографиялық қорғаныш құралдарымен бірге ақпаратты кепілдікпен жеткізудің тасымалдау жүйесін пайдалана отырып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хат-хабарды қабылдауға және тіркеуге уәкілетті бөлімшесіне/жауапты тұлғасына осы Стандарттың 3-қосымшасында көрсетілген мекенжайлар бойынша тапсырады (немесе хат-хабар қабылдауға арналған арнайы жабдықталған жәшікке салады).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 қарауы үшін жібереді.</w:t>
      </w:r>
      <w:r>
        <w:br/>
      </w:r>
      <w:r>
        <w:rPr>
          <w:rFonts w:ascii="Times New Roman"/>
          <w:b w:val="false"/>
          <w:i w:val="false"/>
          <w:color w:val="000000"/>
          <w:sz w:val="28"/>
        </w:rPr>
        <w:t>
</w:t>
      </w:r>
      <w:r>
        <w:rPr>
          <w:rFonts w:ascii="Times New Roman"/>
          <w:b w:val="false"/>
          <w:i w:val="false"/>
          <w:color w:val="000000"/>
          <w:sz w:val="28"/>
        </w:rPr>
        <w:t>
      14. Банктердің валюталық операция туралы электронды түрде келіп түскен хабарламаларын Қазақстан Республикасы Ұлттық Банкінің «Статистика» автоматтандырылған ақпараттық шағын жүйесі (бұдан әрі - «Статистика» ААШЖ) қабылдайды.</w:t>
      </w:r>
      <w:r>
        <w:br/>
      </w:r>
      <w:r>
        <w:rPr>
          <w:rFonts w:ascii="Times New Roman"/>
          <w:b w:val="false"/>
          <w:i w:val="false"/>
          <w:color w:val="000000"/>
          <w:sz w:val="28"/>
        </w:rPr>
        <w:t>
      Хабарламада қателер болмаған жағдайда қабылдау туралы электронды хабарлама қалыптастырылып, банкке жіберіледі.</w:t>
      </w:r>
      <w:r>
        <w:br/>
      </w:r>
      <w:r>
        <w:rPr>
          <w:rFonts w:ascii="Times New Roman"/>
          <w:b w:val="false"/>
          <w:i w:val="false"/>
          <w:color w:val="000000"/>
          <w:sz w:val="28"/>
        </w:rPr>
        <w:t>
      Хабарламада қате болған жағдайда қате туралы банкке электронды хабарлама қалыптастырылады және «Статистика» ААШЖ-не хабарлама қабылданбайды. Банк хабарламаға түзетулер енгізіп, қайтадан жіберуі тиіс.</w:t>
      </w:r>
      <w:r>
        <w:br/>
      </w:r>
      <w:r>
        <w:rPr>
          <w:rFonts w:ascii="Times New Roman"/>
          <w:b w:val="false"/>
          <w:i w:val="false"/>
          <w:color w:val="000000"/>
          <w:sz w:val="28"/>
        </w:rPr>
        <w:t>
      «Статистика» ААШЖ-не хабарлама қабылдау тәртібін Қазақстан Республикасының Ұлттық Банкі орталық аппаратының Қазақстан Республикасы Ұлттық Банкінің ақпарат технологиясы үшін жауапты бөлімшесі осы Стандарттың 4-қосымшасында көрсетілген мекенжай бойынша түсіндіреді.</w:t>
      </w:r>
      <w:r>
        <w:br/>
      </w:r>
      <w:r>
        <w:rPr>
          <w:rFonts w:ascii="Times New Roman"/>
          <w:b w:val="false"/>
          <w:i w:val="false"/>
          <w:color w:val="000000"/>
          <w:sz w:val="28"/>
        </w:rPr>
        <w:t>
      Құжаттар пакетін қолма-қол тапсырған жағдайда тұтынушының (банктерден басқа) қолына осы Стандарттың 5-қосымшасына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 қабылдауға және тіркеуге уәкілетті бөлімшесі/жауапты тұлғасы осы Стандарттың 3-қосымшасында көрсетілген мекенжайлар бойынша жазады.</w:t>
      </w:r>
      <w:r>
        <w:br/>
      </w:r>
      <w:r>
        <w:rPr>
          <w:rFonts w:ascii="Times New Roman"/>
          <w:b w:val="false"/>
          <w:i w:val="false"/>
          <w:color w:val="000000"/>
          <w:sz w:val="28"/>
        </w:rPr>
        <w:t>
      Тұтынушы құжаттарды поштамен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хабарлама куәлікті Қазақстан Республикасы Ұлттық Банкінің орталық аппаратының және/немесе аумақтық филиалының жауапты орындаушысы тұтынушыға не оның сенім білдірілген тұлғасына (сенімхат негізінде) жеке басын куәландыратын құжаттың ұсынған кезде валюталық операция туралы хабарлама куәліктерді беруді есепке алу журналына қол қойғыза отырып береді.</w:t>
      </w:r>
      <w:r>
        <w:br/>
      </w:r>
      <w:r>
        <w:rPr>
          <w:rFonts w:ascii="Times New Roman"/>
          <w:b w:val="false"/>
          <w:i w:val="false"/>
          <w:color w:val="000000"/>
          <w:sz w:val="28"/>
        </w:rPr>
        <w:t>
      Хабарлама туралы куәліктің тұтынушының келмеуі себебінен 7 (жеті) жұмыс күнінен асатын мерзімде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Валюталық операцияларды жасау жағдайларын нақтылау мақсатында Қазақстан Республикасының Ұлттық Банкі тұтынушыдан валюталық операцияларды жүзеге асыруға негіз болатын валюталық шартты талап етуге құқылы. Валюталық операция туралы хабарламаны растау тұтынушы талап етілетін құжаттарды ұсынғаннан кейін жүзеге асырылады.</w:t>
      </w:r>
    </w:p>
    <w:bookmarkEnd w:id="72"/>
    <w:bookmarkStart w:name="z201" w:id="73"/>
    <w:p>
      <w:pPr>
        <w:spacing w:after="0"/>
        <w:ind w:left="0"/>
        <w:jc w:val="left"/>
      </w:pPr>
      <w:r>
        <w:rPr>
          <w:rFonts w:ascii="Times New Roman"/>
          <w:b/>
          <w:i w:val="false"/>
          <w:color w:val="000000"/>
        </w:rPr>
        <w:t xml:space="preserve"> 
3. Жұмыс қағидаттары</w:t>
      </w:r>
    </w:p>
    <w:bookmarkEnd w:id="73"/>
    <w:bookmarkStart w:name="z202" w:id="74"/>
    <w:p>
      <w:pPr>
        <w:spacing w:after="0"/>
        <w:ind w:left="0"/>
        <w:jc w:val="both"/>
      </w:pPr>
      <w:r>
        <w:rPr>
          <w:rFonts w:ascii="Times New Roman"/>
          <w:b w:val="false"/>
          <w:i w:val="false"/>
          <w:color w:val="000000"/>
          <w:sz w:val="28"/>
        </w:rPr>
        <w:t>
      17. Қазақстан Республикасының Ұлттық Банкі бөлімшелерінің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74"/>
    <w:bookmarkStart w:name="z209" w:id="75"/>
    <w:p>
      <w:pPr>
        <w:spacing w:after="0"/>
        <w:ind w:left="0"/>
        <w:jc w:val="left"/>
      </w:pPr>
      <w:r>
        <w:rPr>
          <w:rFonts w:ascii="Times New Roman"/>
          <w:b/>
          <w:i w:val="false"/>
          <w:color w:val="000000"/>
        </w:rPr>
        <w:t xml:space="preserve"> 
4. Жұмыс нәтижелері</w:t>
      </w:r>
    </w:p>
    <w:bookmarkEnd w:id="75"/>
    <w:bookmarkStart w:name="z210" w:id="7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6-қосымшасына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76"/>
    <w:bookmarkStart w:name="z212" w:id="77"/>
    <w:p>
      <w:pPr>
        <w:spacing w:after="0"/>
        <w:ind w:left="0"/>
        <w:jc w:val="left"/>
      </w:pPr>
      <w:r>
        <w:rPr>
          <w:rFonts w:ascii="Times New Roman"/>
          <w:b/>
          <w:i w:val="false"/>
          <w:color w:val="000000"/>
        </w:rPr>
        <w:t xml:space="preserve"> 
5. Шағымдану тәртібі</w:t>
      </w:r>
    </w:p>
    <w:bookmarkEnd w:id="77"/>
    <w:bookmarkStart w:name="z213" w:id="78"/>
    <w:p>
      <w:pPr>
        <w:spacing w:after="0"/>
        <w:ind w:left="0"/>
        <w:jc w:val="both"/>
      </w:pPr>
      <w:r>
        <w:rPr>
          <w:rFonts w:ascii="Times New Roman"/>
          <w:b w:val="false"/>
          <w:i w:val="false"/>
          <w:color w:val="000000"/>
          <w:sz w:val="28"/>
        </w:rPr>
        <w:t>
      20. Іс-әрекеттерге (әрекетсіздіктерге) шағымдану және шағымды</w:t>
      </w:r>
      <w:r>
        <w:br/>
      </w:r>
      <w:r>
        <w:rPr>
          <w:rFonts w:ascii="Times New Roman"/>
          <w:b w:val="false"/>
          <w:i w:val="false"/>
          <w:color w:val="000000"/>
          <w:sz w:val="28"/>
        </w:rPr>
        <w:t>
дайындауға көмек көрсету тәртібін түсіндіруді Қазақстан Республикасының Ұлттық Банкі орталық аппаратының мемлекеттік қызмет көрсету сапасын бақылау жөніндегі жұмыстарды ұйымдастыруға жауапты бөлімшесі осы Стандарттың 7-қосымшасында көрсетілген мекенжай бойынша, Қазақстан Республикасының Ұлттық Банкі аумақтық филиалының жауапты орындаушысы осы Стандарттың 3-қосымшасында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Қазақстан Республикасының Ұлттық Банкі аумақтық филиалының басшысы қабылдаған шараларға қанағаттанбайтын болса немесе мәселені жоғары тұрған сатының қарауы талап етілсе,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орталық аппаратының немесе аумақтық филиалының уәкілетті лауазымды тұлғаларының іс-әрекеттеріне (әрекетсіздіктеріне) Қазақстан Республикасы Ұлттық Банкінің Төрағасына не оның орнындағы тұлғаға, немесе Қазақстан Республикасының Ұлттық Банкі аумақтық филиалының басшысына осы Стандарттың 8-қосымшасында көрсетілген мекенжайлар бойынша шарт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Шағымдарды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8-қосымшасында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78"/>
    <w:bookmarkStart w:name="z220" w:id="79"/>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9"/>
    <w:bookmarkStart w:name="z221" w:id="80"/>
    <w:p>
      <w:pPr>
        <w:spacing w:after="0"/>
        <w:ind w:left="0"/>
        <w:jc w:val="left"/>
      </w:pPr>
      <w:r>
        <w:rPr>
          <w:rFonts w:ascii="Times New Roman"/>
          <w:b/>
          <w:i w:val="false"/>
          <w:color w:val="000000"/>
        </w:rPr>
        <w:t xml:space="preserve"> 
Қазақстан Республикасы Ұлттық Банкінің мемлекеттік қызмет</w:t>
      </w:r>
      <w:r>
        <w:br/>
      </w:r>
      <w:r>
        <w:rPr>
          <w:rFonts w:ascii="Times New Roman"/>
          <w:b/>
          <w:i w:val="false"/>
          <w:color w:val="000000"/>
        </w:rPr>
        <w:t>
көрсететін орталық аппараты бөлімшелерінің және аумақтық</w:t>
      </w:r>
      <w:r>
        <w:br/>
      </w:r>
      <w:r>
        <w:rPr>
          <w:rFonts w:ascii="Times New Roman"/>
          <w:b/>
          <w:i w:val="false"/>
          <w:color w:val="000000"/>
        </w:rPr>
        <w:t>
филиалдарының мекенжайлары және байланыс деректері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53"/>
        <w:gridCol w:w="3453"/>
        <w:gridCol w:w="1693"/>
        <w:gridCol w:w="29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департаментінің халықаралық инвестициялар басқармасы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rPr>
                <w:rFonts w:ascii="Times New Roman"/>
                <w:b w:val="false"/>
                <w:i w:val="false"/>
                <w:color w:val="000000"/>
                <w:sz w:val="20"/>
              </w:rPr>
              <w:t>703364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rPr>
                <w:rFonts w:ascii="Times New Roman"/>
                <w:b w:val="false"/>
                <w:i w:val="false"/>
                <w:color w:val="000000"/>
                <w:sz w:val="20"/>
              </w:rPr>
              <w:t>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w:t>
            </w:r>
            <w:r>
              <w:rPr>
                <w:rFonts w:ascii="Times New Roman"/>
                <w:b w:val="false"/>
                <w:i w:val="false"/>
                <w:color w:val="000000"/>
                <w:sz w:val="20"/>
              </w:rPr>
              <w:t>210726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көшесі,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254694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w:t>
            </w:r>
            <w:r>
              <w:rPr>
                <w:rFonts w:ascii="Times New Roman"/>
                <w:b w:val="false"/>
                <w:i w:val="false"/>
                <w:color w:val="000000"/>
                <w:sz w:val="20"/>
              </w:rPr>
              <w:t>506107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543368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465668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rPr>
                <w:rFonts w:ascii="Times New Roman"/>
                <w:b w:val="false"/>
                <w:i w:val="false"/>
                <w:color w:val="000000"/>
                <w:sz w:val="20"/>
              </w:rPr>
              <w:t>212074</w:t>
            </w:r>
          </w:p>
        </w:tc>
      </w:tr>
    </w:tbl>
    <w:bookmarkStart w:name="z222" w:id="81"/>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81"/>
    <w:bookmarkStart w:name="z223" w:id="82"/>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bookmarkEnd w:id="82"/>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(заңды тұлғаның атауы/жеке тұлғаның аты-жөні)</w:t>
      </w:r>
    </w:p>
    <w:p>
      <w:pPr>
        <w:spacing w:after="0"/>
        <w:ind w:left="0"/>
        <w:jc w:val="both"/>
      </w:pPr>
      <w:r>
        <w:rPr>
          <w:rFonts w:ascii="Times New Roman"/>
          <w:b w:val="false"/>
          <w:i w:val="false"/>
          <w:color w:val="000000"/>
          <w:sz w:val="28"/>
        </w:rPr>
        <w:t>КҰЖЖ коды______________________СТН_______________________________</w:t>
      </w:r>
      <w:r>
        <w:br/>
      </w:r>
      <w:r>
        <w:rPr>
          <w:rFonts w:ascii="Times New Roman"/>
          <w:b w:val="false"/>
          <w:i w:val="false"/>
          <w:color w:val="000000"/>
          <w:sz w:val="28"/>
        </w:rPr>
        <w:t>
ЖСН____________________________БСН_______________________________</w:t>
      </w:r>
      <w:r>
        <w:br/>
      </w: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1. Валюталық шарттың №________________жылғы "__" 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(мақсаты мен мәні)</w:t>
      </w:r>
    </w:p>
    <w:p>
      <w:pPr>
        <w:spacing w:after="0"/>
        <w:ind w:left="0"/>
        <w:jc w:val="both"/>
      </w:pP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(құжаттың атауы, нөмірі, ресімдеу күні)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Мекенжайы 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 телефон ______________________</w:t>
      </w:r>
      <w:r>
        <w:br/>
      </w:r>
      <w:r>
        <w:rPr>
          <w:rFonts w:ascii="Times New Roman"/>
          <w:b w:val="false"/>
          <w:i w:val="false"/>
          <w:color w:val="000000"/>
          <w:sz w:val="28"/>
        </w:rPr>
        <w:t>
      Қызмет көрсететін банк (банктер) __________________________</w:t>
      </w:r>
    </w:p>
    <w:p>
      <w:pPr>
        <w:spacing w:after="0"/>
        <w:ind w:left="0"/>
        <w:jc w:val="both"/>
      </w:pP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уәкілетті тұлғасы __________________________</w:t>
      </w:r>
      <w:r>
        <w:br/>
      </w:r>
      <w:r>
        <w:rPr>
          <w:rFonts w:ascii="Times New Roman"/>
          <w:b w:val="false"/>
          <w:i w:val="false"/>
          <w:color w:val="000000"/>
          <w:sz w:val="28"/>
        </w:rPr>
        <w:t>
      Экономика секторы _________________________________________</w:t>
      </w:r>
      <w:r>
        <w:br/>
      </w:r>
      <w:r>
        <w:rPr>
          <w:rFonts w:ascii="Times New Roman"/>
          <w:b w:val="false"/>
          <w:i w:val="false"/>
          <w:color w:val="000000"/>
          <w:sz w:val="28"/>
        </w:rPr>
        <w:t>
      Заңды тұлғаның тіркелген (жеке тұлғаның тұрғылықты тұратын) елі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банктік деректемелері 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Қазақстан Республикасы Ұлттық Банкінің осы валюталық шарт</w:t>
      </w:r>
      <w:r>
        <w:br/>
      </w:r>
      <w:r>
        <w:rPr>
          <w:rFonts w:ascii="Times New Roman"/>
          <w:b w:val="false"/>
          <w:i w:val="false"/>
          <w:color w:val="000000"/>
          <w:sz w:val="28"/>
        </w:rPr>
        <w:t>
бойынша бұрын берген лицензияларының нөмірлері 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Ұлттық Банктің осы валюталық шарт бойынша бұрын берген</w:t>
      </w:r>
      <w:r>
        <w:br/>
      </w:r>
      <w:r>
        <w:rPr>
          <w:rFonts w:ascii="Times New Roman"/>
          <w:b w:val="false"/>
          <w:i w:val="false"/>
          <w:color w:val="000000"/>
          <w:sz w:val="28"/>
        </w:rPr>
        <w:t>
тіркеу куәліктерінің нөмірлері 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w:t>
      </w:r>
    </w:p>
    <w:p>
      <w:pPr>
        <w:spacing w:after="0"/>
        <w:ind w:left="0"/>
        <w:jc w:val="both"/>
      </w:pP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____ 1-бөлім. Коммерциялық кредиттер және қаржы заемдары</w:t>
      </w:r>
      <w:r>
        <w:br/>
      </w:r>
      <w:r>
        <w:rPr>
          <w:rFonts w:ascii="Times New Roman"/>
          <w:b w:val="false"/>
          <w:i w:val="false"/>
          <w:color w:val="000000"/>
          <w:sz w:val="28"/>
        </w:rPr>
        <w:t>
      ____ 2-бөлім. Жарғылық капиталға қатысу, бағалы қағаздармен</w:t>
      </w:r>
      <w:r>
        <w:br/>
      </w:r>
      <w:r>
        <w:rPr>
          <w:rFonts w:ascii="Times New Roman"/>
          <w:b w:val="false"/>
          <w:i w:val="false"/>
          <w:color w:val="000000"/>
          <w:sz w:val="28"/>
        </w:rPr>
        <w:t>
және туынды қаржы құралдарымен операциялар</w:t>
      </w:r>
      <w:r>
        <w:br/>
      </w:r>
      <w:r>
        <w:rPr>
          <w:rFonts w:ascii="Times New Roman"/>
          <w:b w:val="false"/>
          <w:i w:val="false"/>
          <w:color w:val="000000"/>
          <w:sz w:val="28"/>
        </w:rPr>
        <w:t>
      ____ 3-бөлім. Шетел банкінде шот ашу</w:t>
      </w:r>
      <w:r>
        <w:br/>
      </w:r>
      <w:r>
        <w:rPr>
          <w:rFonts w:ascii="Times New Roman"/>
          <w:b w:val="false"/>
          <w:i w:val="false"/>
          <w:color w:val="000000"/>
          <w:sz w:val="28"/>
        </w:rPr>
        <w:t>
      ____ 4-бөлім. Капитал қозғалысының басқа да операциялары</w:t>
      </w:r>
    </w:p>
    <w:p>
      <w:pPr>
        <w:spacing w:after="0"/>
        <w:ind w:left="0"/>
        <w:jc w:val="both"/>
      </w:pP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______________     _________________    ___________________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____ жылғы «__»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w:t>
            </w:r>
          </w:p>
        </w:tc>
      </w:tr>
    </w:tbl>
    <w:bookmarkStart w:name="z224" w:id="83"/>
    <w:p>
      <w:pPr>
        <w:spacing w:after="0"/>
        <w:ind w:left="0"/>
        <w:jc w:val="left"/>
      </w:pPr>
      <w:r>
        <w:rPr>
          <w:rFonts w:ascii="Times New Roman"/>
          <w:b/>
          <w:i w:val="false"/>
          <w:color w:val="000000"/>
        </w:rPr>
        <w:t xml:space="preserve"> 
1-бөлім. Коммерциялық кредиттер және қаржы заемдары</w:t>
      </w:r>
    </w:p>
    <w:bookmarkEnd w:id="83"/>
    <w:p>
      <w:pPr>
        <w:spacing w:after="0"/>
        <w:ind w:left="0"/>
        <w:jc w:val="both"/>
      </w:pPr>
      <w:r>
        <w:rPr>
          <w:rFonts w:ascii="Times New Roman"/>
          <w:b w:val="false"/>
          <w:i w:val="false"/>
          <w:color w:val="000000"/>
          <w:sz w:val="28"/>
        </w:rPr>
        <w:t>      1. Валюталық шарттың сомасы 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 Шарттың валютасы ________________________________________</w:t>
      </w:r>
      <w:r>
        <w:br/>
      </w:r>
      <w:r>
        <w:rPr>
          <w:rFonts w:ascii="Times New Roman"/>
          <w:b w:val="false"/>
          <w:i w:val="false"/>
          <w:color w:val="000000"/>
          <w:sz w:val="28"/>
        </w:rPr>
        <w:t>
      3. Шектеулі келісім (бар болса) № _____ _____ жылғы «__»____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 тікелей инвестор</w:t>
      </w:r>
      <w:r>
        <w:br/>
      </w:r>
      <w:r>
        <w:rPr>
          <w:rFonts w:ascii="Times New Roman"/>
          <w:b w:val="false"/>
          <w:i w:val="false"/>
          <w:color w:val="000000"/>
          <w:sz w:val="28"/>
        </w:rPr>
        <w:t>
      ___ тікелей инвестициялау объектісі</w:t>
      </w:r>
      <w:r>
        <w:br/>
      </w:r>
      <w:r>
        <w:rPr>
          <w:rFonts w:ascii="Times New Roman"/>
          <w:b w:val="false"/>
          <w:i w:val="false"/>
          <w:color w:val="000000"/>
          <w:sz w:val="28"/>
        </w:rPr>
        <w:t>
      ___ басқа</w:t>
      </w:r>
      <w:r>
        <w:br/>
      </w:r>
      <w:r>
        <w:rPr>
          <w:rFonts w:ascii="Times New Roman"/>
          <w:b w:val="false"/>
          <w:i w:val="false"/>
          <w:color w:val="000000"/>
          <w:sz w:val="28"/>
        </w:rPr>
        <w:t>
      5. Кредитті пайдаланғаны үшін сыйақы (мүдде) ставкасы жылдық</w:t>
      </w:r>
      <w:r>
        <w:br/>
      </w:r>
      <w:r>
        <w:rPr>
          <w:rFonts w:ascii="Times New Roman"/>
          <w:b w:val="false"/>
          <w:i w:val="false"/>
          <w:color w:val="000000"/>
          <w:sz w:val="28"/>
        </w:rPr>
        <w:t>
_________ (өзгермелі пайыздық ставка болған жағдайда оны есептеу</w:t>
      </w:r>
      <w:r>
        <w:br/>
      </w:r>
      <w:r>
        <w:rPr>
          <w:rFonts w:ascii="Times New Roman"/>
          <w:b w:val="false"/>
          <w:i w:val="false"/>
          <w:color w:val="000000"/>
          <w:sz w:val="28"/>
        </w:rPr>
        <w:t>
базасы _________ және маржа мөлшері көрсетілсін 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күнге__________________________________</w:t>
      </w:r>
      <w:r>
        <w:br/>
      </w:r>
      <w:r>
        <w:rPr>
          <w:rFonts w:ascii="Times New Roman"/>
          <w:b w:val="false"/>
          <w:i w:val="false"/>
          <w:color w:val="000000"/>
          <w:sz w:val="28"/>
        </w:rPr>
        <w:t>
      өзге (талдама жасалсын)____________________________________</w:t>
      </w:r>
      <w:r>
        <w:br/>
      </w:r>
      <w:r>
        <w:rPr>
          <w:rFonts w:ascii="Times New Roman"/>
          <w:b w:val="false"/>
          <w:i w:val="false"/>
          <w:color w:val="000000"/>
          <w:sz w:val="28"/>
        </w:rPr>
        <w:t>
      7. Ілеспе төлемдер (ұйымдастырғаны үшін, басқарғаны үшін</w:t>
      </w:r>
      <w:r>
        <w:br/>
      </w:r>
      <w:r>
        <w:rPr>
          <w:rFonts w:ascii="Times New Roman"/>
          <w:b w:val="false"/>
          <w:i w:val="false"/>
          <w:color w:val="000000"/>
          <w:sz w:val="28"/>
        </w:rPr>
        <w:t>
комиссия, міндеттемелер үшін комиссия және басқалары) 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(салыстырмалы көлемде көрсетілсін (кредит сомасының,</w:t>
      </w:r>
      <w:r>
        <w:br/>
      </w:r>
      <w:r>
        <w:rPr>
          <w:rFonts w:ascii="Times New Roman"/>
          <w:b w:val="false"/>
          <w:i w:val="false"/>
          <w:color w:val="000000"/>
          <w:sz w:val="28"/>
        </w:rPr>
        <w:t>
              негізгі борыштың және т.б. пайызы)</w:t>
      </w:r>
    </w:p>
    <w:p>
      <w:pPr>
        <w:spacing w:after="0"/>
        <w:ind w:left="0"/>
        <w:jc w:val="both"/>
      </w:pPr>
      <w:r>
        <w:rPr>
          <w:rFonts w:ascii="Times New Roman"/>
          <w:b w:val="false"/>
          <w:i w:val="false"/>
          <w:color w:val="000000"/>
          <w:sz w:val="28"/>
        </w:rPr>
        <w:t>      8.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басқасы) 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_________ Резидент емес ___________ (белгіленсін)</w:t>
      </w:r>
      <w:r>
        <w:br/>
      </w:r>
      <w:r>
        <w:rPr>
          <w:rFonts w:ascii="Times New Roman"/>
          <w:b w:val="false"/>
          <w:i w:val="false"/>
          <w:color w:val="000000"/>
          <w:sz w:val="28"/>
        </w:rPr>
        <w:t>
      Заңды тұлғаның атауы 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Резидент туралы ақпарат: мекенжайы _______________________</w:t>
      </w:r>
      <w:r>
        <w:br/>
      </w:r>
      <w:r>
        <w:rPr>
          <w:rFonts w:ascii="Times New Roman"/>
          <w:b w:val="false"/>
          <w:i w:val="false"/>
          <w:color w:val="000000"/>
          <w:sz w:val="28"/>
        </w:rPr>
        <w:t>
      ____________________________ телефоны ____________________</w:t>
      </w:r>
      <w:r>
        <w:br/>
      </w:r>
      <w:r>
        <w:rPr>
          <w:rFonts w:ascii="Times New Roman"/>
          <w:b w:val="false"/>
          <w:i w:val="false"/>
          <w:color w:val="000000"/>
          <w:sz w:val="28"/>
        </w:rPr>
        <w:t>
      КҰЖЖ коды ______________ СТН/ЖСН/БСН _____________________</w:t>
      </w:r>
      <w:r>
        <w:br/>
      </w:r>
      <w:r>
        <w:rPr>
          <w:rFonts w:ascii="Times New Roman"/>
          <w:b w:val="false"/>
          <w:i w:val="false"/>
          <w:color w:val="000000"/>
          <w:sz w:val="28"/>
        </w:rPr>
        <w:t>
      Резидент емес туралы ақпарат: тіркелген елі 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 заемшының мерзімді ұзарту құқығы</w:t>
      </w:r>
      <w:r>
        <w:br/>
      </w:r>
      <w:r>
        <w:rPr>
          <w:rFonts w:ascii="Times New Roman"/>
          <w:b w:val="false"/>
          <w:i w:val="false"/>
          <w:color w:val="000000"/>
          <w:sz w:val="28"/>
        </w:rPr>
        <w:t>
      ___ заемшының жедел өтеу құқығы</w:t>
      </w:r>
      <w:r>
        <w:br/>
      </w:r>
      <w:r>
        <w:rPr>
          <w:rFonts w:ascii="Times New Roman"/>
          <w:b w:val="false"/>
          <w:i w:val="false"/>
          <w:color w:val="000000"/>
          <w:sz w:val="28"/>
        </w:rPr>
        <w:t>
      ___ кредитордың берешекті мерзімнен бұрын өтеуді талап ету құқығы</w:t>
      </w:r>
      <w:r>
        <w:br/>
      </w:r>
      <w:r>
        <w:rPr>
          <w:rFonts w:ascii="Times New Roman"/>
          <w:b w:val="false"/>
          <w:i w:val="false"/>
          <w:color w:val="000000"/>
          <w:sz w:val="28"/>
        </w:rPr>
        <w:t>
      ___ өзге (талдама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___________ Резидент емес 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 __________________________________</w:t>
      </w:r>
      <w:r>
        <w:br/>
      </w: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КҰЖЖ коды 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_____________________ күні __________</w:t>
      </w:r>
      <w:r>
        <w:br/>
      </w:r>
      <w:r>
        <w:rPr>
          <w:rFonts w:ascii="Times New Roman"/>
          <w:b w:val="false"/>
          <w:i w:val="false"/>
          <w:color w:val="000000"/>
          <w:sz w:val="28"/>
        </w:rPr>
        <w:t>
      Келісімшарттың мақсаты және мәні 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Келісімшарттың сомасы _______________ валюта ______________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валюталық бақылауға алынатын мәмілелер</w:t>
      </w:r>
      <w:r>
        <w:br/>
      </w:r>
      <w:r>
        <w:rPr>
          <w:rFonts w:ascii="Times New Roman"/>
          <w:b w:val="false"/>
          <w:i w:val="false"/>
          <w:color w:val="000000"/>
          <w:sz w:val="28"/>
        </w:rPr>
        <w:t>
үшін мәміле паспортының нөмірі 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___________ Резидент емес _______ (белгіленсін)</w:t>
      </w:r>
      <w:r>
        <w:br/>
      </w:r>
      <w:r>
        <w:rPr>
          <w:rFonts w:ascii="Times New Roman"/>
          <w:b w:val="false"/>
          <w:i w:val="false"/>
          <w:color w:val="000000"/>
          <w:sz w:val="28"/>
        </w:rPr>
        <w:t>
      Заңды тұлғаның атауы ______________________________</w:t>
      </w:r>
      <w:r>
        <w:br/>
      </w:r>
      <w:r>
        <w:rPr>
          <w:rFonts w:ascii="Times New Roman"/>
          <w:b w:val="false"/>
          <w:i w:val="false"/>
          <w:color w:val="000000"/>
          <w:sz w:val="28"/>
        </w:rPr>
        <w:t>
                              (жеке тұлғаның аты-жөні)</w:t>
      </w:r>
    </w:p>
    <w:p>
      <w:pPr>
        <w:spacing w:after="0"/>
        <w:ind w:left="0"/>
        <w:jc w:val="both"/>
      </w:pP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КҰЖЖ коды ____________ СТН/ЖСН/БСН 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 қаражаттың банктің немесе өзге де қаржы институтының шотына түсуі,</w:t>
      </w:r>
      <w:r>
        <w:br/>
      </w:r>
      <w:r>
        <w:rPr>
          <w:rFonts w:ascii="Times New Roman"/>
          <w:b w:val="false"/>
          <w:i w:val="false"/>
          <w:color w:val="000000"/>
          <w:sz w:val="28"/>
        </w:rPr>
        <w:t>
      ___ кредитордың бенефициарға ақы төлеуі,</w:t>
      </w:r>
      <w:r>
        <w:br/>
      </w:r>
      <w:r>
        <w:rPr>
          <w:rFonts w:ascii="Times New Roman"/>
          <w:b w:val="false"/>
          <w:i w:val="false"/>
          <w:color w:val="000000"/>
          <w:sz w:val="28"/>
        </w:rPr>
        <w:t>
      ___ басқа (талдама жасалсын) _______________________________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 xml:space="preserve">шарт валютасының мың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973"/>
        <w:gridCol w:w="1853"/>
        <w:gridCol w:w="2573"/>
        <w:gridCol w:w="2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Ескерту __________________________________________________</w:t>
      </w:r>
      <w:r>
        <w:br/>
      </w:r>
      <w:r>
        <w:rPr>
          <w:rFonts w:ascii="Times New Roman"/>
          <w:b w:val="false"/>
          <w:i w:val="false"/>
          <w:color w:val="000000"/>
          <w:sz w:val="28"/>
        </w:rPr>
        <w:t>
____________________________________________________________________</w:t>
      </w:r>
    </w:p>
    <w:bookmarkStart w:name="z225" w:id="84"/>
    <w:p>
      <w:pPr>
        <w:spacing w:after="0"/>
        <w:ind w:left="0"/>
        <w:jc w:val="left"/>
      </w:pPr>
      <w:r>
        <w:rPr>
          <w:rFonts w:ascii="Times New Roman"/>
          <w:b/>
          <w:i w:val="false"/>
          <w:color w:val="000000"/>
        </w:rPr>
        <w:t xml:space="preserve"> 
2-бөлім. Жарғылық капиталға қатысу, бағалы қағаздармен және туынды қаржы құралдарымен операциялар</w:t>
      </w:r>
    </w:p>
    <w:bookmarkEnd w:id="84"/>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бағалы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 Резидент емес ______________ (белгіленсін)</w:t>
      </w:r>
      <w:r>
        <w:br/>
      </w:r>
      <w:r>
        <w:rPr>
          <w:rFonts w:ascii="Times New Roman"/>
          <w:b w:val="false"/>
          <w:i w:val="false"/>
          <w:color w:val="000000"/>
          <w:sz w:val="28"/>
        </w:rPr>
        <w:t>
      Заңды тұлғаның атауы _______________________</w:t>
      </w:r>
      <w:r>
        <w:br/>
      </w:r>
      <w:r>
        <w:rPr>
          <w:rFonts w:ascii="Times New Roman"/>
          <w:b w:val="false"/>
          <w:i w:val="false"/>
          <w:color w:val="000000"/>
          <w:sz w:val="28"/>
        </w:rPr>
        <w:t>
      (жеке тұлғаның аты-жөні) ___________________</w:t>
      </w:r>
      <w:r>
        <w:br/>
      </w:r>
      <w:r>
        <w:rPr>
          <w:rFonts w:ascii="Times New Roman"/>
          <w:b w:val="false"/>
          <w:i w:val="false"/>
          <w:color w:val="000000"/>
          <w:sz w:val="28"/>
        </w:rPr>
        <w:t>
      Резидент туралы ақпарат: мекенжайы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 телефон</w:t>
      </w:r>
      <w:r>
        <w:br/>
      </w:r>
      <w:r>
        <w:rPr>
          <w:rFonts w:ascii="Times New Roman"/>
          <w:b w:val="false"/>
          <w:i w:val="false"/>
          <w:color w:val="000000"/>
          <w:sz w:val="28"/>
        </w:rPr>
        <w:t>
      КҰЖЖ коды 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w:t>
      </w:r>
      <w:r>
        <w:br/>
      </w:r>
      <w:r>
        <w:rPr>
          <w:rFonts w:ascii="Times New Roman"/>
          <w:b w:val="false"/>
          <w:i w:val="false"/>
          <w:color w:val="000000"/>
          <w:sz w:val="28"/>
        </w:rPr>
        <w:t>
      3. Сатушы туралы мәліметтер (өтініш беруші сатушы болып</w:t>
      </w:r>
      <w:r>
        <w:br/>
      </w:r>
      <w:r>
        <w:rPr>
          <w:rFonts w:ascii="Times New Roman"/>
          <w:b w:val="false"/>
          <w:i w:val="false"/>
          <w:color w:val="000000"/>
          <w:sz w:val="28"/>
        </w:rPr>
        <w:t>
табылса, толтырылмайды):</w:t>
      </w:r>
      <w:r>
        <w:br/>
      </w:r>
      <w:r>
        <w:rPr>
          <w:rFonts w:ascii="Times New Roman"/>
          <w:b w:val="false"/>
          <w:i w:val="false"/>
          <w:color w:val="000000"/>
          <w:sz w:val="28"/>
        </w:rPr>
        <w:t>
      Резидент _______ Резидент емес ____________ (белгіленсін)</w:t>
      </w:r>
      <w:r>
        <w:br/>
      </w:r>
      <w:r>
        <w:rPr>
          <w:rFonts w:ascii="Times New Roman"/>
          <w:b w:val="false"/>
          <w:i w:val="false"/>
          <w:color w:val="000000"/>
          <w:sz w:val="28"/>
        </w:rPr>
        <w:t>
      Заңды тұлғаның атауы __________________________</w:t>
      </w:r>
      <w:r>
        <w:br/>
      </w:r>
      <w:r>
        <w:rPr>
          <w:rFonts w:ascii="Times New Roman"/>
          <w:b w:val="false"/>
          <w:i w:val="false"/>
          <w:color w:val="000000"/>
          <w:sz w:val="28"/>
        </w:rPr>
        <w:t>
      (жеке тұлғаның аты-жөні) ______________________</w:t>
      </w:r>
      <w:r>
        <w:br/>
      </w:r>
      <w:r>
        <w:rPr>
          <w:rFonts w:ascii="Times New Roman"/>
          <w:b w:val="false"/>
          <w:i w:val="false"/>
          <w:color w:val="000000"/>
          <w:sz w:val="28"/>
        </w:rPr>
        <w:t>
      Резидент туралы ақпарат: мекенжайы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 телефоны</w:t>
      </w:r>
      <w:r>
        <w:br/>
      </w:r>
      <w:r>
        <w:rPr>
          <w:rFonts w:ascii="Times New Roman"/>
          <w:b w:val="false"/>
          <w:i w:val="false"/>
          <w:color w:val="000000"/>
          <w:sz w:val="28"/>
        </w:rPr>
        <w:t>
      КҰЖЖ коды ___________________ СТН/ЖСН/БСН 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w:t>
      </w:r>
      <w:r>
        <w:br/>
      </w:r>
      <w:r>
        <w:rPr>
          <w:rFonts w:ascii="Times New Roman"/>
          <w:b w:val="false"/>
          <w:i w:val="false"/>
          <w:color w:val="000000"/>
          <w:sz w:val="28"/>
        </w:rPr>
        <w:t>
      4. Валюталық шарт туралы мәліметтер:</w:t>
      </w:r>
      <w:r>
        <w:br/>
      </w:r>
      <w:r>
        <w:rPr>
          <w:rFonts w:ascii="Times New Roman"/>
          <w:b w:val="false"/>
          <w:i w:val="false"/>
          <w:color w:val="000000"/>
          <w:sz w:val="28"/>
        </w:rPr>
        <w:t>
      Валюталық шарттың сомасы 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w:t>
      </w:r>
      <w:r>
        <w:br/>
      </w:r>
      <w:r>
        <w:rPr>
          <w:rFonts w:ascii="Times New Roman"/>
          <w:b w:val="false"/>
          <w:i w:val="false"/>
          <w:color w:val="000000"/>
          <w:sz w:val="28"/>
        </w:rPr>
        <w:t>
      Мерзімі өткен төлемдер үшін ставка ______________ мерзімі</w:t>
      </w:r>
      <w:r>
        <w:br/>
      </w:r>
      <w:r>
        <w:rPr>
          <w:rFonts w:ascii="Times New Roman"/>
          <w:b w:val="false"/>
          <w:i w:val="false"/>
          <w:color w:val="000000"/>
          <w:sz w:val="28"/>
        </w:rPr>
        <w:t>
өткен әрбір күн үшін</w:t>
      </w:r>
      <w:r>
        <w:br/>
      </w:r>
      <w:r>
        <w:rPr>
          <w:rFonts w:ascii="Times New Roman"/>
          <w:b w:val="false"/>
          <w:i w:val="false"/>
          <w:color w:val="000000"/>
          <w:sz w:val="28"/>
        </w:rPr>
        <w:t>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 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33"/>
        <w:gridCol w:w="2173"/>
        <w:gridCol w:w="453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(ақы төлеу бойынша нұсқау, қаражат</w:t>
      </w:r>
      <w:r>
        <w:br/>
      </w:r>
      <w:r>
        <w:rPr>
          <w:rFonts w:ascii="Times New Roman"/>
          <w:b w:val="false"/>
          <w:i w:val="false"/>
          <w:color w:val="000000"/>
          <w:sz w:val="28"/>
        </w:rPr>
        <w:t>
қозғалысының кестесі және басқа)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Инвестициялау объектісі туралы мәліметтер (егер өтініш</w:t>
      </w:r>
      <w:r>
        <w:br/>
      </w:r>
      <w:r>
        <w:rPr>
          <w:rFonts w:ascii="Times New Roman"/>
          <w:b w:val="false"/>
          <w:i w:val="false"/>
          <w:color w:val="000000"/>
          <w:sz w:val="28"/>
        </w:rPr>
        <w:t>
беруші инвестициялау объектісі болып табылса, толтырылмайды):</w:t>
      </w:r>
      <w:r>
        <w:br/>
      </w:r>
      <w:r>
        <w:rPr>
          <w:rFonts w:ascii="Times New Roman"/>
          <w:b w:val="false"/>
          <w:i w:val="false"/>
          <w:color w:val="000000"/>
          <w:sz w:val="28"/>
        </w:rPr>
        <w:t>
      Резидент ______ Резидент емес _________ (белгіленсін)</w:t>
      </w:r>
      <w:r>
        <w:br/>
      </w:r>
      <w:r>
        <w:rPr>
          <w:rFonts w:ascii="Times New Roman"/>
          <w:b w:val="false"/>
          <w:i w:val="false"/>
          <w:color w:val="000000"/>
          <w:sz w:val="28"/>
        </w:rPr>
        <w:t>
      Атауы 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 _________</w:t>
      </w:r>
      <w:r>
        <w:br/>
      </w:r>
      <w:r>
        <w:rPr>
          <w:rFonts w:ascii="Times New Roman"/>
          <w:b w:val="false"/>
          <w:i w:val="false"/>
          <w:color w:val="000000"/>
          <w:sz w:val="28"/>
        </w:rPr>
        <w:t>
      КҰЖЖ коды ______________ СТН/ЖСН/БСН _____________________</w:t>
      </w:r>
      <w:r>
        <w:br/>
      </w:r>
      <w:r>
        <w:rPr>
          <w:rFonts w:ascii="Times New Roman"/>
          <w:b w:val="false"/>
          <w:i w:val="false"/>
          <w:color w:val="000000"/>
          <w:sz w:val="28"/>
        </w:rPr>
        <w:t>
      Резидент емес туралы ақпарат: тіркелген елі ______________</w:t>
      </w:r>
      <w:r>
        <w:br/>
      </w:r>
      <w:r>
        <w:rPr>
          <w:rFonts w:ascii="Times New Roman"/>
          <w:b w:val="false"/>
          <w:i w:val="false"/>
          <w:color w:val="000000"/>
          <w:sz w:val="28"/>
        </w:rPr>
        <w:t>
      Резидент еместің экономика секторы</w:t>
      </w:r>
      <w:r>
        <w:rPr>
          <w:rFonts w:ascii="Times New Roman"/>
          <w:b w:val="false"/>
          <w:i/>
          <w:color w:val="000000"/>
          <w:sz w:val="28"/>
        </w:rPr>
        <w:t xml:space="preserve"> _______________________</w:t>
      </w:r>
      <w:r>
        <w:br/>
      </w:r>
      <w:r>
        <w:rPr>
          <w:rFonts w:ascii="Times New Roman"/>
          <w:b w:val="false"/>
          <w:i w:val="false"/>
          <w:color w:val="000000"/>
          <w:sz w:val="28"/>
        </w:rPr>
        <w:t>
      6. Инвестициялау объектісінің капиталы (дауыс беруші акциялармен немесе жарғылық капиталға қатысу үлестерімен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13"/>
        <w:gridCol w:w="1813"/>
        <w:gridCol w:w="1873"/>
        <w:gridCol w:w="2013"/>
        <w:gridCol w:w="193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қатысушылардың % дауыстары немесе % дауыс беруші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293"/>
        <w:gridCol w:w="1813"/>
        <w:gridCol w:w="1813"/>
        <w:gridCol w:w="1813"/>
        <w:gridCol w:w="20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273"/>
        <w:gridCol w:w="3313"/>
        <w:gridCol w:w="32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күні немесе орналастыру бағасы (валюта бірлігі)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шығаруды қоса алғанда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мәліметтер:</w:t>
      </w:r>
      <w:r>
        <w:br/>
      </w:r>
      <w:r>
        <w:rPr>
          <w:rFonts w:ascii="Times New Roman"/>
          <w:b w:val="false"/>
          <w:i w:val="false"/>
          <w:color w:val="000000"/>
          <w:sz w:val="28"/>
        </w:rPr>
        <w:t>
ISIN/ҰСН _______________________________________________________</w:t>
      </w:r>
      <w:r>
        <w:br/>
      </w:r>
      <w:r>
        <w:rPr>
          <w:rFonts w:ascii="Times New Roman"/>
          <w:b w:val="false"/>
          <w:i w:val="false"/>
          <w:color w:val="000000"/>
          <w:sz w:val="28"/>
        </w:rPr>
        <w:t>
Бағалы қағаздардың саны __________________________________ дана</w:t>
      </w:r>
      <w:r>
        <w:br/>
      </w:r>
      <w:r>
        <w:rPr>
          <w:rFonts w:ascii="Times New Roman"/>
          <w:b w:val="false"/>
          <w:i w:val="false"/>
          <w:color w:val="000000"/>
          <w:sz w:val="28"/>
        </w:rPr>
        <w:t>
Бір бағалы қағаздың номиналдық құны ______________ валюта бірлігі</w:t>
      </w:r>
      <w:r>
        <w:br/>
      </w:r>
      <w:r>
        <w:rPr>
          <w:rFonts w:ascii="Times New Roman"/>
          <w:b w:val="false"/>
          <w:i w:val="false"/>
          <w:color w:val="000000"/>
          <w:sz w:val="28"/>
        </w:rPr>
        <w:t>
Шығару валютасы ________________________________________________</w:t>
      </w:r>
      <w:r>
        <w:br/>
      </w:r>
      <w:r>
        <w:rPr>
          <w:rFonts w:ascii="Times New Roman"/>
          <w:b w:val="false"/>
          <w:i w:val="false"/>
          <w:color w:val="000000"/>
          <w:sz w:val="28"/>
        </w:rPr>
        <w:t>
      9.1. борыштық бағалы қағаздар үшін</w:t>
      </w:r>
      <w:r>
        <w:br/>
      </w:r>
      <w:r>
        <w:rPr>
          <w:rFonts w:ascii="Times New Roman"/>
          <w:b w:val="false"/>
          <w:i w:val="false"/>
          <w:color w:val="000000"/>
          <w:sz w:val="28"/>
        </w:rPr>
        <w:t>
Шығару күні ______________________ Өтеу күні ___________________</w:t>
      </w:r>
      <w:r>
        <w:br/>
      </w:r>
      <w:r>
        <w:rPr>
          <w:rFonts w:ascii="Times New Roman"/>
          <w:b w:val="false"/>
          <w:i w:val="false"/>
          <w:color w:val="000000"/>
          <w:sz w:val="28"/>
        </w:rPr>
        <w:t>
Купондық ставка ____________ % жылдық (өзгермелі пайыздық ставка</w:t>
      </w:r>
      <w:r>
        <w:br/>
      </w:r>
      <w:r>
        <w:rPr>
          <w:rFonts w:ascii="Times New Roman"/>
          <w:b w:val="false"/>
          <w:i w:val="false"/>
          <w:color w:val="000000"/>
          <w:sz w:val="28"/>
        </w:rPr>
        <w:t>
болған жағдайда оның есептеу базасы __________ және маржа мөлшері</w:t>
      </w:r>
      <w:r>
        <w:br/>
      </w:r>
      <w:r>
        <w:rPr>
          <w:rFonts w:ascii="Times New Roman"/>
          <w:b w:val="false"/>
          <w:i w:val="false"/>
          <w:color w:val="000000"/>
          <w:sz w:val="28"/>
        </w:rPr>
        <w:t>
көрсетілсін) ___________________________________________________</w:t>
      </w:r>
      <w:r>
        <w:br/>
      </w:r>
      <w:r>
        <w:rPr>
          <w:rFonts w:ascii="Times New Roman"/>
          <w:b w:val="false"/>
          <w:i w:val="false"/>
          <w:color w:val="000000"/>
          <w:sz w:val="28"/>
        </w:rPr>
        <w:t>
Купондарға төлем жасау кезеңділігі мен күні 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9.2. инвестициялық қорлардың пайлары үшін Қордың түрі</w:t>
      </w:r>
      <w:r>
        <w:br/>
      </w:r>
      <w:r>
        <w:rPr>
          <w:rFonts w:ascii="Times New Roman"/>
          <w:b w:val="false"/>
          <w:i w:val="false"/>
          <w:color w:val="000000"/>
          <w:sz w:val="28"/>
        </w:rPr>
        <w:t>
(акционерлік, пайлық, ашық, жабық, интервалды, басқа (көрсетілсін))</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Басқараушы компания 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мәліметтер:</w:t>
      </w:r>
      <w:r>
        <w:br/>
      </w:r>
      <w:r>
        <w:rPr>
          <w:rFonts w:ascii="Times New Roman"/>
          <w:b w:val="false"/>
          <w:i w:val="false"/>
          <w:color w:val="000000"/>
          <w:sz w:val="28"/>
        </w:rPr>
        <w:t>
      депозитарлық қолхаттың ISIN/ҰCH __________________________</w:t>
      </w:r>
      <w:r>
        <w:br/>
      </w:r>
      <w:r>
        <w:rPr>
          <w:rFonts w:ascii="Times New Roman"/>
          <w:b w:val="false"/>
          <w:i w:val="false"/>
          <w:color w:val="000000"/>
          <w:sz w:val="28"/>
        </w:rPr>
        <w:t>
      Шығару күні _____________________</w:t>
      </w:r>
      <w:r>
        <w:br/>
      </w:r>
      <w:r>
        <w:rPr>
          <w:rFonts w:ascii="Times New Roman"/>
          <w:b w:val="false"/>
          <w:i w:val="false"/>
          <w:color w:val="000000"/>
          <w:sz w:val="28"/>
        </w:rPr>
        <w:t>
      Депозитарлық қолхаттың саны: операция жүргізгенге дейін</w:t>
      </w:r>
      <w:r>
        <w:br/>
      </w:r>
      <w:r>
        <w:rPr>
          <w:rFonts w:ascii="Times New Roman"/>
          <w:b w:val="false"/>
          <w:i w:val="false"/>
          <w:color w:val="000000"/>
          <w:sz w:val="28"/>
        </w:rPr>
        <w:t>
_________ дана, операция жүргізгеннен кейін _______________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____________ дана депозитарлық қолхат = __________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_________ акция, ________ облигация (көрсетілсін)</w:t>
      </w:r>
      <w:r>
        <w:br/>
      </w:r>
      <w:r>
        <w:rPr>
          <w:rFonts w:ascii="Times New Roman"/>
          <w:b w:val="false"/>
          <w:i w:val="false"/>
          <w:color w:val="000000"/>
          <w:sz w:val="28"/>
        </w:rPr>
        <w:t>
      Депозитарлық қолхаттарға айырбасталған базалық актив бірліктерінің саны: операция жүргізгенге дейін _______ дана, операция жүргізгеннен кейін _________________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__________ Резидент емес ____________ (белгіленсін)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тіркелген елі __________________</w:t>
      </w:r>
      <w:r>
        <w:br/>
      </w:r>
      <w:r>
        <w:rPr>
          <w:rFonts w:ascii="Times New Roman"/>
          <w:b w:val="false"/>
          <w:i w:val="false"/>
          <w:color w:val="000000"/>
          <w:sz w:val="28"/>
        </w:rPr>
        <w:t>
      Резидент еместің экономика секторы ___________________________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 опцион, __ форвард, __ фьючерс, ___ өзге(талдама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активінің атауы</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Ескерту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226" w:id="85"/>
    <w:p>
      <w:pPr>
        <w:spacing w:after="0"/>
        <w:ind w:left="0"/>
        <w:jc w:val="left"/>
      </w:pPr>
      <w:r>
        <w:rPr>
          <w:rFonts w:ascii="Times New Roman"/>
          <w:b/>
          <w:i w:val="false"/>
          <w:color w:val="000000"/>
        </w:rPr>
        <w:t xml:space="preserve"> 
3-бөлім. Шетел банкінде шот ашу</w:t>
      </w:r>
    </w:p>
    <w:bookmarkEnd w:id="85"/>
    <w:p>
      <w:pPr>
        <w:spacing w:after="0"/>
        <w:ind w:left="0"/>
        <w:jc w:val="both"/>
      </w:pPr>
      <w:r>
        <w:rPr>
          <w:rFonts w:ascii="Times New Roman"/>
          <w:b w:val="false"/>
          <w:i w:val="false"/>
          <w:color w:val="000000"/>
          <w:sz w:val="28"/>
        </w:rPr>
        <w:t>      1. Шетел банкі _______________________________________________</w:t>
      </w:r>
      <w:r>
        <w:br/>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Шот валютасы ___________________</w:t>
      </w:r>
      <w:r>
        <w:br/>
      </w:r>
      <w:r>
        <w:rPr>
          <w:rFonts w:ascii="Times New Roman"/>
          <w:b w:val="false"/>
          <w:i w:val="false"/>
          <w:color w:val="000000"/>
          <w:sz w:val="28"/>
        </w:rPr>
        <w:t>
      3. Шот нөмірі 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_____ резиденттің ағымдағы шоты</w:t>
      </w:r>
      <w:r>
        <w:br/>
      </w:r>
      <w:r>
        <w:rPr>
          <w:rFonts w:ascii="Times New Roman"/>
          <w:b w:val="false"/>
          <w:i w:val="false"/>
          <w:color w:val="000000"/>
          <w:sz w:val="28"/>
        </w:rPr>
        <w:t>
      _____ резидент филиалының (өкілдігінің) ағымдағы шоты</w:t>
      </w:r>
      <w:r>
        <w:br/>
      </w:r>
      <w:r>
        <w:rPr>
          <w:rFonts w:ascii="Times New Roman"/>
          <w:b w:val="false"/>
          <w:i w:val="false"/>
          <w:color w:val="000000"/>
          <w:sz w:val="28"/>
        </w:rPr>
        <w:t>
      _____ резиденттің салымы</w:t>
      </w:r>
      <w:r>
        <w:br/>
      </w:r>
      <w:r>
        <w:rPr>
          <w:rFonts w:ascii="Times New Roman"/>
          <w:b w:val="false"/>
          <w:i w:val="false"/>
          <w:color w:val="000000"/>
          <w:sz w:val="28"/>
        </w:rPr>
        <w:t>
      _____ басқасы (талдама жасалсын) 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Резидент филиалының (өкілдігінің) орналасқан жері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4-бөлім. Капитал қозғалысының басқа да операциялары</w:t>
      </w:r>
    </w:p>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____ жылжымайтын мүлікке арналған құқықты сатып алу</w:t>
      </w:r>
      <w:r>
        <w:br/>
      </w:r>
      <w:r>
        <w:rPr>
          <w:rFonts w:ascii="Times New Roman"/>
          <w:b w:val="false"/>
          <w:i w:val="false"/>
          <w:color w:val="000000"/>
          <w:sz w:val="28"/>
        </w:rPr>
        <w:t>
      ____ зияткерлік меншік объектілеріне арналған айрықша құқықты толығымен сатып алу</w:t>
      </w:r>
      <w:r>
        <w:br/>
      </w:r>
      <w:r>
        <w:rPr>
          <w:rFonts w:ascii="Times New Roman"/>
          <w:b w:val="false"/>
          <w:i w:val="false"/>
          <w:color w:val="000000"/>
          <w:sz w:val="28"/>
        </w:rPr>
        <w:t>
      ____ бірлескен қызмет қатысушысының міндеттемелерін орындау</w:t>
      </w:r>
      <w:r>
        <w:br/>
      </w:r>
      <w:r>
        <w:rPr>
          <w:rFonts w:ascii="Times New Roman"/>
          <w:b w:val="false"/>
          <w:i w:val="false"/>
          <w:color w:val="000000"/>
          <w:sz w:val="28"/>
        </w:rPr>
        <w:t>
      ____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w:t>
      </w:r>
      <w:r>
        <w:br/>
      </w:r>
      <w:r>
        <w:rPr>
          <w:rFonts w:ascii="Times New Roman"/>
          <w:b w:val="false"/>
          <w:i w:val="false"/>
          <w:color w:val="000000"/>
          <w:sz w:val="28"/>
        </w:rPr>
        <w:t>
      Қаражатты (егер бар болса) пайдалану үшін сыйақы (мүдде) ставкасы:</w:t>
      </w:r>
      <w:r>
        <w:br/>
      </w:r>
      <w:r>
        <w:rPr>
          <w:rFonts w:ascii="Times New Roman"/>
          <w:b w:val="false"/>
          <w:i w:val="false"/>
          <w:color w:val="000000"/>
          <w:sz w:val="28"/>
        </w:rPr>
        <w:t>
____________________________________________________________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 базасы және</w:t>
      </w:r>
      <w:r>
        <w:br/>
      </w:r>
      <w:r>
        <w:rPr>
          <w:rFonts w:ascii="Times New Roman"/>
          <w:b w:val="false"/>
          <w:i w:val="false"/>
          <w:color w:val="000000"/>
          <w:sz w:val="28"/>
        </w:rPr>
        <w:t>
маржа мөлшері көрсетілсін)</w:t>
      </w:r>
      <w:r>
        <w:br/>
      </w:r>
      <w:r>
        <w:rPr>
          <w:rFonts w:ascii="Times New Roman"/>
          <w:b w:val="false"/>
          <w:i w:val="false"/>
          <w:color w:val="000000"/>
          <w:sz w:val="28"/>
        </w:rPr>
        <w:t>
      Ілеспе төлемдер (егер бар болса)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Объект туралы мәліметтер:</w:t>
      </w:r>
      <w:r>
        <w:br/>
      </w:r>
      <w:r>
        <w:rPr>
          <w:rFonts w:ascii="Times New Roman"/>
          <w:b w:val="false"/>
          <w:i w:val="false"/>
          <w:color w:val="000000"/>
          <w:sz w:val="28"/>
        </w:rPr>
        <w:t>
      3.1. жылжымайтын мүлік: 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(жобаның қысқаша сипаты) </w:t>
      </w:r>
      <w:r>
        <w:br/>
      </w:r>
      <w:r>
        <w:rPr>
          <w:rFonts w:ascii="Times New Roman"/>
          <w:b w:val="false"/>
          <w:i w:val="false"/>
          <w:color w:val="000000"/>
          <w:sz w:val="28"/>
        </w:rPr>
        <w:t>
      3.4. сенімгерлік басқару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(мақсатының қысқаша сипаты)</w:t>
      </w:r>
      <w:r>
        <w:br/>
      </w:r>
      <w:r>
        <w:rPr>
          <w:rFonts w:ascii="Times New Roman"/>
          <w:b w:val="false"/>
          <w:i w:val="false"/>
          <w:color w:val="000000"/>
          <w:sz w:val="28"/>
        </w:rPr>
        <w:t>
      4. Ескерту __________________________________________________</w:t>
      </w:r>
      <w:r>
        <w:br/>
      </w:r>
      <w:r>
        <w:rPr>
          <w:rFonts w:ascii="Times New Roman"/>
          <w:b w:val="false"/>
          <w:i w:val="false"/>
          <w:color w:val="000000"/>
          <w:sz w:val="28"/>
        </w:rPr>
        <w:t>
___________________________________________________________________</w:t>
      </w:r>
    </w:p>
    <w:bookmarkStart w:name="z227" w:id="86"/>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86"/>
    <w:bookmarkStart w:name="z228" w:id="87"/>
    <w:p>
      <w:pPr>
        <w:spacing w:after="0"/>
        <w:ind w:left="0"/>
        <w:jc w:val="left"/>
      </w:pPr>
      <w:r>
        <w:rPr>
          <w:rFonts w:ascii="Times New Roman"/>
          <w:b/>
          <w:i w:val="false"/>
          <w:color w:val="000000"/>
        </w:rPr>
        <w:t xml:space="preserve"> 
Қазақстан Республикасы Ұлттық Банкінің келіп түсетін</w:t>
      </w:r>
      <w:r>
        <w:br/>
      </w:r>
      <w:r>
        <w:rPr>
          <w:rFonts w:ascii="Times New Roman"/>
          <w:b/>
          <w:i w:val="false"/>
          <w:color w:val="000000"/>
        </w:rPr>
        <w:t>
хат-хабарды қабылдауды және тіркеуді жүзеге асыратын орталық</w:t>
      </w:r>
      <w:r>
        <w:br/>
      </w:r>
      <w:r>
        <w:rPr>
          <w:rFonts w:ascii="Times New Roman"/>
          <w:b/>
          <w:i w:val="false"/>
          <w:color w:val="000000"/>
        </w:rPr>
        <w:t>
аппараты бөлімшелерінің және аумақтық филиалдарының</w:t>
      </w:r>
      <w:r>
        <w:br/>
      </w:r>
      <w:r>
        <w:rPr>
          <w:rFonts w:ascii="Times New Roman"/>
          <w:b/>
          <w:i w:val="false"/>
          <w:color w:val="000000"/>
        </w:rPr>
        <w:t>
мекенжайлары және байланыс деректері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93"/>
        <w:gridCol w:w="2873"/>
        <w:gridCol w:w="2193"/>
        <w:gridCol w:w="34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2596853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департаментінің Ұйымдастыру жұмысы және бақылау басқармасы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2704566,</w:t>
            </w:r>
            <w:r>
              <w:br/>
            </w:r>
            <w:r>
              <w:rPr>
                <w:rFonts w:ascii="Times New Roman"/>
                <w:b w:val="false"/>
                <w:i w:val="false"/>
                <w:color w:val="000000"/>
                <w:sz w:val="20"/>
              </w:rPr>
              <w:t>
</w:t>
            </w:r>
            <w:r>
              <w:rPr>
                <w:rFonts w:ascii="Times New Roman"/>
                <w:b w:val="false"/>
                <w:i w:val="false"/>
                <w:color w:val="000000"/>
                <w:sz w:val="20"/>
              </w:rPr>
              <w:t>2704921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229" w:id="88"/>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хабарлама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88"/>
    <w:bookmarkStart w:name="z230" w:id="89"/>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электронды хабарламаны қабылдау туралы электронды растауды</w:t>
      </w:r>
      <w:r>
        <w:br/>
      </w:r>
      <w:r>
        <w:rPr>
          <w:rFonts w:ascii="Times New Roman"/>
          <w:b/>
          <w:i w:val="false"/>
          <w:color w:val="000000"/>
        </w:rPr>
        <w:t>
жүзеге асыратын бөлімшесінің мекенжайы және байланыс деректері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673"/>
        <w:gridCol w:w="1473"/>
        <w:gridCol w:w="35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технологиясы департаменті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2596812</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231" w:id="90"/>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хабарлама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90"/>
    <w:bookmarkStart w:name="z232" w:id="91"/>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w:t>
      </w:r>
      <w:r>
        <w:br/>
      </w:r>
      <w:r>
        <w:rPr>
          <w:rFonts w:ascii="Times New Roman"/>
          <w:b/>
          <w:i w:val="false"/>
          <w:color w:val="000000"/>
        </w:rPr>
        <w:t>
Қазақстан Республикасы Ұлттық Банкінің</w:t>
      </w:r>
      <w:r>
        <w:br/>
      </w:r>
      <w:r>
        <w:rPr>
          <w:rFonts w:ascii="Times New Roman"/>
          <w:b/>
          <w:i w:val="false"/>
          <w:color w:val="000000"/>
        </w:rPr>
        <w:t>
аумақтық филиалы бөлімшесінің атауы</w:t>
      </w:r>
    </w:p>
    <w:bookmarkEnd w:id="91"/>
    <w:p>
      <w:pPr>
        <w:spacing w:after="0"/>
        <w:ind w:left="0"/>
        <w:jc w:val="both"/>
      </w:pPr>
      <w:r>
        <w:rPr>
          <w:rFonts w:ascii="Times New Roman"/>
          <w:b w:val="false"/>
          <w:i w:val="false"/>
          <w:color w:val="000000"/>
          <w:sz w:val="28"/>
        </w:rPr>
        <w:t>      1. Хабарлама куәлік беру ____________________________________</w:t>
      </w:r>
      <w:r>
        <w:br/>
      </w:r>
      <w:r>
        <w:rPr>
          <w:rFonts w:ascii="Times New Roman"/>
          <w:b w:val="false"/>
          <w:i w:val="false"/>
          <w:color w:val="000000"/>
          <w:sz w:val="28"/>
        </w:rPr>
        <w:t>
                                   (Мемлекеттік қызметтің атауы)</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w:t>
      </w:r>
      <w:r>
        <w:br/>
      </w:r>
      <w:r>
        <w:rPr>
          <w:rFonts w:ascii="Times New Roman"/>
          <w:b w:val="false"/>
          <w:i w:val="false"/>
          <w:color w:val="000000"/>
          <w:sz w:val="28"/>
        </w:rPr>
        <w:t>
                      Құжат (хабарлама куәлік) берілген күн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233" w:id="92"/>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хабарлама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92"/>
    <w:bookmarkStart w:name="z234" w:id="93"/>
    <w:p>
      <w:pPr>
        <w:spacing w:after="0"/>
        <w:ind w:left="0"/>
        <w:jc w:val="left"/>
      </w:pPr>
      <w:r>
        <w:rPr>
          <w:rFonts w:ascii="Times New Roman"/>
          <w:b/>
          <w:i w:val="false"/>
          <w:color w:val="000000"/>
        </w:rPr>
        <w:t xml:space="preserve"> 
Сапа және тиімділік көрсеткіштерінің мәндері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253"/>
        <w:gridCol w:w="3013"/>
        <w:gridCol w:w="32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нысаналы мәні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Мемлекеттік қызметті ұсыну үдерісінің сапасына қанағаттанған тұтынушылардың  пайызы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қызметті ұсыну тәртібі туралы сапаға және ақпаратқа қанағаттанған тұтынушылардың пайызы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235" w:id="94"/>
    <w:p>
      <w:pPr>
        <w:spacing w:after="0"/>
        <w:ind w:left="0"/>
        <w:jc w:val="both"/>
      </w:pPr>
      <w:r>
        <w:rPr>
          <w:rFonts w:ascii="Times New Roman"/>
          <w:b w:val="false"/>
          <w:i w:val="false"/>
          <w:color w:val="000000"/>
          <w:sz w:val="28"/>
        </w:rPr>
        <w:t xml:space="preserve">
«Валюталык операция туралы     </w:t>
      </w:r>
      <w:r>
        <w:br/>
      </w:r>
      <w:r>
        <w:rPr>
          <w:rFonts w:ascii="Times New Roman"/>
          <w:b w:val="false"/>
          <w:i w:val="false"/>
          <w:color w:val="000000"/>
          <w:sz w:val="28"/>
        </w:rPr>
        <w:t xml:space="preserve">
хабарлама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94"/>
    <w:bookmarkStart w:name="z236" w:id="95"/>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 көрсету сапасын бақылау жөніндегі жұмыстарды</w:t>
      </w:r>
      <w:r>
        <w:br/>
      </w:r>
      <w:r>
        <w:rPr>
          <w:rFonts w:ascii="Times New Roman"/>
          <w:b/>
          <w:i w:val="false"/>
          <w:color w:val="000000"/>
        </w:rPr>
        <w:t>
ұйымдастыруға жауапты бөлімшесінің мекенжайы және байланыс</w:t>
      </w:r>
      <w:r>
        <w:br/>
      </w:r>
      <w:r>
        <w:rPr>
          <w:rFonts w:ascii="Times New Roman"/>
          <w:b/>
          <w:i w:val="false"/>
          <w:color w:val="000000"/>
        </w:rPr>
        <w:t>
деректері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33"/>
        <w:gridCol w:w="1833"/>
        <w:gridCol w:w="35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2596817</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237" w:id="96"/>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хабарлама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96"/>
    <w:bookmarkStart w:name="z238" w:id="97"/>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413"/>
        <w:gridCol w:w="3553"/>
        <w:gridCol w:w="35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Бөлімшенің/филиалдың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Бөлімшенің/филиалдың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322310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w:t>
            </w:r>
            <w:r>
              <w:rPr>
                <w:rFonts w:ascii="Times New Roman"/>
                <w:b w:val="false"/>
                <w:i w:val="false"/>
                <w:color w:val="000000"/>
                <w:sz w:val="20"/>
              </w:rPr>
              <w:t>қабылдау бөлмесі</w:t>
            </w:r>
          </w:p>
        </w:tc>
      </w:tr>
    </w:tbl>
    <w:bookmarkStart w:name="z239"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1168 Жарлығына   </w:t>
      </w:r>
      <w:r>
        <w:br/>
      </w:r>
      <w:r>
        <w:rPr>
          <w:rFonts w:ascii="Times New Roman"/>
          <w:b w:val="false"/>
          <w:i w:val="false"/>
          <w:color w:val="000000"/>
          <w:sz w:val="28"/>
        </w:rPr>
        <w:t xml:space="preserve">
3-ҚОСЫМША      </w:t>
      </w:r>
    </w:p>
    <w:bookmarkEnd w:id="98"/>
    <w:bookmarkStart w:name="z240" w:id="99"/>
    <w:p>
      <w:pPr>
        <w:spacing w:after="0"/>
        <w:ind w:left="0"/>
        <w:jc w:val="left"/>
      </w:pPr>
      <w:r>
        <w:rPr>
          <w:rFonts w:ascii="Times New Roman"/>
          <w:b/>
          <w:i w:val="false"/>
          <w:color w:val="000000"/>
        </w:rPr>
        <w:t xml:space="preserve"> 
«Валюталық операция туралы тіркеу куәлігін беру»</w:t>
      </w:r>
      <w:r>
        <w:br/>
      </w:r>
      <w:r>
        <w:rPr>
          <w:rFonts w:ascii="Times New Roman"/>
          <w:b/>
          <w:i w:val="false"/>
          <w:color w:val="000000"/>
        </w:rPr>
        <w:t>
мемлекеттік қызмет стандарты 1. Жалпы ережелер</w:t>
      </w:r>
    </w:p>
    <w:bookmarkEnd w:id="99"/>
    <w:bookmarkStart w:name="z241" w:id="100"/>
    <w:p>
      <w:pPr>
        <w:spacing w:after="0"/>
        <w:ind w:left="0"/>
        <w:jc w:val="both"/>
      </w:pPr>
      <w:r>
        <w:rPr>
          <w:rFonts w:ascii="Times New Roman"/>
          <w:b w:val="false"/>
          <w:i w:val="false"/>
          <w:color w:val="000000"/>
          <w:sz w:val="28"/>
        </w:rPr>
        <w:t>
      1. Валюталық операция туралы тіркеу куәлігін беру жөніндегі мемлекеттік қызметті (бұдан әрі — мемлекеттік қызмет)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 Ұлттық Банкінің мемлекеттік қызмет көрсететін аумақтық филиалдары бөлімшелерінің мекенжайлары мен байланыс деректері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Валюталық операция туралы тіркеу куәлігі не валюталық операция туралы тіркеу куәлігін беруден бас тарту себептері жазылған қағаз тасымалдауыштағы дәлелді жазбаша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резиденттері - заңды және жеке тұлғаларға (бұдан әрі - тұтынушы) олар валюталық операцияны жүргізген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құжаттардың толық пакетін ұсынған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 қабылдауға және тіркеуге уәкілетті бөлімшесіне/жауапты тұлғасына осы Стандарттың 2-қосымшасында көрсетілген мекенжайлар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тіркеу куәлігін не валюталық операция туралы тіркеу куәлігін беруден бас тарту себептері жазылған дәлелді жазбаша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аумақтық филиалдарының үйлерінде көрсетіледі. Аумақтық филиалдардың үйлері мүмкіндіктері шектеулі адамдарға қол жетімді болуы үшін пандустары бар кіру есіктерімен жабдықталған.</w:t>
      </w:r>
    </w:p>
    <w:bookmarkEnd w:id="100"/>
    <w:bookmarkStart w:name="z254" w:id="101"/>
    <w:p>
      <w:pPr>
        <w:spacing w:after="0"/>
        <w:ind w:left="0"/>
        <w:jc w:val="left"/>
      </w:pPr>
      <w:r>
        <w:rPr>
          <w:rFonts w:ascii="Times New Roman"/>
          <w:b/>
          <w:i w:val="false"/>
          <w:color w:val="000000"/>
        </w:rPr>
        <w:t xml:space="preserve"> 
2. Мемлекеттік қызмет көрсету тәртібі</w:t>
      </w:r>
    </w:p>
    <w:bookmarkEnd w:id="101"/>
    <w:bookmarkStart w:name="z255" w:id="102"/>
    <w:p>
      <w:pPr>
        <w:spacing w:after="0"/>
        <w:ind w:left="0"/>
        <w:jc w:val="both"/>
      </w:pPr>
      <w:r>
        <w:rPr>
          <w:rFonts w:ascii="Times New Roman"/>
          <w:b w:val="false"/>
          <w:i w:val="false"/>
          <w:color w:val="000000"/>
          <w:sz w:val="28"/>
        </w:rPr>
        <w:t>
      11. Валюталық операция туралы тіркеу куәлігін алу үшін мынадай</w:t>
      </w:r>
      <w:r>
        <w:br/>
      </w:r>
      <w:r>
        <w:rPr>
          <w:rFonts w:ascii="Times New Roman"/>
          <w:b w:val="false"/>
          <w:i w:val="false"/>
          <w:color w:val="000000"/>
          <w:sz w:val="28"/>
        </w:rPr>
        <w:t>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Стандарттың 3-қосымшасына сәйкес өтініш;</w:t>
      </w:r>
      <w:r>
        <w:br/>
      </w:r>
      <w:r>
        <w:rPr>
          <w:rFonts w:ascii="Times New Roman"/>
          <w:b w:val="false"/>
          <w:i w:val="false"/>
          <w:color w:val="000000"/>
          <w:sz w:val="28"/>
        </w:rPr>
        <w:t>
</w:t>
      </w:r>
      <w:r>
        <w:rPr>
          <w:rFonts w:ascii="Times New Roman"/>
          <w:b w:val="false"/>
          <w:i w:val="false"/>
          <w:color w:val="000000"/>
          <w:sz w:val="28"/>
        </w:rPr>
        <w:t>
      2) валюталық шарттың тігілген және қолмен (жеке және заңды тұлғалар үшін) және мөрмен (заңды тұлғалар үшін) расталған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(валюталық операцияны жүзеге асыратын жеке тұлғалар үшін);</w:t>
      </w:r>
      <w:r>
        <w:br/>
      </w:r>
      <w:r>
        <w:rPr>
          <w:rFonts w:ascii="Times New Roman"/>
          <w:b w:val="false"/>
          <w:i w:val="false"/>
          <w:color w:val="000000"/>
          <w:sz w:val="28"/>
        </w:rPr>
        <w:t>
</w:t>
      </w:r>
      <w:r>
        <w:rPr>
          <w:rFonts w:ascii="Times New Roman"/>
          <w:b w:val="false"/>
          <w:i w:val="false"/>
          <w:color w:val="000000"/>
          <w:sz w:val="28"/>
        </w:rPr>
        <w:t xml:space="preserve">
      4) заңды тұлғаны мемлекеттік тіркеу туралы куәліктің көшірмесі (заңды тұлғалар үшін); </w:t>
      </w:r>
      <w:r>
        <w:br/>
      </w:r>
      <w:r>
        <w:rPr>
          <w:rFonts w:ascii="Times New Roman"/>
          <w:b w:val="false"/>
          <w:i w:val="false"/>
          <w:color w:val="000000"/>
          <w:sz w:val="28"/>
        </w:rPr>
        <w:t>
</w:t>
      </w:r>
      <w:r>
        <w:rPr>
          <w:rFonts w:ascii="Times New Roman"/>
          <w:b w:val="false"/>
          <w:i w:val="false"/>
          <w:color w:val="000000"/>
          <w:sz w:val="28"/>
        </w:rPr>
        <w:t>
      5) салық төлеушінің мемлекеттік тіркелуін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валюталық шарт бойынша міндеттемелердің туындауын, орындалуын және тоқтатылуын растайтын құжаттардың көшірмелері.</w:t>
      </w:r>
      <w:r>
        <w:br/>
      </w:r>
      <w:r>
        <w:rPr>
          <w:rFonts w:ascii="Times New Roman"/>
          <w:b w:val="false"/>
          <w:i w:val="false"/>
          <w:color w:val="000000"/>
          <w:sz w:val="28"/>
        </w:rPr>
        <w:t>
      Шетел тілінде жасалған құжаттар Қазақстан Республикасының Ұлттық Банкіне мемлекеттік немесе орыс тіліндегі аудармасымен ұсынылады.</w:t>
      </w:r>
      <w:r>
        <w:br/>
      </w:r>
      <w:r>
        <w:rPr>
          <w:rFonts w:ascii="Times New Roman"/>
          <w:b w:val="false"/>
          <w:i w:val="false"/>
          <w:color w:val="000000"/>
          <w:sz w:val="28"/>
        </w:rPr>
        <w:t>
      Қазақстан Республикасының Ұлттық Банкі ұсынылған құжаттарда сілтеме жасалған қосымша құжаттарды сұратуға құқылы.</w:t>
      </w:r>
      <w:r>
        <w:br/>
      </w:r>
      <w:r>
        <w:rPr>
          <w:rFonts w:ascii="Times New Roman"/>
          <w:b w:val="false"/>
          <w:i w:val="false"/>
          <w:color w:val="000000"/>
          <w:sz w:val="28"/>
        </w:rPr>
        <w:t>
</w:t>
      </w:r>
      <w:r>
        <w:rPr>
          <w:rFonts w:ascii="Times New Roman"/>
          <w:b w:val="false"/>
          <w:i w:val="false"/>
          <w:color w:val="000000"/>
          <w:sz w:val="28"/>
        </w:rPr>
        <w:t>
      12. Валюталық операция туралы тіркеу куәлігін алуға арналған құжаттар пакеті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Валюталық операция туралы тіркеу куәлігін алуға арналған өтініштің нысанын Қазақстан Республикасы Ұлттық Банкінің интернет-ресурсынан (www.nationalbank.kz) және/немесе Қазақстан Республикасы Ұлттық Банкінің аумақтық филиалынан осы Стандарттың 1-қосымшасында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хат-хабарды қабылдауға және тіркеуге уәкілетті бөлімшесі/жауапты тұлғасы осы Стандарттың 2-қосымшасында 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Құжаттарды алынғаннан кейін құжаттарды қабылдауға және тіркеуге уәкілетті бөлімше 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 қолына осы Стандарттың 4-қосымшасына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тұлғасы осы Стандарттың 2-қосымшасында көрсетілген мекенжайлар бойынша жазады.</w:t>
      </w:r>
      <w:r>
        <w:br/>
      </w:r>
      <w:r>
        <w:rPr>
          <w:rFonts w:ascii="Times New Roman"/>
          <w:b w:val="false"/>
          <w:i w:val="false"/>
          <w:color w:val="000000"/>
          <w:sz w:val="28"/>
        </w:rPr>
        <w:t>
      Құжаттарды тұтынушы поштамен жіберген немесе құжаттар пакетін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тіркеу куәлігін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құжатын ұсынған кезде валюталық операцияны тіркеу куәліктерін беруді есепке алу журналына қол қойғыза отырып береді.</w:t>
      </w:r>
      <w:r>
        <w:br/>
      </w:r>
      <w:r>
        <w:rPr>
          <w:rFonts w:ascii="Times New Roman"/>
          <w:b w:val="false"/>
          <w:i w:val="false"/>
          <w:color w:val="000000"/>
          <w:sz w:val="28"/>
        </w:rPr>
        <w:t>
      Тұтынушының уақтылы келмеуі себебінен валюталық операция туралы тіркеу куәлігінің 10 (он) жұмыс күнінен асатын мерзімде қолма-қол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шынайы емес ақпарат ұсынылған не Заңға сәйкес талап етілетін ақпарат ұсынылмаған;</w:t>
      </w:r>
      <w:r>
        <w:br/>
      </w:r>
      <w:r>
        <w:rPr>
          <w:rFonts w:ascii="Times New Roman"/>
          <w:b w:val="false"/>
          <w:i w:val="false"/>
          <w:color w:val="000000"/>
          <w:sz w:val="28"/>
        </w:rPr>
        <w:t>
</w:t>
      </w:r>
      <w:r>
        <w:rPr>
          <w:rFonts w:ascii="Times New Roman"/>
          <w:b w:val="false"/>
          <w:i w:val="false"/>
          <w:color w:val="000000"/>
          <w:sz w:val="28"/>
        </w:rPr>
        <w:t>
      2) жүргізілетін операция Қазақстан Республикасының заңнамасына сәйкес келмеген жағдайларда валюталық операция туралы тіркеу куәлігін беруден бас тартылады.</w:t>
      </w:r>
      <w:r>
        <w:br/>
      </w:r>
      <w:r>
        <w:rPr>
          <w:rFonts w:ascii="Times New Roman"/>
          <w:b w:val="false"/>
          <w:i w:val="false"/>
          <w:color w:val="000000"/>
          <w:sz w:val="28"/>
        </w:rPr>
        <w:t>
      Валюталық операция туралы тіркеу куәлігін беруден бас тарту себептері жазылған дәлелді жазбаша жауап тұтынушы барлық қажетті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жеке басын куәландыратын құжатын ұсынған кезде қолын қойғыза отырып беріледі.</w:t>
      </w:r>
    </w:p>
    <w:bookmarkEnd w:id="102"/>
    <w:bookmarkStart w:name="z269" w:id="103"/>
    <w:p>
      <w:pPr>
        <w:spacing w:after="0"/>
        <w:ind w:left="0"/>
        <w:jc w:val="left"/>
      </w:pPr>
      <w:r>
        <w:rPr>
          <w:rFonts w:ascii="Times New Roman"/>
          <w:b/>
          <w:i w:val="false"/>
          <w:color w:val="000000"/>
        </w:rPr>
        <w:t xml:space="preserve"> 
3. Жұмыс қағидаттары</w:t>
      </w:r>
    </w:p>
    <w:bookmarkEnd w:id="103"/>
    <w:bookmarkStart w:name="z270" w:id="104"/>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іс қағаздарын жүргізу жөніндегі нормативтік құқықтық актісінде белгіленген мерзімде олардың сақталуы.</w:t>
      </w:r>
    </w:p>
    <w:bookmarkEnd w:id="104"/>
    <w:bookmarkStart w:name="z277" w:id="105"/>
    <w:p>
      <w:pPr>
        <w:spacing w:after="0"/>
        <w:ind w:left="0"/>
        <w:jc w:val="left"/>
      </w:pPr>
      <w:r>
        <w:rPr>
          <w:rFonts w:ascii="Times New Roman"/>
          <w:b/>
          <w:i w:val="false"/>
          <w:color w:val="000000"/>
        </w:rPr>
        <w:t xml:space="preserve"> 
4. Жұмыс нәтижелері</w:t>
      </w:r>
    </w:p>
    <w:bookmarkEnd w:id="105"/>
    <w:bookmarkStart w:name="z278" w:id="10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5-қосымшасына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106"/>
    <w:bookmarkStart w:name="z280" w:id="107"/>
    <w:p>
      <w:pPr>
        <w:spacing w:after="0"/>
        <w:ind w:left="0"/>
        <w:jc w:val="left"/>
      </w:pPr>
      <w:r>
        <w:rPr>
          <w:rFonts w:ascii="Times New Roman"/>
          <w:b/>
          <w:i w:val="false"/>
          <w:color w:val="000000"/>
        </w:rPr>
        <w:t xml:space="preserve"> 
5. Шағымдану тәртібі</w:t>
      </w:r>
    </w:p>
    <w:bookmarkEnd w:id="107"/>
    <w:bookmarkStart w:name="z281" w:id="108"/>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аумақтық филиалының жауапты орындаушысы осы Стандарттың 2-қосымшасында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шығындар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6-қосымшасында көрсетілген Қазақстан Республикасы Ұлттық Банкінің тиісті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6-қосымшасында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108"/>
    <w:bookmarkStart w:name="z288" w:id="109"/>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09"/>
    <w:bookmarkStart w:name="z289" w:id="110"/>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 көрсететін бөлімшелерінің мекенжайлары және</w:t>
      </w:r>
      <w:r>
        <w:br/>
      </w:r>
      <w:r>
        <w:rPr>
          <w:rFonts w:ascii="Times New Roman"/>
          <w:b/>
          <w:i w:val="false"/>
          <w:color w:val="000000"/>
        </w:rPr>
        <w:t>
байланыс деректері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33"/>
        <w:gridCol w:w="2953"/>
        <w:gridCol w:w="1733"/>
        <w:gridCol w:w="40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к-ci, 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254694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543368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465668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212074</w:t>
            </w:r>
          </w:p>
        </w:tc>
      </w:tr>
    </w:tbl>
    <w:bookmarkStart w:name="z290" w:id="111"/>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11"/>
    <w:bookmarkStart w:name="z291" w:id="112"/>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мекенжайлары және байланыс деректері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873"/>
        <w:gridCol w:w="3313"/>
        <w:gridCol w:w="1853"/>
        <w:gridCol w:w="2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292" w:id="113"/>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13"/>
    <w:bookmarkStart w:name="z293" w:id="114"/>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bookmarkEnd w:id="114"/>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(заңды тұлғаның атауы/жеке тұлғаның аты-жөні)</w:t>
      </w:r>
    </w:p>
    <w:p>
      <w:pPr>
        <w:spacing w:after="0"/>
        <w:ind w:left="0"/>
        <w:jc w:val="both"/>
      </w:pPr>
      <w:r>
        <w:rPr>
          <w:rFonts w:ascii="Times New Roman"/>
          <w:b w:val="false"/>
          <w:i w:val="false"/>
          <w:color w:val="000000"/>
          <w:sz w:val="28"/>
        </w:rPr>
        <w:t>КҰЖЖ коды ___________________ СТН ______________________________</w:t>
      </w:r>
      <w:r>
        <w:br/>
      </w:r>
      <w:r>
        <w:rPr>
          <w:rFonts w:ascii="Times New Roman"/>
          <w:b w:val="false"/>
          <w:i w:val="false"/>
          <w:color w:val="000000"/>
          <w:sz w:val="28"/>
        </w:rPr>
        <w:t>
ЖСН _________________________ БСН ______________________________</w:t>
      </w:r>
      <w:r>
        <w:br/>
      </w: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1. Валюталық шарттың № _______________ жылғы "__"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(мақсаты мен мәні)</w:t>
      </w:r>
    </w:p>
    <w:p>
      <w:pPr>
        <w:spacing w:after="0"/>
        <w:ind w:left="0"/>
        <w:jc w:val="both"/>
      </w:pP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(құжаттың атауы, нөмірі, ресімдеу күні)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Қызмет көрсететін банк (банктер) ________________________________</w:t>
      </w:r>
      <w:r>
        <w:br/>
      </w: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уәкілетті тұлғасы __________________________</w:t>
      </w:r>
      <w:r>
        <w:br/>
      </w:r>
      <w:r>
        <w:rPr>
          <w:rFonts w:ascii="Times New Roman"/>
          <w:b w:val="false"/>
          <w:i w:val="false"/>
          <w:color w:val="000000"/>
          <w:sz w:val="28"/>
        </w:rPr>
        <w:t>
      Экономика секторы _________________________________________</w:t>
      </w:r>
      <w:r>
        <w:br/>
      </w:r>
      <w:r>
        <w:rPr>
          <w:rFonts w:ascii="Times New Roman"/>
          <w:b w:val="false"/>
          <w:i w:val="false"/>
          <w:color w:val="000000"/>
          <w:sz w:val="28"/>
        </w:rPr>
        <w:t>
      Заңды тұлғаның тіркелген (жеке тұлғаның тұрғылықты тұратын) елі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банктік деректемелері 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Қазақстан Республикасы Ұлттық Банкінің осы валюталық шарт</w:t>
      </w:r>
      <w:r>
        <w:br/>
      </w:r>
      <w:r>
        <w:rPr>
          <w:rFonts w:ascii="Times New Roman"/>
          <w:b w:val="false"/>
          <w:i w:val="false"/>
          <w:color w:val="000000"/>
          <w:sz w:val="28"/>
        </w:rPr>
        <w:t>
бойынша бұрын берген лицензияларының нөмірлері 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Ұлттық Банктің осы валюталық шарт бойынша бұрын берген</w:t>
      </w:r>
      <w:r>
        <w:br/>
      </w:r>
      <w:r>
        <w:rPr>
          <w:rFonts w:ascii="Times New Roman"/>
          <w:b w:val="false"/>
          <w:i w:val="false"/>
          <w:color w:val="000000"/>
          <w:sz w:val="28"/>
        </w:rPr>
        <w:t>
тіркеу куәліктерінің нөмірлері __________________________________</w:t>
      </w:r>
      <w:r>
        <w:br/>
      </w: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w:t>
      </w:r>
      <w:r>
        <w:br/>
      </w: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 1-бөлім. Коммерциялық кредиттер және қаржы заемдары</w:t>
      </w:r>
      <w:r>
        <w:br/>
      </w:r>
      <w:r>
        <w:rPr>
          <w:rFonts w:ascii="Times New Roman"/>
          <w:b w:val="false"/>
          <w:i w:val="false"/>
          <w:color w:val="000000"/>
          <w:sz w:val="28"/>
        </w:rPr>
        <w:t>
      ___ 2-бөлім. Жарғылық капиталға қатысу, бағалы қағаздармен және туынды қаржы құралдарымен операциялар</w:t>
      </w:r>
      <w:r>
        <w:br/>
      </w:r>
      <w:r>
        <w:rPr>
          <w:rFonts w:ascii="Times New Roman"/>
          <w:b w:val="false"/>
          <w:i w:val="false"/>
          <w:color w:val="000000"/>
          <w:sz w:val="28"/>
        </w:rPr>
        <w:t>
      ___ 3-бөлім. Шетел банкінде шот ашу</w:t>
      </w:r>
      <w:r>
        <w:br/>
      </w:r>
      <w:r>
        <w:rPr>
          <w:rFonts w:ascii="Times New Roman"/>
          <w:b w:val="false"/>
          <w:i w:val="false"/>
          <w:color w:val="000000"/>
          <w:sz w:val="28"/>
        </w:rPr>
        <w:t>
      ___ 4-бөлім. Капитал қозғалысының басқа да операциялары</w:t>
      </w:r>
    </w:p>
    <w:p>
      <w:pPr>
        <w:spacing w:after="0"/>
        <w:ind w:left="0"/>
        <w:jc w:val="both"/>
      </w:pPr>
      <w:r>
        <w:rPr>
          <w:rFonts w:ascii="Times New Roman"/>
          <w:b w:val="false"/>
          <w:i w:val="false"/>
          <w:color w:val="000000"/>
          <w:sz w:val="28"/>
        </w:rPr>
        <w:t>Өтініш берушінің уәкілетті тұлғасы:</w:t>
      </w:r>
      <w:r>
        <w:br/>
      </w:r>
      <w:r>
        <w:rPr>
          <w:rFonts w:ascii="Times New Roman"/>
          <w:b w:val="false"/>
          <w:i w:val="false"/>
          <w:color w:val="000000"/>
          <w:sz w:val="28"/>
        </w:rPr>
        <w:t>
      _________________  ___________________  _____________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20__жылғы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Мөрдің орны </w:t>
            </w:r>
          </w:p>
        </w:tc>
      </w:tr>
    </w:tbl>
    <w:bookmarkStart w:name="z294" w:id="115"/>
    <w:p>
      <w:pPr>
        <w:spacing w:after="0"/>
        <w:ind w:left="0"/>
        <w:jc w:val="left"/>
      </w:pPr>
      <w:r>
        <w:rPr>
          <w:rFonts w:ascii="Times New Roman"/>
          <w:b/>
          <w:i w:val="false"/>
          <w:color w:val="000000"/>
        </w:rPr>
        <w:t xml:space="preserve"> 
1-бөлім. Коммерциялық кредиттер және қаржы заемдары</w:t>
      </w:r>
    </w:p>
    <w:bookmarkEnd w:id="115"/>
    <w:p>
      <w:pPr>
        <w:spacing w:after="0"/>
        <w:ind w:left="0"/>
        <w:jc w:val="both"/>
      </w:pPr>
      <w:r>
        <w:rPr>
          <w:rFonts w:ascii="Times New Roman"/>
          <w:b w:val="false"/>
          <w:i w:val="false"/>
          <w:color w:val="000000"/>
          <w:sz w:val="28"/>
        </w:rPr>
        <w:t>      1. Валюталық шарттың сомасы 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Шарттың валютасы ________________________________________</w:t>
      </w:r>
      <w:r>
        <w:br/>
      </w:r>
      <w:r>
        <w:rPr>
          <w:rFonts w:ascii="Times New Roman"/>
          <w:b w:val="false"/>
          <w:i w:val="false"/>
          <w:color w:val="000000"/>
          <w:sz w:val="28"/>
        </w:rPr>
        <w:t>
      3. Шектеулі келісім (бар болса) №____ _____ жылғы «__» 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 тікелей инвестор</w:t>
      </w:r>
      <w:r>
        <w:br/>
      </w:r>
      <w:r>
        <w:rPr>
          <w:rFonts w:ascii="Times New Roman"/>
          <w:b w:val="false"/>
          <w:i w:val="false"/>
          <w:color w:val="000000"/>
          <w:sz w:val="28"/>
        </w:rPr>
        <w:t>
      ___ тікелей инвестициялау объектісі</w:t>
      </w:r>
      <w:r>
        <w:br/>
      </w:r>
      <w:r>
        <w:rPr>
          <w:rFonts w:ascii="Times New Roman"/>
          <w:b w:val="false"/>
          <w:i w:val="false"/>
          <w:color w:val="000000"/>
          <w:sz w:val="28"/>
        </w:rPr>
        <w:t>
      ___ басқа</w:t>
      </w:r>
      <w:r>
        <w:br/>
      </w:r>
      <w:r>
        <w:rPr>
          <w:rFonts w:ascii="Times New Roman"/>
          <w:b w:val="false"/>
          <w:i w:val="false"/>
          <w:color w:val="000000"/>
          <w:sz w:val="28"/>
        </w:rPr>
        <w:t>
      5. Кредитті пайдаланғаны үшін сыйақы (мүдде) ставкасы жылдық</w:t>
      </w:r>
      <w:r>
        <w:br/>
      </w:r>
      <w:r>
        <w:rPr>
          <w:rFonts w:ascii="Times New Roman"/>
          <w:b w:val="false"/>
          <w:i w:val="false"/>
          <w:color w:val="000000"/>
          <w:sz w:val="28"/>
        </w:rPr>
        <w:t>
(өзгермелі пайыздық ставка болған жағдайда оны есептеу базасы</w:t>
      </w:r>
      <w:r>
        <w:br/>
      </w:r>
      <w:r>
        <w:rPr>
          <w:rFonts w:ascii="Times New Roman"/>
          <w:b w:val="false"/>
          <w:i w:val="false"/>
          <w:color w:val="000000"/>
          <w:sz w:val="28"/>
        </w:rPr>
        <w:t>
______________ және маржа мөлшері көрсетілсін)___________________)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 _________________________</w:t>
      </w:r>
      <w:r>
        <w:br/>
      </w:r>
      <w:r>
        <w:rPr>
          <w:rFonts w:ascii="Times New Roman"/>
          <w:b w:val="false"/>
          <w:i w:val="false"/>
          <w:color w:val="000000"/>
          <w:sz w:val="28"/>
        </w:rPr>
        <w:t>
      өзге (талдама жасалсын) ___________________________</w:t>
      </w:r>
      <w:r>
        <w:br/>
      </w:r>
      <w:r>
        <w:rPr>
          <w:rFonts w:ascii="Times New Roman"/>
          <w:b w:val="false"/>
          <w:i w:val="false"/>
          <w:color w:val="000000"/>
          <w:sz w:val="28"/>
        </w:rPr>
        <w:t>
      7. Ілеспе төлемдер (ұйымдастырғаны үшін, басқарғаны үшін</w:t>
      </w:r>
      <w:r>
        <w:br/>
      </w:r>
      <w:r>
        <w:rPr>
          <w:rFonts w:ascii="Times New Roman"/>
          <w:b w:val="false"/>
          <w:i w:val="false"/>
          <w:color w:val="000000"/>
          <w:sz w:val="28"/>
        </w:rPr>
        <w:t>
комиссия, міндеттемелер үшін комиссия және басқалары) 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(салыстырмалы көлемде көрсетілсін (кредит сомасының,</w:t>
      </w:r>
      <w:r>
        <w:br/>
      </w:r>
      <w:r>
        <w:rPr>
          <w:rFonts w:ascii="Times New Roman"/>
          <w:b w:val="false"/>
          <w:i w:val="false"/>
          <w:color w:val="000000"/>
          <w:sz w:val="28"/>
        </w:rPr>
        <w:t>
                 негізгі борыштың және т.б. пайызы)</w:t>
      </w:r>
      <w:r>
        <w:br/>
      </w:r>
      <w:r>
        <w:rPr>
          <w:rFonts w:ascii="Times New Roman"/>
          <w:b w:val="false"/>
          <w:i w:val="false"/>
          <w:color w:val="000000"/>
          <w:sz w:val="28"/>
        </w:rPr>
        <w:t>
      8.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басқасы) 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____________ Резидент емес 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 телефоны _______________________</w:t>
      </w:r>
      <w:r>
        <w:br/>
      </w:r>
      <w:r>
        <w:rPr>
          <w:rFonts w:ascii="Times New Roman"/>
          <w:b w:val="false"/>
          <w:i w:val="false"/>
          <w:color w:val="000000"/>
          <w:sz w:val="28"/>
        </w:rPr>
        <w:t>
      КҰЖЖ коды _____________ СТН/ЖСН/БСН 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____ заемшының мерзімді ұзарту құқығы</w:t>
      </w:r>
      <w:r>
        <w:br/>
      </w:r>
      <w:r>
        <w:rPr>
          <w:rFonts w:ascii="Times New Roman"/>
          <w:b w:val="false"/>
          <w:i w:val="false"/>
          <w:color w:val="000000"/>
          <w:sz w:val="28"/>
        </w:rPr>
        <w:t>
      ____ заемшының жедел өтеу құқығы</w:t>
      </w:r>
      <w:r>
        <w:br/>
      </w:r>
      <w:r>
        <w:rPr>
          <w:rFonts w:ascii="Times New Roman"/>
          <w:b w:val="false"/>
          <w:i w:val="false"/>
          <w:color w:val="000000"/>
          <w:sz w:val="28"/>
        </w:rPr>
        <w:t>
      ____ кредитордың берешекті мерзімнен бұрын өтеуді талап ету құқығы</w:t>
      </w:r>
      <w:r>
        <w:br/>
      </w:r>
      <w:r>
        <w:rPr>
          <w:rFonts w:ascii="Times New Roman"/>
          <w:b w:val="false"/>
          <w:i w:val="false"/>
          <w:color w:val="000000"/>
          <w:sz w:val="28"/>
        </w:rPr>
        <w:t>
      ____ өзге (талдама жасалсын) 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 Резидент емес ____________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 телефон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КҰЖЖ коды _______________ СТН/ЖСН/БСН ___________________________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p>
    <w:p>
      <w:pPr>
        <w:spacing w:after="0"/>
        <w:ind w:left="0"/>
        <w:jc w:val="both"/>
      </w:pP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 күні ___________________</w:t>
      </w:r>
      <w:r>
        <w:br/>
      </w:r>
      <w:r>
        <w:rPr>
          <w:rFonts w:ascii="Times New Roman"/>
          <w:b w:val="false"/>
          <w:i w:val="false"/>
          <w:color w:val="000000"/>
          <w:sz w:val="28"/>
        </w:rPr>
        <w:t>
Келісімшарттың мақсаты және мәні 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Келісімшарттың сомасы ________________ валюта ___________________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валюталық бақылауға алынатын мәмілелер үшін</w:t>
      </w:r>
      <w:r>
        <w:br/>
      </w:r>
      <w:r>
        <w:rPr>
          <w:rFonts w:ascii="Times New Roman"/>
          <w:b w:val="false"/>
          <w:i w:val="false"/>
          <w:color w:val="000000"/>
          <w:sz w:val="28"/>
        </w:rPr>
        <w:t>
мәміле паспортының нөмірі _______________________________________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__________ Резидент емес ___________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Резидент туралы ақпарат: мекенжайы ______________________________</w:t>
      </w:r>
      <w:r>
        <w:br/>
      </w:r>
      <w:r>
        <w:rPr>
          <w:rFonts w:ascii="Times New Roman"/>
          <w:b w:val="false"/>
          <w:i w:val="false"/>
          <w:color w:val="000000"/>
          <w:sz w:val="28"/>
        </w:rPr>
        <w:t>
_________________________________________________________ телефон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КҰЖЖ коды _________________ СТН/ЖСН/БСН 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____ қаражаттың банктің немесе өзге де қаржы институтының шотына түсуі,</w:t>
      </w:r>
      <w:r>
        <w:br/>
      </w:r>
      <w:r>
        <w:rPr>
          <w:rFonts w:ascii="Times New Roman"/>
          <w:b w:val="false"/>
          <w:i w:val="false"/>
          <w:color w:val="000000"/>
          <w:sz w:val="28"/>
        </w:rPr>
        <w:t>
      ____ кредитордың бенефициарға ақы төлеуі,</w:t>
      </w:r>
      <w:r>
        <w:br/>
      </w:r>
      <w:r>
        <w:rPr>
          <w:rFonts w:ascii="Times New Roman"/>
          <w:b w:val="false"/>
          <w:i w:val="false"/>
          <w:color w:val="000000"/>
          <w:sz w:val="28"/>
        </w:rPr>
        <w:t>
      ____ басқа (талдама жасалсын) 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53"/>
        <w:gridCol w:w="2213"/>
        <w:gridCol w:w="2533"/>
        <w:gridCol w:w="2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Ескерту 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2-бөлім. Жарғылық капиталға қатысу, бағалы қағаздармен</w:t>
      </w:r>
      <w:r>
        <w:br/>
      </w:r>
      <w:r>
        <w:rPr>
          <w:rFonts w:ascii="Times New Roman"/>
          <w:b/>
          <w:i w:val="false"/>
          <w:color w:val="000000"/>
        </w:rPr>
        <w:t>
және туынды қаржы құралдарымен операциялар</w:t>
      </w:r>
    </w:p>
    <w:p>
      <w:pPr>
        <w:spacing w:after="0"/>
        <w:ind w:left="0"/>
        <w:jc w:val="both"/>
      </w:pPr>
      <w:r>
        <w:rPr>
          <w:rFonts w:ascii="Times New Roman"/>
          <w:b w:val="false"/>
          <w:i w:val="false"/>
          <w:color w:val="000000"/>
          <w:sz w:val="28"/>
        </w:rPr>
        <w:t>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бағалы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_______ Резидент емес _________(белгіленсін)</w:t>
      </w:r>
    </w:p>
    <w:p>
      <w:pPr>
        <w:spacing w:after="0"/>
        <w:ind w:left="0"/>
        <w:jc w:val="both"/>
      </w:pPr>
      <w:r>
        <w:rPr>
          <w:rFonts w:ascii="Times New Roman"/>
          <w:b w:val="false"/>
          <w:i w:val="false"/>
          <w:color w:val="000000"/>
          <w:sz w:val="28"/>
        </w:rPr>
        <w:t>Заңды тұлғаның атауы 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Резидент туралы ақпарат: мекенжайы _______________________________</w:t>
      </w:r>
      <w:r>
        <w:br/>
      </w:r>
      <w:r>
        <w:rPr>
          <w:rFonts w:ascii="Times New Roman"/>
          <w:b w:val="false"/>
          <w:i w:val="false"/>
          <w:color w:val="000000"/>
          <w:sz w:val="28"/>
        </w:rPr>
        <w:t>
_________________________________________________________ телефон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КҰЖЖ коды ____________________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_______________________________</w:t>
      </w:r>
      <w:r>
        <w:br/>
      </w:r>
      <w:r>
        <w:rPr>
          <w:rFonts w:ascii="Times New Roman"/>
          <w:b w:val="false"/>
          <w:i w:val="false"/>
          <w:color w:val="000000"/>
          <w:sz w:val="28"/>
        </w:rPr>
        <w:t>
3. Сатушы туралы мәліметтер (өтініш беруші сатушы болып табылса,</w:t>
      </w:r>
      <w:r>
        <w:br/>
      </w:r>
      <w:r>
        <w:rPr>
          <w:rFonts w:ascii="Times New Roman"/>
          <w:b w:val="false"/>
          <w:i w:val="false"/>
          <w:color w:val="000000"/>
          <w:sz w:val="28"/>
        </w:rPr>
        <w:t>
толтырылмайды):</w:t>
      </w:r>
      <w:r>
        <w:br/>
      </w:r>
      <w:r>
        <w:rPr>
          <w:rFonts w:ascii="Times New Roman"/>
          <w:b w:val="false"/>
          <w:i w:val="false"/>
          <w:color w:val="000000"/>
          <w:sz w:val="28"/>
        </w:rPr>
        <w:t>
Резидент _________ Резидент емес ______________ (белгіленсін)</w:t>
      </w:r>
      <w:r>
        <w:br/>
      </w:r>
      <w:r>
        <w:rPr>
          <w:rFonts w:ascii="Times New Roman"/>
          <w:b w:val="false"/>
          <w:i w:val="false"/>
          <w:color w:val="000000"/>
          <w:sz w:val="28"/>
        </w:rPr>
        <w:t>
Заңды тұлғаның атауы __________________________</w:t>
      </w:r>
      <w:r>
        <w:br/>
      </w:r>
      <w:r>
        <w:rPr>
          <w:rFonts w:ascii="Times New Roman"/>
          <w:b w:val="false"/>
          <w:i w:val="false"/>
          <w:color w:val="000000"/>
          <w:sz w:val="28"/>
        </w:rPr>
        <w:t>
(жеке тұлғаның аты-жөні)___________________________________________</w:t>
      </w:r>
      <w:r>
        <w:br/>
      </w:r>
      <w:r>
        <w:rPr>
          <w:rFonts w:ascii="Times New Roman"/>
          <w:b w:val="false"/>
          <w:i w:val="false"/>
          <w:color w:val="000000"/>
          <w:sz w:val="28"/>
        </w:rPr>
        <w:t>
Резидент туралы ақпарат: мекенжайы ________________________________</w:t>
      </w:r>
      <w:r>
        <w:br/>
      </w:r>
      <w:r>
        <w:rPr>
          <w:rFonts w:ascii="Times New Roman"/>
          <w:b w:val="false"/>
          <w:i w:val="false"/>
          <w:color w:val="000000"/>
          <w:sz w:val="28"/>
        </w:rPr>
        <w:t>
_________________________________________________________ телефоны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КҰЖЖ коды _____________________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w:t>
      </w:r>
      <w:r>
        <w:br/>
      </w:r>
      <w:r>
        <w:rPr>
          <w:rFonts w:ascii="Times New Roman"/>
          <w:b w:val="false"/>
          <w:i w:val="false"/>
          <w:color w:val="000000"/>
          <w:sz w:val="28"/>
        </w:rPr>
        <w:t>
Резидент еместің экономика секторы ________________________________</w:t>
      </w:r>
      <w:r>
        <w:br/>
      </w:r>
      <w:r>
        <w:rPr>
          <w:rFonts w:ascii="Times New Roman"/>
          <w:b w:val="false"/>
          <w:i w:val="false"/>
          <w:color w:val="000000"/>
          <w:sz w:val="28"/>
        </w:rPr>
        <w:t>
4. Валюталық шарт туралы мәліметтер:</w:t>
      </w:r>
      <w:r>
        <w:br/>
      </w:r>
      <w:r>
        <w:rPr>
          <w:rFonts w:ascii="Times New Roman"/>
          <w:b w:val="false"/>
          <w:i w:val="false"/>
          <w:color w:val="000000"/>
          <w:sz w:val="28"/>
        </w:rPr>
        <w:t>
Валюталық шарттың сомасы __________________________________________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________________________________________</w:t>
      </w:r>
      <w:r>
        <w:br/>
      </w:r>
      <w:r>
        <w:rPr>
          <w:rFonts w:ascii="Times New Roman"/>
          <w:b w:val="false"/>
          <w:i w:val="false"/>
          <w:color w:val="000000"/>
          <w:sz w:val="28"/>
        </w:rPr>
        <w:t>
Мерзімі өткен төлемдер үшін ставка _____________ мерзімі өткен әрбір</w:t>
      </w:r>
      <w:r>
        <w:br/>
      </w:r>
      <w:r>
        <w:rPr>
          <w:rFonts w:ascii="Times New Roman"/>
          <w:b w:val="false"/>
          <w:i w:val="false"/>
          <w:color w:val="000000"/>
          <w:sz w:val="28"/>
        </w:rPr>
        <w:t>
күн үшін</w:t>
      </w:r>
      <w:r>
        <w:br/>
      </w:r>
      <w:r>
        <w:rPr>
          <w:rFonts w:ascii="Times New Roman"/>
          <w:b w:val="false"/>
          <w:i w:val="false"/>
          <w:color w:val="000000"/>
          <w:sz w:val="28"/>
        </w:rPr>
        <w:t>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113"/>
        <w:gridCol w:w="1973"/>
        <w:gridCol w:w="409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(ақы төлеу бойынша нұсқау, қаражат</w:t>
      </w:r>
      <w:r>
        <w:br/>
      </w:r>
      <w:r>
        <w:rPr>
          <w:rFonts w:ascii="Times New Roman"/>
          <w:b w:val="false"/>
          <w:i w:val="false"/>
          <w:color w:val="000000"/>
          <w:sz w:val="28"/>
        </w:rPr>
        <w:t>
қозғалысының кестесі және басқа)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5. Инвестициялау объектісі туралы мәліметтер (егер өтініш беруші</w:t>
      </w:r>
      <w:r>
        <w:br/>
      </w:r>
      <w:r>
        <w:rPr>
          <w:rFonts w:ascii="Times New Roman"/>
          <w:b w:val="false"/>
          <w:i w:val="false"/>
          <w:color w:val="000000"/>
          <w:sz w:val="28"/>
        </w:rPr>
        <w:t>
инвестициялау объектісі болып табылса, толтырылмайды):</w:t>
      </w:r>
      <w:r>
        <w:br/>
      </w:r>
      <w:r>
        <w:rPr>
          <w:rFonts w:ascii="Times New Roman"/>
          <w:b w:val="false"/>
          <w:i w:val="false"/>
          <w:color w:val="000000"/>
          <w:sz w:val="28"/>
        </w:rPr>
        <w:t>
Резидент ________ Резидент емес ___________ (белгіленсін)</w:t>
      </w:r>
      <w:r>
        <w:br/>
      </w: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Резидент туралы ақпарат: мекенжайы (облыс, қала) _______________</w:t>
      </w:r>
      <w:r>
        <w:br/>
      </w:r>
      <w:r>
        <w:rPr>
          <w:rFonts w:ascii="Times New Roman"/>
          <w:b w:val="false"/>
          <w:i w:val="false"/>
          <w:color w:val="000000"/>
          <w:sz w:val="28"/>
        </w:rPr>
        <w:t>
КҰЖЖ коды _______________ СТН/ЖСН/БСН __________________________</w:t>
      </w:r>
      <w:r>
        <w:br/>
      </w:r>
      <w:r>
        <w:rPr>
          <w:rFonts w:ascii="Times New Roman"/>
          <w:b w:val="false"/>
          <w:i w:val="false"/>
          <w:color w:val="000000"/>
          <w:sz w:val="28"/>
        </w:rPr>
        <w:t>
Резидент емес туралы ақпарат: тіркелген елі ____________________</w:t>
      </w:r>
      <w:r>
        <w:br/>
      </w:r>
      <w:r>
        <w:rPr>
          <w:rFonts w:ascii="Times New Roman"/>
          <w:b w:val="false"/>
          <w:i w:val="false"/>
          <w:color w:val="000000"/>
          <w:sz w:val="28"/>
        </w:rPr>
        <w:t>
Резидент еместің экономика секторы _____________________________</w:t>
      </w:r>
      <w:r>
        <w:br/>
      </w:r>
      <w:r>
        <w:rPr>
          <w:rFonts w:ascii="Times New Roman"/>
          <w:b w:val="false"/>
          <w:i w:val="false"/>
          <w:color w:val="000000"/>
          <w:sz w:val="28"/>
        </w:rPr>
        <w:t>
6. Инвестициялау объектісінің капиталы (дауыс беруші акциялармен</w:t>
      </w:r>
      <w:r>
        <w:br/>
      </w:r>
      <w:r>
        <w:rPr>
          <w:rFonts w:ascii="Times New Roman"/>
          <w:b w:val="false"/>
          <w:i w:val="false"/>
          <w:color w:val="000000"/>
          <w:sz w:val="28"/>
        </w:rPr>
        <w:t>
немесе жарғылық капиталға қатысу үлестерімен операцияларды жүзеге</w:t>
      </w:r>
      <w:r>
        <w:br/>
      </w:r>
      <w:r>
        <w:rPr>
          <w:rFonts w:ascii="Times New Roman"/>
          <w:b w:val="false"/>
          <w:i w:val="false"/>
          <w:color w:val="000000"/>
          <w:sz w:val="28"/>
        </w:rPr>
        <w:t>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93"/>
        <w:gridCol w:w="2073"/>
        <w:gridCol w:w="1893"/>
        <w:gridCol w:w="1713"/>
        <w:gridCol w:w="19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қатысушылардың % дауыстары немесе % дауыс беруші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73"/>
        <w:gridCol w:w="1773"/>
        <w:gridCol w:w="2093"/>
        <w:gridCol w:w="1573"/>
        <w:gridCol w:w="20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93"/>
        <w:gridCol w:w="3093"/>
        <w:gridCol w:w="35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 немесе орналастыру бағасы (валюта бірлігі)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Инвестор (инвесторлар) шығаруды қоса алғанда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мәліметтер:</w:t>
      </w:r>
      <w:r>
        <w:br/>
      </w:r>
      <w:r>
        <w:rPr>
          <w:rFonts w:ascii="Times New Roman"/>
          <w:b w:val="false"/>
          <w:i w:val="false"/>
          <w:color w:val="000000"/>
          <w:sz w:val="28"/>
        </w:rPr>
        <w:t>
ISIN/ҰCH _____________________________________________________</w:t>
      </w:r>
      <w:r>
        <w:br/>
      </w:r>
      <w:r>
        <w:rPr>
          <w:rFonts w:ascii="Times New Roman"/>
          <w:b w:val="false"/>
          <w:i w:val="false"/>
          <w:color w:val="000000"/>
          <w:sz w:val="28"/>
        </w:rPr>
        <w:t>
Бағалы қағаздардың саны _______________________________ дана</w:t>
      </w:r>
      <w:r>
        <w:br/>
      </w:r>
      <w:r>
        <w:rPr>
          <w:rFonts w:ascii="Times New Roman"/>
          <w:b w:val="false"/>
          <w:i w:val="false"/>
          <w:color w:val="000000"/>
          <w:sz w:val="28"/>
        </w:rPr>
        <w:t>
Бір бағалы қағаздың номиналдық құны ___________ валюта бірлігі</w:t>
      </w:r>
      <w:r>
        <w:br/>
      </w:r>
      <w:r>
        <w:rPr>
          <w:rFonts w:ascii="Times New Roman"/>
          <w:b w:val="false"/>
          <w:i w:val="false"/>
          <w:color w:val="000000"/>
          <w:sz w:val="28"/>
        </w:rPr>
        <w:t>
Шығару валютасы ______________________________________________</w:t>
      </w:r>
      <w:r>
        <w:br/>
      </w:r>
      <w:r>
        <w:rPr>
          <w:rFonts w:ascii="Times New Roman"/>
          <w:b w:val="false"/>
          <w:i w:val="false"/>
          <w:color w:val="000000"/>
          <w:sz w:val="28"/>
        </w:rPr>
        <w:t>
9.1. борыштық бағалы қағаздар үшін</w:t>
      </w:r>
      <w:r>
        <w:br/>
      </w:r>
      <w:r>
        <w:rPr>
          <w:rFonts w:ascii="Times New Roman"/>
          <w:b w:val="false"/>
          <w:i w:val="false"/>
          <w:color w:val="000000"/>
          <w:sz w:val="28"/>
        </w:rPr>
        <w:t>
Шығару күні ___________________ Өтеу күні ____________________</w:t>
      </w:r>
      <w:r>
        <w:br/>
      </w:r>
      <w:r>
        <w:rPr>
          <w:rFonts w:ascii="Times New Roman"/>
          <w:b w:val="false"/>
          <w:i w:val="false"/>
          <w:color w:val="000000"/>
          <w:sz w:val="28"/>
        </w:rPr>
        <w:t>
Купондық ставка ___________ % жылдық (өзгермелі пайыздық ставка</w:t>
      </w:r>
      <w:r>
        <w:br/>
      </w:r>
      <w:r>
        <w:rPr>
          <w:rFonts w:ascii="Times New Roman"/>
          <w:b w:val="false"/>
          <w:i w:val="false"/>
          <w:color w:val="000000"/>
          <w:sz w:val="28"/>
        </w:rPr>
        <w:t>
болған жағдайда оның есептеу базасы _______________ және маржа</w:t>
      </w:r>
      <w:r>
        <w:br/>
      </w:r>
      <w:r>
        <w:rPr>
          <w:rFonts w:ascii="Times New Roman"/>
          <w:b w:val="false"/>
          <w:i w:val="false"/>
          <w:color w:val="000000"/>
          <w:sz w:val="28"/>
        </w:rPr>
        <w:t>
мөлшері көрсетілсін) ______________</w:t>
      </w:r>
      <w:r>
        <w:br/>
      </w:r>
      <w:r>
        <w:rPr>
          <w:rFonts w:ascii="Times New Roman"/>
          <w:b w:val="false"/>
          <w:i w:val="false"/>
          <w:color w:val="000000"/>
          <w:sz w:val="28"/>
        </w:rPr>
        <w:t>
Купондарға төлем жасау кезеңділігі мен күні 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9.2. инвестициялық қорлардың пайлары үшін</w:t>
      </w:r>
      <w:r>
        <w:br/>
      </w:r>
      <w:r>
        <w:rPr>
          <w:rFonts w:ascii="Times New Roman"/>
          <w:b w:val="false"/>
          <w:i w:val="false"/>
          <w:color w:val="000000"/>
          <w:sz w:val="28"/>
        </w:rPr>
        <w:t>
Қордың түрі (акционерлік, пайлық, ашық, жабық, интервалды, басқа</w:t>
      </w:r>
      <w:r>
        <w:br/>
      </w:r>
      <w:r>
        <w:rPr>
          <w:rFonts w:ascii="Times New Roman"/>
          <w:b w:val="false"/>
          <w:i w:val="false"/>
          <w:color w:val="000000"/>
          <w:sz w:val="28"/>
        </w:rPr>
        <w:t>
(көрсетілсін)) _______________________________________________</w:t>
      </w:r>
      <w:r>
        <w:br/>
      </w:r>
      <w:r>
        <w:rPr>
          <w:rFonts w:ascii="Times New Roman"/>
          <w:b w:val="false"/>
          <w:i w:val="false"/>
          <w:color w:val="000000"/>
          <w:sz w:val="28"/>
        </w:rPr>
        <w:t>
Басқараушы компания __________________________________________</w:t>
      </w:r>
      <w:r>
        <w:br/>
      </w: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10. Депозитарлық қолхаттар туралы мәліметтер:</w:t>
      </w:r>
      <w:r>
        <w:br/>
      </w:r>
      <w:r>
        <w:rPr>
          <w:rFonts w:ascii="Times New Roman"/>
          <w:b w:val="false"/>
          <w:i w:val="false"/>
          <w:color w:val="000000"/>
          <w:sz w:val="28"/>
        </w:rPr>
        <w:t>
депозитарлық қолхаттың ISIN/ҰCH ______________________________</w:t>
      </w:r>
      <w:r>
        <w:br/>
      </w:r>
      <w:r>
        <w:rPr>
          <w:rFonts w:ascii="Times New Roman"/>
          <w:b w:val="false"/>
          <w:i w:val="false"/>
          <w:color w:val="000000"/>
          <w:sz w:val="28"/>
        </w:rPr>
        <w:t>
Шығару күні __________________________________________________</w:t>
      </w:r>
    </w:p>
    <w:p>
      <w:pPr>
        <w:spacing w:after="0"/>
        <w:ind w:left="0"/>
        <w:jc w:val="both"/>
      </w:pPr>
      <w:r>
        <w:rPr>
          <w:rFonts w:ascii="Times New Roman"/>
          <w:b w:val="false"/>
          <w:i w:val="false"/>
          <w:color w:val="000000"/>
          <w:sz w:val="28"/>
        </w:rPr>
        <w:t>Депозитарлық қолхаттың саны: операция жүргізгенге дейін _______ дана,</w:t>
      </w:r>
      <w:r>
        <w:br/>
      </w:r>
      <w:r>
        <w:rPr>
          <w:rFonts w:ascii="Times New Roman"/>
          <w:b w:val="false"/>
          <w:i w:val="false"/>
          <w:color w:val="000000"/>
          <w:sz w:val="28"/>
        </w:rPr>
        <w:t>
операция жүргізгеннен кейін ___________________________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 дана депозитарлық қолхат = ___________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 акция, _______ облигация (көрсетілсін)</w:t>
      </w:r>
      <w:r>
        <w:br/>
      </w:r>
      <w:r>
        <w:rPr>
          <w:rFonts w:ascii="Times New Roman"/>
          <w:b w:val="false"/>
          <w:i w:val="false"/>
          <w:color w:val="000000"/>
          <w:sz w:val="28"/>
        </w:rPr>
        <w:t>
      Депозитарлық қолхаттарға айырбасталған базалық актив</w:t>
      </w:r>
      <w:r>
        <w:br/>
      </w:r>
      <w:r>
        <w:rPr>
          <w:rFonts w:ascii="Times New Roman"/>
          <w:b w:val="false"/>
          <w:i w:val="false"/>
          <w:color w:val="000000"/>
          <w:sz w:val="28"/>
        </w:rPr>
        <w:t>
бірліктерінің саны: операция жүргізгенге дейін ___________ дана,</w:t>
      </w:r>
      <w:r>
        <w:br/>
      </w:r>
      <w:r>
        <w:rPr>
          <w:rFonts w:ascii="Times New Roman"/>
          <w:b w:val="false"/>
          <w:i w:val="false"/>
          <w:color w:val="000000"/>
          <w:sz w:val="28"/>
        </w:rPr>
        <w:t>
операция жүргізгеннен кейін 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 Резидент емес ________________ (белгіленсін)</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Резидент еместің экономика секторы 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___ опцион, ___ форвард, ___ фьючерс, ___ өзге (талдама жасалсын) 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12. Ескерту 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bookmarkStart w:name="z295" w:id="116"/>
    <w:p>
      <w:pPr>
        <w:spacing w:after="0"/>
        <w:ind w:left="0"/>
        <w:jc w:val="left"/>
      </w:pPr>
      <w:r>
        <w:rPr>
          <w:rFonts w:ascii="Times New Roman"/>
          <w:b/>
          <w:i w:val="false"/>
          <w:color w:val="000000"/>
        </w:rPr>
        <w:t xml:space="preserve"> 
3-бөлім. Шетел банкінде шот ашу</w:t>
      </w:r>
    </w:p>
    <w:bookmarkEnd w:id="116"/>
    <w:p>
      <w:pPr>
        <w:spacing w:after="0"/>
        <w:ind w:left="0"/>
        <w:jc w:val="both"/>
      </w:pPr>
      <w:r>
        <w:rPr>
          <w:rFonts w:ascii="Times New Roman"/>
          <w:b w:val="false"/>
          <w:i w:val="false"/>
          <w:color w:val="000000"/>
          <w:sz w:val="28"/>
        </w:rPr>
        <w:t>1. Шетел банкі ___________________________________________________</w:t>
      </w:r>
      <w:r>
        <w:br/>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Шот валютасы ________________________</w:t>
      </w:r>
      <w:r>
        <w:br/>
      </w:r>
      <w:r>
        <w:rPr>
          <w:rFonts w:ascii="Times New Roman"/>
          <w:b w:val="false"/>
          <w:i w:val="false"/>
          <w:color w:val="000000"/>
          <w:sz w:val="28"/>
        </w:rPr>
        <w:t>
3. Шот нөмірі __________________________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 резиденттің ағымдағы шоты</w:t>
      </w:r>
      <w:r>
        <w:br/>
      </w:r>
      <w:r>
        <w:rPr>
          <w:rFonts w:ascii="Times New Roman"/>
          <w:b w:val="false"/>
          <w:i w:val="false"/>
          <w:color w:val="000000"/>
          <w:sz w:val="28"/>
        </w:rPr>
        <w:t>
      ____ резидент филиалының (өкілдігінің) ағымдағы шоты</w:t>
      </w:r>
      <w:r>
        <w:br/>
      </w:r>
      <w:r>
        <w:rPr>
          <w:rFonts w:ascii="Times New Roman"/>
          <w:b w:val="false"/>
          <w:i w:val="false"/>
          <w:color w:val="000000"/>
          <w:sz w:val="28"/>
        </w:rPr>
        <w:t>
      ____ резиденттің салымы</w:t>
      </w:r>
      <w:r>
        <w:br/>
      </w:r>
      <w:r>
        <w:rPr>
          <w:rFonts w:ascii="Times New Roman"/>
          <w:b w:val="false"/>
          <w:i w:val="false"/>
          <w:color w:val="000000"/>
          <w:sz w:val="28"/>
        </w:rPr>
        <w:t>
      ____ басқасы (талдама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Резидент филиалының (өкілдігінің) орналасқан жері 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________________________________________________________</w:t>
      </w:r>
      <w:r>
        <w:br/>
      </w:r>
      <w:r>
        <w:rPr>
          <w:rFonts w:ascii="Times New Roman"/>
          <w:b w:val="false"/>
          <w:i w:val="false"/>
          <w:color w:val="000000"/>
          <w:sz w:val="28"/>
        </w:rPr>
        <w:t>
___________________________________________________________________</w:t>
      </w:r>
    </w:p>
    <w:bookmarkStart w:name="z296" w:id="117"/>
    <w:p>
      <w:pPr>
        <w:spacing w:after="0"/>
        <w:ind w:left="0"/>
        <w:jc w:val="left"/>
      </w:pPr>
      <w:r>
        <w:rPr>
          <w:rFonts w:ascii="Times New Roman"/>
          <w:b/>
          <w:i w:val="false"/>
          <w:color w:val="000000"/>
        </w:rPr>
        <w:t xml:space="preserve"> 
4-бөлім. Капитал қозғалысының басқа да операциялары</w:t>
      </w:r>
    </w:p>
    <w:bookmarkEnd w:id="117"/>
    <w:p>
      <w:pPr>
        <w:spacing w:after="0"/>
        <w:ind w:left="0"/>
        <w:jc w:val="both"/>
      </w:pPr>
      <w:r>
        <w:rPr>
          <w:rFonts w:ascii="Times New Roman"/>
          <w:b w:val="false"/>
          <w:i w:val="false"/>
          <w:color w:val="000000"/>
          <w:sz w:val="28"/>
        </w:rPr>
        <w:t>1. Операция түрі (белгіленсін):</w:t>
      </w:r>
      <w:r>
        <w:br/>
      </w:r>
      <w:r>
        <w:rPr>
          <w:rFonts w:ascii="Times New Roman"/>
          <w:b w:val="false"/>
          <w:i w:val="false"/>
          <w:color w:val="000000"/>
          <w:sz w:val="28"/>
        </w:rPr>
        <w:t>
      ____ жылжымайтын мүлікке арналған құқықты сатып алу</w:t>
      </w:r>
      <w:r>
        <w:br/>
      </w:r>
      <w:r>
        <w:rPr>
          <w:rFonts w:ascii="Times New Roman"/>
          <w:b w:val="false"/>
          <w:i w:val="false"/>
          <w:color w:val="000000"/>
          <w:sz w:val="28"/>
        </w:rPr>
        <w:t>
      ____ зияткерлік меншік объектілеріне арналған айрықша құқықты толығымен сатып aлу</w:t>
      </w:r>
      <w:r>
        <w:br/>
      </w:r>
      <w:r>
        <w:rPr>
          <w:rFonts w:ascii="Times New Roman"/>
          <w:b w:val="false"/>
          <w:i w:val="false"/>
          <w:color w:val="000000"/>
          <w:sz w:val="28"/>
        </w:rPr>
        <w:t>
      ____ бірлескен қызмет қатысушысының міндеттемелерін орындау</w:t>
      </w:r>
      <w:r>
        <w:br/>
      </w:r>
      <w:r>
        <w:rPr>
          <w:rFonts w:ascii="Times New Roman"/>
          <w:b w:val="false"/>
          <w:i w:val="false"/>
          <w:color w:val="000000"/>
          <w:sz w:val="28"/>
        </w:rPr>
        <w:t>
      ____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_______________________________________</w:t>
      </w:r>
      <w:r>
        <w:br/>
      </w:r>
      <w:r>
        <w:rPr>
          <w:rFonts w:ascii="Times New Roman"/>
          <w:b w:val="false"/>
          <w:i w:val="false"/>
          <w:color w:val="000000"/>
          <w:sz w:val="28"/>
        </w:rPr>
        <w:t>
Қаражатты (егер бар болса) пайдалану үшін сыйақы (мүдде) ставкасы:</w:t>
      </w:r>
      <w:r>
        <w:br/>
      </w:r>
      <w:r>
        <w:rPr>
          <w:rFonts w:ascii="Times New Roman"/>
          <w:b w:val="false"/>
          <w:i w:val="false"/>
          <w:color w:val="000000"/>
          <w:sz w:val="28"/>
        </w:rPr>
        <w:t>
__________________________________________________________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w:t>
      </w:r>
      <w:r>
        <w:br/>
      </w:r>
      <w:r>
        <w:rPr>
          <w:rFonts w:ascii="Times New Roman"/>
          <w:b w:val="false"/>
          <w:i w:val="false"/>
          <w:color w:val="000000"/>
          <w:sz w:val="28"/>
        </w:rPr>
        <w:t>
          базасы және маржа мөлшері көрсетілсін)</w:t>
      </w:r>
    </w:p>
    <w:p>
      <w:pPr>
        <w:spacing w:after="0"/>
        <w:ind w:left="0"/>
        <w:jc w:val="both"/>
      </w:pPr>
      <w:r>
        <w:rPr>
          <w:rFonts w:ascii="Times New Roman"/>
          <w:b w:val="false"/>
          <w:i w:val="false"/>
          <w:color w:val="000000"/>
          <w:sz w:val="28"/>
        </w:rPr>
        <w:t>Ілеспе төлемдер (егер бар болса)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3. Объект туралы мәліметтер:</w:t>
      </w:r>
      <w:r>
        <w:br/>
      </w:r>
      <w:r>
        <w:rPr>
          <w:rFonts w:ascii="Times New Roman"/>
          <w:b w:val="false"/>
          <w:i w:val="false"/>
          <w:color w:val="000000"/>
          <w:sz w:val="28"/>
        </w:rPr>
        <w:t>
3.1. жылжымайтын мүлік: 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сенімгерлік басқару 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(мақсатының қысқаша сипаты)</w:t>
      </w:r>
      <w:r>
        <w:br/>
      </w:r>
      <w:r>
        <w:rPr>
          <w:rFonts w:ascii="Times New Roman"/>
          <w:b w:val="false"/>
          <w:i w:val="false"/>
          <w:color w:val="000000"/>
          <w:sz w:val="28"/>
        </w:rPr>
        <w:t>
4. Ескерту ________________________________________________________</w:t>
      </w:r>
      <w:r>
        <w:br/>
      </w:r>
      <w:r>
        <w:rPr>
          <w:rFonts w:ascii="Times New Roman"/>
          <w:b w:val="false"/>
          <w:i w:val="false"/>
          <w:color w:val="000000"/>
          <w:sz w:val="28"/>
        </w:rPr>
        <w:t>
___________________________________________________________________</w:t>
      </w:r>
    </w:p>
    <w:bookmarkStart w:name="z297" w:id="118"/>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xml:space="preserve">
тіркеу куәлігін беру» мемлекеттік </w:t>
      </w:r>
      <w:r>
        <w:br/>
      </w:r>
      <w:r>
        <w:rPr>
          <w:rFonts w:ascii="Times New Roman"/>
          <w:b w:val="false"/>
          <w:i w:val="false"/>
          <w:color w:val="000000"/>
          <w:sz w:val="28"/>
        </w:rPr>
        <w:t xml:space="preserve">
қызмет стандарттарына       </w:t>
      </w:r>
      <w:r>
        <w:br/>
      </w:r>
      <w:r>
        <w:rPr>
          <w:rFonts w:ascii="Times New Roman"/>
          <w:b w:val="false"/>
          <w:i w:val="false"/>
          <w:color w:val="000000"/>
          <w:sz w:val="28"/>
        </w:rPr>
        <w:t xml:space="preserve">
4-ҚОСЫМША             </w:t>
      </w:r>
    </w:p>
    <w:bookmarkEnd w:id="118"/>
    <w:bookmarkStart w:name="z298" w:id="119"/>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____________________________________________________</w:t>
      </w:r>
      <w:r>
        <w:br/>
      </w:r>
      <w:r>
        <w:rPr>
          <w:rFonts w:ascii="Times New Roman"/>
          <w:b/>
          <w:i w:val="false"/>
          <w:color w:val="000000"/>
        </w:rPr>
        <w:t>
Қазақстан Республикасы Ұлттық Банкінің</w:t>
      </w:r>
      <w:r>
        <w:br/>
      </w:r>
      <w:r>
        <w:rPr>
          <w:rFonts w:ascii="Times New Roman"/>
          <w:b/>
          <w:i w:val="false"/>
          <w:color w:val="000000"/>
        </w:rPr>
        <w:t>
аумақтық филиалы бөлімшесінің атауы</w:t>
      </w:r>
    </w:p>
    <w:bookmarkEnd w:id="119"/>
    <w:p>
      <w:pPr>
        <w:spacing w:after="0"/>
        <w:ind w:left="0"/>
        <w:jc w:val="both"/>
      </w:pPr>
      <w:r>
        <w:rPr>
          <w:rFonts w:ascii="Times New Roman"/>
          <w:b w:val="false"/>
          <w:i w:val="false"/>
          <w:color w:val="000000"/>
          <w:sz w:val="28"/>
        </w:rPr>
        <w:t>1.</w:t>
      </w:r>
      <w:r>
        <w:rPr>
          <w:rFonts w:ascii="Times New Roman"/>
          <w:b w:val="false"/>
          <w:i w:val="false"/>
          <w:color w:val="000000"/>
          <w:sz w:val="28"/>
          <w:u w:val="single"/>
        </w:rPr>
        <w:t xml:space="preserve"> Валюталық операция туралы тіркеу куәлігі не қызмет көрсетуден бас тарту туралы қағаз тасымалдауыштағы дәлелді жауап</w:t>
      </w:r>
      <w:r>
        <w:br/>
      </w:r>
      <w:r>
        <w:rPr>
          <w:rFonts w:ascii="Times New Roman"/>
          <w:b w:val="false"/>
          <w:i w:val="false"/>
          <w:color w:val="000000"/>
          <w:sz w:val="28"/>
        </w:rPr>
        <w:t>
 </w:t>
      </w:r>
      <w:r>
        <w:rPr>
          <w:rFonts w:ascii="Times New Roman"/>
          <w:b w:val="false"/>
          <w:i/>
          <w:color w:val="000000"/>
          <w:sz w:val="28"/>
        </w:rPr>
        <w:t>                 (Мемлекеттік қызметтің атауы)</w:t>
      </w:r>
    </w:p>
    <w:p>
      <w:pPr>
        <w:spacing w:after="0"/>
        <w:ind w:left="0"/>
        <w:jc w:val="both"/>
      </w:pP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Құжат (валюталық операция туралы тіркеу куәлігі не қызмет</w:t>
      </w:r>
      <w:r>
        <w:br/>
      </w:r>
      <w:r>
        <w:rPr>
          <w:rFonts w:ascii="Times New Roman"/>
          <w:b w:val="false"/>
          <w:i w:val="false"/>
          <w:color w:val="000000"/>
          <w:sz w:val="28"/>
        </w:rPr>
        <w:t>
көрсетуден бас тарту туралы дәлелді жауап) берілген күн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 құжаттарды</w:t>
      </w:r>
      <w:r>
        <w:br/>
      </w:r>
      <w:r>
        <w:rPr>
          <w:rFonts w:ascii="Times New Roman"/>
          <w:b w:val="false"/>
          <w:i w:val="false"/>
          <w:color w:val="000000"/>
          <w:sz w:val="28"/>
        </w:rPr>
        <w:t>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299" w:id="120"/>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20"/>
    <w:bookmarkStart w:name="z300" w:id="121"/>
    <w:p>
      <w:pPr>
        <w:spacing w:after="0"/>
        <w:ind w:left="0"/>
        <w:jc w:val="left"/>
      </w:pPr>
      <w:r>
        <w:rPr>
          <w:rFonts w:ascii="Times New Roman"/>
          <w:b/>
          <w:i w:val="false"/>
          <w:color w:val="000000"/>
        </w:rPr>
        <w:t xml:space="preserve"> 
Сапа және тиімділік көрсеткіштерінің мәндері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433"/>
        <w:gridCol w:w="2753"/>
        <w:gridCol w:w="34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 жылдағы нысаналы мәні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қызметті ұсыну үдерісінің сапасына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қызметті ұсыну тәртібі туралы сапаға және ақпаратқа қанағаттанған тұтынушылардың пайызы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122"/>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122"/>
    <w:bookmarkStart w:name="z302" w:id="123"/>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3"/>
        <w:gridCol w:w="4393"/>
        <w:gridCol w:w="3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w:t>
            </w:r>
            <w:r>
              <w:rPr>
                <w:rFonts w:ascii="Times New Roman"/>
                <w:b w:val="false"/>
                <w:i w:val="false"/>
                <w:color w:val="000000"/>
                <w:sz w:val="20"/>
              </w:rPr>
              <w:t>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w:t>
            </w:r>
            <w:r>
              <w:rPr>
                <w:rFonts w:ascii="Times New Roman"/>
                <w:b w:val="false"/>
                <w:i w:val="false"/>
                <w:color w:val="000000"/>
                <w:sz w:val="20"/>
              </w:rPr>
              <w:t>қабылдау бөлмесі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