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f835" w14:textId="0e3f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 Қазақстан Республикасы Тәуелсіздігінің 20 жылдығы жылы деп жариялау туралы</w:t>
      </w:r>
    </w:p>
    <w:p>
      <w:pPr>
        <w:spacing w:after="0"/>
        <w:ind w:left="0"/>
        <w:jc w:val="both"/>
      </w:pPr>
      <w:r>
        <w:rPr>
          <w:rFonts w:ascii="Times New Roman"/>
          <w:b w:val="false"/>
          <w:i w:val="false"/>
          <w:color w:val="000000"/>
          <w:sz w:val="28"/>
        </w:rPr>
        <w:t>Қазақстан Республикасы Президентінің 2011 жылғы 27 қаңтардағы № 1144 Жарлығы.</w:t>
      </w:r>
    </w:p>
    <w:p>
      <w:pPr>
        <w:spacing w:after="0"/>
        <w:ind w:left="0"/>
        <w:jc w:val="both"/>
      </w:pPr>
      <w:bookmarkStart w:name="z1" w:id="0"/>
      <w:r>
        <w:rPr>
          <w:rFonts w:ascii="Times New Roman"/>
          <w:b w:val="false"/>
          <w:i w:val="false"/>
          <w:color w:val="000000"/>
          <w:sz w:val="28"/>
        </w:rPr>
        <w:t xml:space="preserve">
      Тәуелсіздік пен мемлекеттілікті одан әрі нығайту, Қазақстан халқының рухани-мәдени топтасуын, сабақтаса және ілгерілей дамуды қамтамасыз ету мақсатында </w:t>
      </w:r>
      <w:r>
        <w:rPr>
          <w:rFonts w:ascii="Times New Roman"/>
          <w:b/>
          <w:i w:val="false"/>
          <w:color w:val="000000"/>
          <w:sz w:val="28"/>
        </w:rPr>
        <w:t>қаулы етемін:</w:t>
      </w:r>
    </w:p>
    <w:bookmarkEnd w:id="0"/>
    <w:bookmarkStart w:name="z3" w:id="1"/>
    <w:p>
      <w:pPr>
        <w:spacing w:after="0"/>
        <w:ind w:left="0"/>
        <w:jc w:val="both"/>
      </w:pPr>
      <w:r>
        <w:rPr>
          <w:rFonts w:ascii="Times New Roman"/>
          <w:b w:val="false"/>
          <w:i w:val="false"/>
          <w:color w:val="000000"/>
          <w:sz w:val="28"/>
        </w:rPr>
        <w:t>
      1. 2011 жыл Қазақстан Республикасы Тәуелсіздігінің 20 жылдығы жылы деп жариялансын. Ол "Бейбітшілік пен жасампаздықтың 20 жылы" ұранымен өткізілсін.</w:t>
      </w:r>
    </w:p>
    <w:bookmarkEnd w:id="1"/>
    <w:bookmarkStart w:name="z4" w:id="2"/>
    <w:p>
      <w:pPr>
        <w:spacing w:after="0"/>
        <w:ind w:left="0"/>
        <w:jc w:val="both"/>
      </w:pPr>
      <w:r>
        <w:rPr>
          <w:rFonts w:ascii="Times New Roman"/>
          <w:b w:val="false"/>
          <w:i w:val="false"/>
          <w:color w:val="000000"/>
          <w:sz w:val="28"/>
        </w:rPr>
        <w:t>
      2. Қазақстан Республикасы Тәуелсіздігінің 20 жылдығы жылын мерекелеуді өткізу жөніндегі мемлекеттік комиссия (бұдан әрі - Мемлекеттік комиссия) құрылысын.</w:t>
      </w:r>
    </w:p>
    <w:bookmarkEnd w:id="2"/>
    <w:bookmarkStart w:name="z5" w:id="3"/>
    <w:p>
      <w:pPr>
        <w:spacing w:after="0"/>
        <w:ind w:left="0"/>
        <w:jc w:val="both"/>
      </w:pPr>
      <w:r>
        <w:rPr>
          <w:rFonts w:ascii="Times New Roman"/>
          <w:b w:val="false"/>
          <w:i w:val="false"/>
          <w:color w:val="000000"/>
          <w:sz w:val="28"/>
        </w:rPr>
        <w:t>
      3. Қоса беріліп отырған:</w:t>
      </w:r>
    </w:p>
    <w:bookmarkEnd w:id="3"/>
    <w:bookmarkStart w:name="z6" w:id="4"/>
    <w:p>
      <w:pPr>
        <w:spacing w:after="0"/>
        <w:ind w:left="0"/>
        <w:jc w:val="both"/>
      </w:pPr>
      <w:r>
        <w:rPr>
          <w:rFonts w:ascii="Times New Roman"/>
          <w:b w:val="false"/>
          <w:i w:val="false"/>
          <w:color w:val="000000"/>
          <w:sz w:val="28"/>
        </w:rPr>
        <w:t xml:space="preserve">
      1) Тәуелсіздіктің 20 жылдығын мерекелеудің </w:t>
      </w:r>
      <w:r>
        <w:rPr>
          <w:rFonts w:ascii="Times New Roman"/>
          <w:b w:val="false"/>
          <w:i w:val="false"/>
          <w:color w:val="000000"/>
          <w:sz w:val="28"/>
        </w:rPr>
        <w:t>тұжырымдамасы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Тәуелсіздігінің 20 жылдығы жылын мерекелеуді өткізу жөніндегі іс-шаралар </w:t>
      </w:r>
      <w:r>
        <w:rPr>
          <w:rFonts w:ascii="Times New Roman"/>
          <w:b w:val="false"/>
          <w:i w:val="false"/>
          <w:color w:val="000000"/>
          <w:sz w:val="28"/>
        </w:rPr>
        <w:t>жоспары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Мемлекеттік комиссия туралы </w:t>
      </w:r>
      <w:r>
        <w:rPr>
          <w:rFonts w:ascii="Times New Roman"/>
          <w:b w:val="false"/>
          <w:i w:val="false"/>
          <w:color w:val="000000"/>
          <w:sz w:val="28"/>
        </w:rPr>
        <w:t>ереже</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Мемлекеттік комиссияның </w:t>
      </w:r>
      <w:r>
        <w:rPr>
          <w:rFonts w:ascii="Times New Roman"/>
          <w:b w:val="false"/>
          <w:i w:val="false"/>
          <w:color w:val="000000"/>
          <w:sz w:val="28"/>
        </w:rPr>
        <w:t>құрамы</w:t>
      </w:r>
      <w:r>
        <w:rPr>
          <w:rFonts w:ascii="Times New Roman"/>
          <w:b w:val="false"/>
          <w:i w:val="false"/>
          <w:color w:val="000000"/>
          <w:sz w:val="28"/>
        </w:rPr>
        <w:t xml:space="preserve"> бекітілісін.</w:t>
      </w:r>
    </w:p>
    <w:bookmarkEnd w:id="7"/>
    <w:bookmarkStart w:name="z10" w:id="8"/>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8"/>
    <w:bookmarkStart w:name="z11" w:id="9"/>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27 қаңтардағы</w:t>
            </w:r>
            <w:r>
              <w:br/>
            </w:r>
            <w:r>
              <w:rPr>
                <w:rFonts w:ascii="Times New Roman"/>
                <w:b w:val="false"/>
                <w:i w:val="false"/>
                <w:color w:val="000000"/>
                <w:sz w:val="20"/>
              </w:rPr>
              <w:t>№ 1144 Жарлығымен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ТӘУЕЛСІЗДІКТІҢ 20 ЖЫЛДЫҒЫН МЕРЕКЕЛЕУДІҢ ТҰЖЫРЫМДАМАСЫ</w:t>
      </w:r>
    </w:p>
    <w:bookmarkEnd w:id="10"/>
    <w:p>
      <w:pPr>
        <w:spacing w:after="0"/>
        <w:ind w:left="0"/>
        <w:jc w:val="both"/>
      </w:pPr>
      <w:r>
        <w:rPr>
          <w:rFonts w:ascii="Times New Roman"/>
          <w:b w:val="false"/>
          <w:i w:val="false"/>
          <w:color w:val="000000"/>
          <w:sz w:val="28"/>
        </w:rPr>
        <w:t>
      Астана, 2011 жыл</w:t>
      </w:r>
    </w:p>
    <w:bookmarkStart w:name="z13" w:id="11"/>
    <w:p>
      <w:pPr>
        <w:spacing w:after="0"/>
        <w:ind w:left="0"/>
        <w:jc w:val="left"/>
      </w:pPr>
      <w:r>
        <w:rPr>
          <w:rFonts w:ascii="Times New Roman"/>
          <w:b/>
          <w:i w:val="false"/>
          <w:color w:val="000000"/>
        </w:rPr>
        <w:t xml:space="preserve"> Мазмұны</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Тәуелсіздіктің 20 жылдығын мерекелеудің тұжырымдамалық негіздері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Мерекенің идеологемалары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Мерекелеудің мақсаты және негізгі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Тұжырымдаманы жүзеге асырудың негізгі кезеңдері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Тәуелсіздік мерейтойын мерекелеудің күнтізбесі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Мерекенің сыртқы белгілері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Күтілетін нәтижелер</w:t>
      </w:r>
    </w:p>
    <w:bookmarkStart w:name="z14" w:id="12"/>
    <w:p>
      <w:pPr>
        <w:spacing w:after="0"/>
        <w:ind w:left="0"/>
        <w:jc w:val="both"/>
      </w:pPr>
      <w:r>
        <w:rPr>
          <w:rFonts w:ascii="Times New Roman"/>
          <w:b w:val="false"/>
          <w:i w:val="false"/>
          <w:color w:val="000000"/>
          <w:sz w:val="28"/>
        </w:rPr>
        <w:t>
      "Тәуелсіздік - барлық қазақстандықтар</w:t>
      </w:r>
    </w:p>
    <w:bookmarkEnd w:id="12"/>
    <w:p>
      <w:pPr>
        <w:spacing w:after="0"/>
        <w:ind w:left="0"/>
        <w:jc w:val="both"/>
      </w:pPr>
      <w:r>
        <w:rPr>
          <w:rFonts w:ascii="Times New Roman"/>
          <w:b w:val="false"/>
          <w:i w:val="false"/>
          <w:color w:val="000000"/>
          <w:sz w:val="28"/>
        </w:rPr>
        <w:t>
      үшін аса қасиетті құндылық"</w:t>
      </w:r>
    </w:p>
    <w:p>
      <w:pPr>
        <w:spacing w:after="0"/>
        <w:ind w:left="0"/>
        <w:jc w:val="both"/>
      </w:pPr>
      <w:r>
        <w:rPr>
          <w:rFonts w:ascii="Times New Roman"/>
          <w:b w:val="false"/>
          <w:i w:val="false"/>
          <w:color w:val="000000"/>
          <w:sz w:val="28"/>
        </w:rPr>
        <w:t>
      Н.Ә.НАЗАРБАЕВ,</w:t>
      </w:r>
    </w:p>
    <w:p>
      <w:pPr>
        <w:spacing w:after="0"/>
        <w:ind w:left="0"/>
        <w:jc w:val="both"/>
      </w:pPr>
      <w:r>
        <w:rPr>
          <w:rFonts w:ascii="Times New Roman"/>
          <w:b w:val="false"/>
          <w:i w:val="false"/>
          <w:color w:val="000000"/>
          <w:sz w:val="28"/>
        </w:rPr>
        <w:t>
      Қазақстан Республикасының Президенті</w:t>
      </w:r>
    </w:p>
    <w:p>
      <w:pPr>
        <w:spacing w:after="0"/>
        <w:ind w:left="0"/>
        <w:jc w:val="both"/>
      </w:pPr>
      <w:r>
        <w:rPr>
          <w:rFonts w:ascii="Times New Roman"/>
          <w:b w:val="false"/>
          <w:i w:val="false"/>
          <w:color w:val="000000"/>
          <w:sz w:val="28"/>
        </w:rPr>
        <w:t xml:space="preserve">
      Қазақстан Республикасының Жоғарғы Кеңесі 1991 жылғы 16 желтоқсанда "Қазақстан Республикасының мемлекеттік тәуелсіздігі туралы" </w:t>
      </w:r>
      <w:r>
        <w:rPr>
          <w:rFonts w:ascii="Times New Roman"/>
          <w:b w:val="false"/>
          <w:i w:val="false"/>
          <w:color w:val="000000"/>
          <w:sz w:val="28"/>
        </w:rPr>
        <w:t>Конституциялық заң</w:t>
      </w:r>
      <w:r>
        <w:rPr>
          <w:rFonts w:ascii="Times New Roman"/>
          <w:b w:val="false"/>
          <w:i w:val="false"/>
          <w:color w:val="000000"/>
          <w:sz w:val="28"/>
        </w:rPr>
        <w:t xml:space="preserve"> қабылдады. Қазақстан тұңғыш рет халықаралық қауымдастық мойындаған, құқықтық рәсімделген тәуелсіз мемлекет мәртебесін алды. Бұл тарихи оқиға - қазақ халқының ғасырлар бойғы арманы мен үмітінің орындалу нәтижесі.</w:t>
      </w:r>
    </w:p>
    <w:p>
      <w:pPr>
        <w:spacing w:after="0"/>
        <w:ind w:left="0"/>
        <w:jc w:val="both"/>
      </w:pPr>
      <w:r>
        <w:rPr>
          <w:rFonts w:ascii="Times New Roman"/>
          <w:b w:val="false"/>
          <w:i w:val="false"/>
          <w:color w:val="000000"/>
          <w:sz w:val="28"/>
        </w:rPr>
        <w:t>
      Өзінің тәуелсіздік даму тарихының қысқа мерзімі ішінде еліміз қоғамдық өмірдің түрлі салаларында ауқымды реформаларды жүзеге асыратын қазіргі заманғы, бәсекеге қабілетті мемлекетке айналды. Осы уақытқа дейін қабылданған экономиканы нарықтық жолға көшіру, еліміздің ядролық қарусыз мәртебесі, елорданы көшіру, 2030-Стратегиясын қабылдау, Ұлттық қор құру және басқалар туралы шешімдер өзінің тарихи қабілеттілігін және тиімділігін дәлелдеді.</w:t>
      </w:r>
    </w:p>
    <w:p>
      <w:pPr>
        <w:spacing w:after="0"/>
        <w:ind w:left="0"/>
        <w:jc w:val="both"/>
      </w:pPr>
      <w:r>
        <w:rPr>
          <w:rFonts w:ascii="Times New Roman"/>
          <w:b w:val="false"/>
          <w:i w:val="false"/>
          <w:color w:val="000000"/>
          <w:sz w:val="28"/>
        </w:rPr>
        <w:t>
      Бүгінде еліміз Орталық Азиядағы қауіпсіздікті нығайтудың маңызды ұйтқысы болып отыр. Қазақстан ТМД мемлекеттері арасында оң өзгерістер бойынша көшбасшы елге айналды. Еліміздің ЕҚЫҰ-ға төрағалығы, Астана саммиті, ИКҰ, ШЫҰ төрағалығы және Қазақстанның қабылданған көптеген бастамалары - елдің халықаралық аренадағы жоғары беделінің сөзсіз көрінісі.</w:t>
      </w:r>
    </w:p>
    <w:p>
      <w:pPr>
        <w:spacing w:after="0"/>
        <w:ind w:left="0"/>
        <w:jc w:val="both"/>
      </w:pPr>
      <w:r>
        <w:rPr>
          <w:rFonts w:ascii="Times New Roman"/>
          <w:b w:val="false"/>
          <w:i w:val="false"/>
          <w:color w:val="000000"/>
          <w:sz w:val="28"/>
        </w:rPr>
        <w:t>
      Тәуелсіздіктің 20 жылдығы — бұл жетістіктерімізді ой елегінен өткізудің, болашақ міндеттерімізді айқындаудың мүмкіндігі. Мерейтойды мерекелеу қазақстандық мемлекеттілік пен патриотизмді нығайтуға ықпал етуі тиіс. Оны экономика, әлеуметтік сала, ғылым мен мәдениеттегі жаңа жетістіктермен қарсы алған лайық.</w:t>
      </w:r>
    </w:p>
    <w:bookmarkStart w:name="z15" w:id="13"/>
    <w:p>
      <w:pPr>
        <w:spacing w:after="0"/>
        <w:ind w:left="0"/>
        <w:jc w:val="left"/>
      </w:pPr>
      <w:r>
        <w:rPr>
          <w:rFonts w:ascii="Times New Roman"/>
          <w:b/>
          <w:i w:val="false"/>
          <w:color w:val="000000"/>
        </w:rPr>
        <w:t xml:space="preserve"> Тәуелсіздіктің 20 жылдығын мерекелеудің тұжырымдамалық негіздері</w:t>
      </w:r>
    </w:p>
    <w:bookmarkEnd w:id="13"/>
    <w:p>
      <w:pPr>
        <w:spacing w:after="0"/>
        <w:ind w:left="0"/>
        <w:jc w:val="both"/>
      </w:pPr>
      <w:r>
        <w:rPr>
          <w:rFonts w:ascii="Times New Roman"/>
          <w:b w:val="false"/>
          <w:i w:val="false"/>
          <w:color w:val="000000"/>
          <w:sz w:val="28"/>
        </w:rPr>
        <w:t>
      Тәуелсіздіктің 20 жылдығын мерекелеудің тұжырымдамасы басты төрт негізде құрылады:</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Тұжырымдамалық,</w:t>
      </w:r>
      <w:r>
        <w:rPr>
          <w:rFonts w:ascii="Times New Roman"/>
          <w:b w:val="false"/>
          <w:i w:val="false"/>
          <w:color w:val="000000"/>
          <w:sz w:val="28"/>
        </w:rPr>
        <w:t xml:space="preserve"> философиялық, құндылық негізі. Мемлекет өмірінің негізі тәуелсіздік дегенді ұстану керек. Нақ Тәуелсіздіктің нығаюы - барлық мемлекеттік органдар қызметінің негізгі мағыналық өзегі.</w:t>
      </w:r>
    </w:p>
    <w:bookmarkEnd w:id="14"/>
    <w:p>
      <w:pPr>
        <w:spacing w:after="0"/>
        <w:ind w:left="0"/>
        <w:jc w:val="both"/>
      </w:pPr>
      <w:r>
        <w:rPr>
          <w:rFonts w:ascii="Times New Roman"/>
          <w:b w:val="false"/>
          <w:i w:val="false"/>
          <w:color w:val="000000"/>
          <w:sz w:val="28"/>
        </w:rPr>
        <w:t>
      Сонымен қатар, бұл өте маңызды құндылық. Мемлекет және еліміздің әрбір азаматы Тәуелсіздікті сақтау үшін барынша күш-жігер жұмсауға тиіс. Мұның мәнісін ашу үшін барша қоғамның жұмысы қажет.</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Тарихи. </w:t>
      </w:r>
      <w:r>
        <w:rPr>
          <w:rFonts w:ascii="Times New Roman"/>
          <w:b w:val="false"/>
          <w:i w:val="false"/>
          <w:color w:val="000000"/>
          <w:sz w:val="28"/>
        </w:rPr>
        <w:t>Негізі қазақ халқы көп ғасырлардан бері тәуелсіздікке ұмтылып келді. Тәуелсіздікке қол жеткізуде көптеген ұрпақтың орасан еңбегі бар. Сондықтан мерекелеу әрбір қазақстандық үшін ерекше мәнге әрі маңызға ие болмақ.</w:t>
      </w:r>
    </w:p>
    <w:bookmarkEnd w:id="15"/>
    <w:p>
      <w:pPr>
        <w:spacing w:after="0"/>
        <w:ind w:left="0"/>
        <w:jc w:val="both"/>
      </w:pPr>
      <w:r>
        <w:rPr>
          <w:rFonts w:ascii="Times New Roman"/>
          <w:b w:val="false"/>
          <w:i w:val="false"/>
          <w:color w:val="000000"/>
          <w:sz w:val="28"/>
        </w:rPr>
        <w:t>
      Бүгінгі ұрпаққа Тәуелсіздікті сақтау және нығайту ерекше тарихи жауапкершілігі жүктелген. Мемлекеттік органдардың, бұқаралық ақпарат құралдарының, оқу орындарының, үкіметтік емес ұйымдардың жұмыстары осы құндылықтарды қоғамдық санаға жеткізуге бағытталуы тиіс.</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Идеологиялық. </w:t>
      </w:r>
      <w:r>
        <w:rPr>
          <w:rFonts w:ascii="Times New Roman"/>
          <w:b w:val="false"/>
          <w:i w:val="false"/>
          <w:color w:val="000000"/>
          <w:sz w:val="28"/>
        </w:rPr>
        <w:t>Тәуелсіздіктің 20 жылдығы - тек 2011 жылдың ғана емес, еліміздің барлық тәуелсіздік жылдарының қорытындысы болып табылады. Еліміздің қол жеткізген барлық жетістіктерін көрсету қажет. Барлық салалық министрліктер мен әкімдіктер БАҚ-ты кеңінен пайдалана отырып, ауқымды тұсаукесерлер өткізу керек.</w:t>
      </w:r>
    </w:p>
    <w:bookmarkEnd w:id="16"/>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Халықаралық. </w:t>
      </w:r>
      <w:r>
        <w:rPr>
          <w:rFonts w:ascii="Times New Roman"/>
          <w:b w:val="false"/>
          <w:i w:val="false"/>
          <w:color w:val="000000"/>
          <w:sz w:val="28"/>
        </w:rPr>
        <w:t>Негізі әлемдік қауымдастық Қазақстанның тұрақты, табысты, бәсекеге қабілетті мемлекет құру жөніндегі жетістіктерін, ұлттық бірлікті нығайтудағы жүргізіп отырған саясатын жоғары бағалайды. Тәуелсіз Қазақстан беделді халықаралық ұйымдарды басқарды. Тәуелсіздік мерейтойын мерекелеу оның 20 жылдық дамуы тұрғысында елімізді шетелдерде кеңінен таныстырумен қатар жүру тиіс. Бұл жұмысты Сыртқы істер министрлігі және Қазақстанның шет мемлекеттердегі елшіліктері жүргізетін болады.</w:t>
      </w:r>
    </w:p>
    <w:bookmarkEnd w:id="17"/>
    <w:bookmarkStart w:name="z20" w:id="18"/>
    <w:p>
      <w:pPr>
        <w:spacing w:after="0"/>
        <w:ind w:left="0"/>
        <w:jc w:val="left"/>
      </w:pPr>
      <w:r>
        <w:rPr>
          <w:rFonts w:ascii="Times New Roman"/>
          <w:b/>
          <w:i w:val="false"/>
          <w:color w:val="000000"/>
        </w:rPr>
        <w:t xml:space="preserve"> Мерекенің идеологемалары</w:t>
      </w:r>
    </w:p>
    <w:bookmarkEnd w:id="18"/>
    <w:p>
      <w:pPr>
        <w:spacing w:after="0"/>
        <w:ind w:left="0"/>
        <w:jc w:val="both"/>
      </w:pPr>
      <w:r>
        <w:rPr>
          <w:rFonts w:ascii="Times New Roman"/>
          <w:b w:val="false"/>
          <w:i w:val="false"/>
          <w:color w:val="000000"/>
          <w:sz w:val="28"/>
        </w:rPr>
        <w:t>
      Тәуелсіздік мерейтойын мерекелеу шеңберінде мынадай негізгі идеологемалар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БОСТАНДЫҚ</w:t>
      </w:r>
    </w:p>
    <w:p>
      <w:pPr>
        <w:spacing w:after="0"/>
        <w:ind w:left="0"/>
        <w:jc w:val="both"/>
      </w:pPr>
      <w:r>
        <w:rPr>
          <w:rFonts w:ascii="Times New Roman"/>
          <w:b w:val="false"/>
          <w:i w:val="false"/>
          <w:color w:val="000000"/>
          <w:sz w:val="28"/>
        </w:rPr>
        <w:t>
      Тәуелсіздік алғаннан кейін еліміз, халық және әрбір азамат өзінің болашағын өзі дербес құруға шынайы бостандыққа қол жеткізді.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БІРЛІК</w:t>
      </w:r>
    </w:p>
    <w:p>
      <w:pPr>
        <w:spacing w:after="0"/>
        <w:ind w:left="0"/>
        <w:jc w:val="both"/>
      </w:pPr>
      <w:r>
        <w:rPr>
          <w:rFonts w:ascii="Times New Roman"/>
          <w:b w:val="false"/>
          <w:i w:val="false"/>
          <w:color w:val="000000"/>
          <w:sz w:val="28"/>
        </w:rPr>
        <w:t>
      Қазақстан тәуелсіздік таңы атқан кездің өзінде теңқұқылыққа, достық пен келісімге негізделген барша халықтың бірлігін орнықтырды. Осы жылдардың бәрінде Қазақстан сол қағиданы берік ұстанды.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ТҰРАҚТЫЛЫҚ</w:t>
      </w:r>
    </w:p>
    <w:p>
      <w:pPr>
        <w:spacing w:after="0"/>
        <w:ind w:left="0"/>
        <w:jc w:val="both"/>
      </w:pPr>
      <w:r>
        <w:rPr>
          <w:rFonts w:ascii="Times New Roman"/>
          <w:b w:val="false"/>
          <w:i w:val="false"/>
          <w:color w:val="000000"/>
          <w:sz w:val="28"/>
        </w:rPr>
        <w:t>
      Қазақстан қол жеткізген барлық жетістіктері үшін елдің саяси, экономикалық, әлеуметтік өмірінде салтанат құрған тұрақтылыққа қарыздар.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ӨРКЕНДЕУ</w:t>
      </w:r>
    </w:p>
    <w:p>
      <w:pPr>
        <w:spacing w:after="0"/>
        <w:ind w:left="0"/>
        <w:jc w:val="both"/>
      </w:pPr>
      <w:r>
        <w:rPr>
          <w:rFonts w:ascii="Times New Roman"/>
          <w:b w:val="false"/>
          <w:i w:val="false"/>
          <w:color w:val="000000"/>
          <w:sz w:val="28"/>
        </w:rPr>
        <w:t>
      Қазақстан дамудың дұрыс таңдаған басымдығының арқасында, барлық сынаққа төтеп беріп, орнықты дамудың және халықтың әл-ауқатын ұдайы арттырудың жолына шықты.</w:t>
      </w:r>
    </w:p>
    <w:bookmarkStart w:name="z25" w:id="19"/>
    <w:p>
      <w:pPr>
        <w:spacing w:after="0"/>
        <w:ind w:left="0"/>
        <w:jc w:val="left"/>
      </w:pPr>
      <w:r>
        <w:rPr>
          <w:rFonts w:ascii="Times New Roman"/>
          <w:b/>
          <w:i w:val="false"/>
          <w:color w:val="000000"/>
        </w:rPr>
        <w:t xml:space="preserve"> Мерекелеудің мақсаты және негізгі міндеттері</w:t>
      </w:r>
    </w:p>
    <w:bookmarkEnd w:id="19"/>
    <w:p>
      <w:pPr>
        <w:spacing w:after="0"/>
        <w:ind w:left="0"/>
        <w:jc w:val="both"/>
      </w:pPr>
      <w:r>
        <w:rPr>
          <w:rFonts w:ascii="Times New Roman"/>
          <w:b w:val="false"/>
          <w:i w:val="false"/>
          <w:color w:val="000000"/>
          <w:sz w:val="28"/>
        </w:rPr>
        <w:t xml:space="preserve">
      Тәуелсіздіктің 20 жылдығын мерекелеудің негізгі </w:t>
      </w:r>
      <w:r>
        <w:rPr>
          <w:rFonts w:ascii="Times New Roman"/>
          <w:b/>
          <w:i w:val="false"/>
          <w:color w:val="000000"/>
          <w:sz w:val="28"/>
        </w:rPr>
        <w:t xml:space="preserve">мақсаты </w:t>
      </w:r>
      <w:r>
        <w:rPr>
          <w:rFonts w:ascii="Times New Roman"/>
          <w:b w:val="false"/>
          <w:i w:val="false"/>
          <w:color w:val="000000"/>
          <w:sz w:val="28"/>
        </w:rPr>
        <w:t>мемлекеттілікті, Қазақстан халқының бірлігі негізінде тәуелсіздік, тұрақтылық, бейбітшілік және келісім алынған негіздемелік құндылықтар аясында қоғамның топтасуын нығайту болып табылады.</w:t>
      </w:r>
    </w:p>
    <w:bookmarkStart w:name="z26" w:id="20"/>
    <w:p>
      <w:pPr>
        <w:spacing w:after="0"/>
        <w:ind w:left="0"/>
        <w:jc w:val="left"/>
      </w:pPr>
      <w:r>
        <w:rPr>
          <w:rFonts w:ascii="Times New Roman"/>
          <w:b/>
          <w:i w:val="false"/>
          <w:color w:val="000000"/>
        </w:rPr>
        <w:t xml:space="preserve"> Мерекелеудің негізгі міндеттері:</w:t>
      </w:r>
    </w:p>
    <w:bookmarkEnd w:id="20"/>
    <w:p>
      <w:pPr>
        <w:spacing w:after="0"/>
        <w:ind w:left="0"/>
        <w:jc w:val="both"/>
      </w:pPr>
      <w:r>
        <w:rPr>
          <w:rFonts w:ascii="Times New Roman"/>
          <w:b w:val="false"/>
          <w:i w:val="false"/>
          <w:color w:val="000000"/>
          <w:sz w:val="28"/>
        </w:rPr>
        <w:t>
      Қазақстанды мемлекеттің салиқалы саясатының азаматтық бейбітшілік пен ұлтаралық келісім негізінде күшті, тұрақты дамушы және әлем мойындаған мемлекет ретінде нығайту;</w:t>
      </w:r>
    </w:p>
    <w:p>
      <w:pPr>
        <w:spacing w:after="0"/>
        <w:ind w:left="0"/>
        <w:jc w:val="both"/>
      </w:pPr>
      <w:r>
        <w:rPr>
          <w:rFonts w:ascii="Times New Roman"/>
          <w:b w:val="false"/>
          <w:i w:val="false"/>
          <w:color w:val="000000"/>
          <w:sz w:val="28"/>
        </w:rPr>
        <w:t>
      өз халқының, өз елінің тарихына, ерлік өткеніне құрметпен қарауға тәрбиелеу;</w:t>
      </w:r>
    </w:p>
    <w:p>
      <w:pPr>
        <w:spacing w:after="0"/>
        <w:ind w:left="0"/>
        <w:jc w:val="both"/>
      </w:pPr>
      <w:r>
        <w:rPr>
          <w:rFonts w:ascii="Times New Roman"/>
          <w:b w:val="false"/>
          <w:i w:val="false"/>
          <w:color w:val="000000"/>
          <w:sz w:val="28"/>
        </w:rPr>
        <w:t>
      қазақстандық мемлекеттілік және патриотизмді нығайту;</w:t>
      </w:r>
    </w:p>
    <w:p>
      <w:pPr>
        <w:spacing w:after="0"/>
        <w:ind w:left="0"/>
        <w:jc w:val="both"/>
      </w:pPr>
      <w:r>
        <w:rPr>
          <w:rFonts w:ascii="Times New Roman"/>
          <w:b w:val="false"/>
          <w:i w:val="false"/>
          <w:color w:val="000000"/>
          <w:sz w:val="28"/>
        </w:rPr>
        <w:t>
      стратегиялық құжаттарда, Президенттің халыққа Жолдауында белгіленген міндеттерді түсіндіру;</w:t>
      </w:r>
    </w:p>
    <w:p>
      <w:pPr>
        <w:spacing w:after="0"/>
        <w:ind w:left="0"/>
        <w:jc w:val="both"/>
      </w:pPr>
      <w:r>
        <w:rPr>
          <w:rFonts w:ascii="Times New Roman"/>
          <w:b w:val="false"/>
          <w:i w:val="false"/>
          <w:color w:val="000000"/>
          <w:sz w:val="28"/>
        </w:rPr>
        <w:t>
      жаңа мемлекет құру үдерісіне қатыстылығын және мақтаныш сезімін, оның азаматтарының ел тағдыры мен ұрпақ болашағына жауапкершілігі сезімдерін қалыптастыру;</w:t>
      </w:r>
    </w:p>
    <w:p>
      <w:pPr>
        <w:spacing w:after="0"/>
        <w:ind w:left="0"/>
        <w:jc w:val="both"/>
      </w:pPr>
      <w:r>
        <w:rPr>
          <w:rFonts w:ascii="Times New Roman"/>
          <w:b w:val="false"/>
          <w:i w:val="false"/>
          <w:color w:val="000000"/>
          <w:sz w:val="28"/>
        </w:rPr>
        <w:t>
      еліміздің барлық азаматтарын мерейтойлық іс-шараларды ұйымдастыруға, өткізуге және оларға белсенді қатысуға тарту.</w:t>
      </w:r>
    </w:p>
    <w:bookmarkStart w:name="z27" w:id="21"/>
    <w:p>
      <w:pPr>
        <w:spacing w:after="0"/>
        <w:ind w:left="0"/>
        <w:jc w:val="left"/>
      </w:pPr>
      <w:r>
        <w:rPr>
          <w:rFonts w:ascii="Times New Roman"/>
          <w:b/>
          <w:i w:val="false"/>
          <w:color w:val="000000"/>
        </w:rPr>
        <w:t xml:space="preserve"> Тұжырымдаманы іске асырудың негізгі кезеңдері</w:t>
      </w:r>
    </w:p>
    <w:bookmarkEnd w:id="21"/>
    <w:bookmarkStart w:name="z28"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Дайындық кезеңі. </w:t>
      </w:r>
      <w:r>
        <w:rPr>
          <w:rFonts w:ascii="Times New Roman"/>
          <w:b w:val="false"/>
          <w:i w:val="false"/>
          <w:color w:val="000000"/>
          <w:sz w:val="28"/>
        </w:rPr>
        <w:t>Бұл кезеңде тиісті нормативтік құқықтық құжаттар бекітілді және Тәуелсіздік мерейтойын мерекелеу жөнінде орталық және жергілікті деңгейде ұйымдастыру-практикалық іс-шаралар кешені өткізілді.</w:t>
      </w:r>
    </w:p>
    <w:bookmarkEnd w:id="22"/>
    <w:bookmarkStart w:name="z29" w:id="23"/>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кезең.</w:t>
      </w:r>
      <w:r>
        <w:rPr>
          <w:rFonts w:ascii="Times New Roman"/>
          <w:b w:val="false"/>
          <w:i w:val="false"/>
          <w:color w:val="000000"/>
          <w:sz w:val="28"/>
        </w:rPr>
        <w:t xml:space="preserve"> Тәуелсіздіктің мәні мен түрлі аспектілерін айшықтайтын, түрі мен мазмұны жағынан әр түрлі іс-шаралар өткізу. Мерейтойлық жылдың әрбір айының өзіндік арқауы бар. Еліміздің әлеуметтік-экономикалық, мәдени-гуманитарлық және саяси салалардағы жетістіктерін нақтылы ашады.</w:t>
      </w:r>
    </w:p>
    <w:bookmarkEnd w:id="23"/>
    <w:p>
      <w:pPr>
        <w:spacing w:after="0"/>
        <w:ind w:left="0"/>
        <w:jc w:val="both"/>
      </w:pPr>
      <w:r>
        <w:rPr>
          <w:rFonts w:ascii="Times New Roman"/>
          <w:b w:val="false"/>
          <w:i w:val="false"/>
          <w:color w:val="000000"/>
          <w:sz w:val="28"/>
        </w:rPr>
        <w:t>
      Негізгі кезеңнің басты шарықтау шегі "Тәуелсіздіктің жиырма шыңы" 20 жұлдызды күн болып табылады, бұл аралықта негізгі мерекелік іс-шаралар өткізіледі.</w:t>
      </w:r>
    </w:p>
    <w:p>
      <w:pPr>
        <w:spacing w:after="0"/>
        <w:ind w:left="0"/>
        <w:jc w:val="both"/>
      </w:pPr>
      <w:r>
        <w:rPr>
          <w:rFonts w:ascii="Times New Roman"/>
          <w:b w:val="false"/>
          <w:i w:val="false"/>
          <w:color w:val="000000"/>
          <w:sz w:val="28"/>
        </w:rPr>
        <w:t>
      Мерейтойлық іс-шараларды дайындауға және оларды өткізуге барлық мемлекеттік құрылымдар, жеке сектор, үкіметтік емес ұйымдар, жастар ұйымдары, ғылыми және шығармашылық интеллигенция өкілдерін, халықаралық сарапшыларды және т.б. барынша тарту қажет.</w:t>
      </w:r>
    </w:p>
    <w:p>
      <w:pPr>
        <w:spacing w:after="0"/>
        <w:ind w:left="0"/>
        <w:jc w:val="both"/>
      </w:pPr>
      <w:r>
        <w:rPr>
          <w:rFonts w:ascii="Times New Roman"/>
          <w:b w:val="false"/>
          <w:i w:val="false"/>
          <w:color w:val="000000"/>
          <w:sz w:val="28"/>
        </w:rPr>
        <w:t>
      Өткізілетін іс-шаралардың географиясы - еліміздің барлық өңірлері. Барлық жерден мерекенің рухы сезілуі тиіс. Әрбір қазақстандық өтіп жатқан іс-шараларға өзінің қатыстылығын сезінуі тиіс.</w:t>
      </w:r>
    </w:p>
    <w:p>
      <w:pPr>
        <w:spacing w:after="0"/>
        <w:ind w:left="0"/>
        <w:jc w:val="both"/>
      </w:pPr>
      <w:r>
        <w:rPr>
          <w:rFonts w:ascii="Times New Roman"/>
          <w:b w:val="false"/>
          <w:i w:val="false"/>
          <w:color w:val="000000"/>
          <w:sz w:val="28"/>
        </w:rPr>
        <w:t>
      Бұл кезеңде БАҚ-та "Бейбітшілік пен жасампаздықтың 20 жылы" мерекелік күн тәртібін көрсететін оқиғалар тарауы жұмыс істеуі тиіс. Веб-сайттарға жоспарланған оқиғаларға кеңінен тоқталатын күнтізбелер енгізілген флэш-анимациялық баннерлер орналастырылуы керек. Әрбір адам қандай іс-шара және қай жерде болатынын қалауынша білетін болады.</w:t>
      </w:r>
    </w:p>
    <w:bookmarkStart w:name="z30" w:id="24"/>
    <w:p>
      <w:pPr>
        <w:spacing w:after="0"/>
        <w:ind w:left="0"/>
        <w:jc w:val="both"/>
      </w:pPr>
      <w:r>
        <w:rPr>
          <w:rFonts w:ascii="Times New Roman"/>
          <w:b w:val="false"/>
          <w:i w:val="false"/>
          <w:color w:val="000000"/>
          <w:sz w:val="28"/>
        </w:rPr>
        <w:t xml:space="preserve">
      </w:t>
      </w:r>
      <w:r>
        <w:rPr>
          <w:rFonts w:ascii="Times New Roman"/>
          <w:b/>
          <w:i w:val="false"/>
          <w:color w:val="000000"/>
          <w:sz w:val="28"/>
        </w:rPr>
        <w:t>Мерекеден кейінгі кезең.</w:t>
      </w:r>
      <w:r>
        <w:rPr>
          <w:rFonts w:ascii="Times New Roman"/>
          <w:b w:val="false"/>
          <w:i w:val="false"/>
          <w:color w:val="000000"/>
          <w:sz w:val="28"/>
        </w:rPr>
        <w:t xml:space="preserve"> Бұл кезеңде алдағы кезеңдерде көрсетілген еліміздің қол жеткізген негізгі жетістіктерінің ең әсерін барынша бекітуді қамтамасыз ету қажет.</w:t>
      </w:r>
    </w:p>
    <w:bookmarkEnd w:id="24"/>
    <w:p>
      <w:pPr>
        <w:spacing w:after="0"/>
        <w:ind w:left="0"/>
        <w:jc w:val="both"/>
      </w:pPr>
      <w:r>
        <w:rPr>
          <w:rFonts w:ascii="Times New Roman"/>
          <w:b w:val="false"/>
          <w:i w:val="false"/>
          <w:color w:val="000000"/>
          <w:sz w:val="28"/>
        </w:rPr>
        <w:t>
      Еліміздің жетістіктері кітаптарда, деректі және көркем фильмдерде, драмалық, опералық және балет спектакльдерінде, түрлі жанрдағы музыкалық туындыларда және өнердің басқа да түрлерінде пәндік көрініс табуы керек.</w:t>
      </w:r>
    </w:p>
    <w:bookmarkStart w:name="z31" w:id="25"/>
    <w:p>
      <w:pPr>
        <w:spacing w:after="0"/>
        <w:ind w:left="0"/>
        <w:jc w:val="left"/>
      </w:pPr>
      <w:r>
        <w:rPr>
          <w:rFonts w:ascii="Times New Roman"/>
          <w:b/>
          <w:i w:val="false"/>
          <w:color w:val="000000"/>
        </w:rPr>
        <w:t xml:space="preserve"> Тәуелсіздік мерейтойын мерекелеудің</w:t>
      </w:r>
      <w:r>
        <w:br/>
      </w:r>
      <w:r>
        <w:rPr>
          <w:rFonts w:ascii="Times New Roman"/>
          <w:b/>
          <w:i w:val="false"/>
          <w:color w:val="000000"/>
        </w:rPr>
        <w:t>КҮН ТІЗБЕСІ</w:t>
      </w:r>
    </w:p>
    <w:bookmarkEnd w:id="25"/>
    <w:bookmarkStart w:name="z32" w:id="26"/>
    <w:p>
      <w:pPr>
        <w:spacing w:after="0"/>
        <w:ind w:left="0"/>
        <w:jc w:val="both"/>
      </w:pPr>
      <w:r>
        <w:rPr>
          <w:rFonts w:ascii="Times New Roman"/>
          <w:b w:val="false"/>
          <w:i w:val="false"/>
          <w:color w:val="000000"/>
          <w:sz w:val="28"/>
        </w:rPr>
        <w:t xml:space="preserve">
      </w:t>
      </w:r>
      <w:r>
        <w:rPr>
          <w:rFonts w:ascii="Times New Roman"/>
          <w:b/>
          <w:i w:val="false"/>
          <w:color w:val="000000"/>
          <w:sz w:val="28"/>
        </w:rPr>
        <w:t>1. Қаңтар - "Азиада"</w:t>
      </w:r>
    </w:p>
    <w:bookmarkEnd w:id="26"/>
    <w:p>
      <w:pPr>
        <w:spacing w:after="0"/>
        <w:ind w:left="0"/>
        <w:jc w:val="both"/>
      </w:pPr>
      <w:r>
        <w:rPr>
          <w:rFonts w:ascii="Times New Roman"/>
          <w:b w:val="false"/>
          <w:i w:val="false"/>
          <w:color w:val="000000"/>
          <w:sz w:val="28"/>
        </w:rPr>
        <w:t>
      Бұл ай Қазақстан Республикасының жетістіктері және экономикалық толымдылығы, халықаралық беделінің нышаны ретінде - Азиада жалауының аясында өткізіледі.</w:t>
      </w:r>
    </w:p>
    <w:p>
      <w:pPr>
        <w:spacing w:after="0"/>
        <w:ind w:left="0"/>
        <w:jc w:val="both"/>
      </w:pPr>
      <w:r>
        <w:rPr>
          <w:rFonts w:ascii="Times New Roman"/>
          <w:b w:val="false"/>
          <w:i w:val="false"/>
          <w:color w:val="000000"/>
          <w:sz w:val="28"/>
        </w:rPr>
        <w:t>
      Халықаралық спорт қауымдастығының жоғары бағасын алған Азиада, тек спорттық қабілеттің көрсеткіші ғана емес, сонымен қатар, барлық салада жоғары нәтижелерге қол жеткізуге жағдай жасап отырған Қазақстанның экономикалық әлеуетінің де көрсеткіші болып табылады.</w:t>
      </w:r>
    </w:p>
    <w:p>
      <w:pPr>
        <w:spacing w:after="0"/>
        <w:ind w:left="0"/>
        <w:jc w:val="both"/>
      </w:pPr>
      <w:r>
        <w:rPr>
          <w:rFonts w:ascii="Times New Roman"/>
          <w:b w:val="false"/>
          <w:i w:val="false"/>
          <w:color w:val="000000"/>
          <w:sz w:val="28"/>
        </w:rPr>
        <w:t>
      Осы ай спортқа, Тәуелсіздіктің 20 жылында қазақстандық спорттың жетістіктерін елімізде және шетелдерде кеңінен таныстыруға арналған.</w:t>
      </w:r>
    </w:p>
    <w:bookmarkStart w:name="z33" w:id="27"/>
    <w:p>
      <w:pPr>
        <w:spacing w:after="0"/>
        <w:ind w:left="0"/>
        <w:jc w:val="both"/>
      </w:pPr>
      <w:r>
        <w:rPr>
          <w:rFonts w:ascii="Times New Roman"/>
          <w:b w:val="false"/>
          <w:i w:val="false"/>
          <w:color w:val="000000"/>
          <w:sz w:val="28"/>
        </w:rPr>
        <w:t xml:space="preserve">
      </w:t>
      </w:r>
      <w:r>
        <w:rPr>
          <w:rFonts w:ascii="Times New Roman"/>
          <w:b/>
          <w:i w:val="false"/>
          <w:color w:val="000000"/>
          <w:sz w:val="28"/>
        </w:rPr>
        <w:t>2. Ақпан - "Әлемдік қауымдастық мойындаған Қазақстан"</w:t>
      </w:r>
    </w:p>
    <w:bookmarkEnd w:id="27"/>
    <w:p>
      <w:pPr>
        <w:spacing w:after="0"/>
        <w:ind w:left="0"/>
        <w:jc w:val="both"/>
      </w:pPr>
      <w:r>
        <w:rPr>
          <w:rFonts w:ascii="Times New Roman"/>
          <w:b w:val="false"/>
          <w:i w:val="false"/>
          <w:color w:val="000000"/>
          <w:sz w:val="28"/>
        </w:rPr>
        <w:t>
      Бұл ай еліміздің жоғары халықаралық беделіне арналады.</w:t>
      </w:r>
    </w:p>
    <w:p>
      <w:pPr>
        <w:spacing w:after="0"/>
        <w:ind w:left="0"/>
        <w:jc w:val="both"/>
      </w:pPr>
      <w:r>
        <w:rPr>
          <w:rFonts w:ascii="Times New Roman"/>
          <w:b w:val="false"/>
          <w:i w:val="false"/>
          <w:color w:val="000000"/>
          <w:sz w:val="28"/>
        </w:rPr>
        <w:t>
      Қазақстанның ЕҚЫҰ-ға табысты төрағалығының қорытындылары, ИКҰ және ШЫҰ-на Қазақстанның төрағалығы мәселелері бойынша салалық халықаралық ғылыми-практикалық конференциялар өткізіледі. Қоғамның назары Қазақстанның сыртқы саяси бастамалары мен жетістіктері, әлемнің барлық елдерімен достық қатынасты нығайту тақырыптарына аударылады. Сондай-ақ, бұл айда Кедендік одақ және (ЕурАзЭҚ) Бірыңғай экономикалық кеңістік құру мәселелері бойынша халықаралық конференция өткізу қарастырылған.</w:t>
      </w:r>
    </w:p>
    <w:p>
      <w:pPr>
        <w:spacing w:after="0"/>
        <w:ind w:left="0"/>
        <w:jc w:val="both"/>
      </w:pPr>
      <w:r>
        <w:rPr>
          <w:rFonts w:ascii="Times New Roman"/>
          <w:b w:val="false"/>
          <w:i w:val="false"/>
          <w:color w:val="000000"/>
          <w:sz w:val="28"/>
        </w:rPr>
        <w:t>
      Республика бойынша "Елдік үшін, ел үшін" атты кең көлемді акция шеңберінде іс-шаралар өткізіледі.</w:t>
      </w:r>
    </w:p>
    <w:bookmarkStart w:name="z34" w:id="28"/>
    <w:p>
      <w:pPr>
        <w:spacing w:after="0"/>
        <w:ind w:left="0"/>
        <w:jc w:val="both"/>
      </w:pPr>
      <w:r>
        <w:rPr>
          <w:rFonts w:ascii="Times New Roman"/>
          <w:b w:val="false"/>
          <w:i w:val="false"/>
          <w:color w:val="000000"/>
          <w:sz w:val="28"/>
        </w:rPr>
        <w:t xml:space="preserve">
      </w:t>
      </w:r>
      <w:r>
        <w:rPr>
          <w:rFonts w:ascii="Times New Roman"/>
          <w:b/>
          <w:i w:val="false"/>
          <w:color w:val="000000"/>
          <w:sz w:val="28"/>
        </w:rPr>
        <w:t>3. Наурыз - "Дәстүр"</w:t>
      </w:r>
    </w:p>
    <w:bookmarkEnd w:id="28"/>
    <w:p>
      <w:pPr>
        <w:spacing w:after="0"/>
        <w:ind w:left="0"/>
        <w:jc w:val="both"/>
      </w:pPr>
      <w:r>
        <w:rPr>
          <w:rFonts w:ascii="Times New Roman"/>
          <w:b w:val="false"/>
          <w:i w:val="false"/>
          <w:color w:val="000000"/>
          <w:sz w:val="28"/>
        </w:rPr>
        <w:t>
      Бұл ай ұрпақтар сабақтастығы, ұлттық, дәстүрлі және отбасылық құндылықтарды құрметтеуге арналады.</w:t>
      </w:r>
    </w:p>
    <w:p>
      <w:pPr>
        <w:spacing w:after="0"/>
        <w:ind w:left="0"/>
        <w:jc w:val="both"/>
      </w:pPr>
      <w:r>
        <w:rPr>
          <w:rFonts w:ascii="Times New Roman"/>
          <w:b w:val="false"/>
          <w:i w:val="false"/>
          <w:color w:val="000000"/>
          <w:sz w:val="28"/>
        </w:rPr>
        <w:t>
      Ол Халықаралық әйелдер күнін мерекелеуден бастау алады да әрі қарай "Наурыз мейрамына" ұласады. Айдың басында Халықаралық әйелдер күніне арналған ауқымды халықаралық әйелдер съезі өткізіледі. Ана мен баланы жан-жақты қолдауға бағытталған еліміздің әлеуметтік саясаты кеңінен жарияланады.</w:t>
      </w:r>
    </w:p>
    <w:p>
      <w:pPr>
        <w:spacing w:after="0"/>
        <w:ind w:left="0"/>
        <w:jc w:val="both"/>
      </w:pPr>
      <w:r>
        <w:rPr>
          <w:rFonts w:ascii="Times New Roman"/>
          <w:b w:val="false"/>
          <w:i w:val="false"/>
          <w:color w:val="000000"/>
          <w:sz w:val="28"/>
        </w:rPr>
        <w:t>
      Наурызда "Тәуелсіздіктің құрдастары" акциясы және "Ел қазынасы" жобасын бастау жоспарлануда.</w:t>
      </w:r>
    </w:p>
    <w:bookmarkStart w:name="z35" w:id="29"/>
    <w:p>
      <w:pPr>
        <w:spacing w:after="0"/>
        <w:ind w:left="0"/>
        <w:jc w:val="both"/>
      </w:pPr>
      <w:r>
        <w:rPr>
          <w:rFonts w:ascii="Times New Roman"/>
          <w:b w:val="false"/>
          <w:i w:val="false"/>
          <w:color w:val="000000"/>
          <w:sz w:val="28"/>
        </w:rPr>
        <w:t xml:space="preserve">
      </w:t>
      </w:r>
      <w:r>
        <w:rPr>
          <w:rFonts w:ascii="Times New Roman"/>
          <w:b/>
          <w:i w:val="false"/>
          <w:color w:val="000000"/>
          <w:sz w:val="28"/>
        </w:rPr>
        <w:t>4. Сәуір - "Ғылым және технология"</w:t>
      </w:r>
    </w:p>
    <w:bookmarkEnd w:id="29"/>
    <w:p>
      <w:pPr>
        <w:spacing w:after="0"/>
        <w:ind w:left="0"/>
        <w:jc w:val="both"/>
      </w:pPr>
      <w:r>
        <w:rPr>
          <w:rFonts w:ascii="Times New Roman"/>
          <w:b w:val="false"/>
          <w:i w:val="false"/>
          <w:color w:val="000000"/>
          <w:sz w:val="28"/>
        </w:rPr>
        <w:t>
      Бұл ай Қазақстанның инновациялық-индустриалдық серпіндеріне арналған.</w:t>
      </w:r>
    </w:p>
    <w:p>
      <w:pPr>
        <w:spacing w:after="0"/>
        <w:ind w:left="0"/>
        <w:jc w:val="both"/>
      </w:pPr>
      <w:r>
        <w:rPr>
          <w:rFonts w:ascii="Times New Roman"/>
          <w:b w:val="false"/>
          <w:i w:val="false"/>
          <w:color w:val="000000"/>
          <w:sz w:val="28"/>
        </w:rPr>
        <w:t>
      Ай бойында елімізді реформалау және экономиканы әр тараптандырудағы ғылым мен жаңа технологиялардың рөлі мен маңызы атап көрсетіледі. Озық ғылыми стандарттар мен әлемдік бәсекеге қабілеттілік талаптарына жауап беретін жаңа технологиялық желілер енгізілетін ірі өндіріс нысандарында, ақпараттық технологиялар паркінде, үздік ғылыми мекемелерде тұсаукесер өткізу көзделуде.</w:t>
      </w:r>
    </w:p>
    <w:p>
      <w:pPr>
        <w:spacing w:after="0"/>
        <w:ind w:left="0"/>
        <w:jc w:val="both"/>
      </w:pPr>
      <w:r>
        <w:rPr>
          <w:rFonts w:ascii="Times New Roman"/>
          <w:b w:val="false"/>
          <w:i w:val="false"/>
          <w:color w:val="000000"/>
          <w:sz w:val="28"/>
        </w:rPr>
        <w:t>
      Білім және ғылымның өзекті мәселелері бойынша халықаралық форум өткізу қарастырылады.</w:t>
      </w:r>
    </w:p>
    <w:bookmarkStart w:name="z36" w:id="30"/>
    <w:p>
      <w:pPr>
        <w:spacing w:after="0"/>
        <w:ind w:left="0"/>
        <w:jc w:val="both"/>
      </w:pPr>
      <w:r>
        <w:rPr>
          <w:rFonts w:ascii="Times New Roman"/>
          <w:b w:val="false"/>
          <w:i w:val="false"/>
          <w:color w:val="000000"/>
          <w:sz w:val="28"/>
        </w:rPr>
        <w:t xml:space="preserve">
      </w:t>
      </w:r>
      <w:r>
        <w:rPr>
          <w:rFonts w:ascii="Times New Roman"/>
          <w:b/>
          <w:i w:val="false"/>
          <w:color w:val="000000"/>
          <w:sz w:val="28"/>
        </w:rPr>
        <w:t>5. Мамыр - "Бірлік"</w:t>
      </w:r>
    </w:p>
    <w:bookmarkEnd w:id="30"/>
    <w:p>
      <w:pPr>
        <w:spacing w:after="0"/>
        <w:ind w:left="0"/>
        <w:jc w:val="both"/>
      </w:pPr>
      <w:r>
        <w:rPr>
          <w:rFonts w:ascii="Times New Roman"/>
          <w:b w:val="false"/>
          <w:i w:val="false"/>
          <w:color w:val="000000"/>
          <w:sz w:val="28"/>
        </w:rPr>
        <w:t>
      Қазақстан халқының бірлігі және Отан қорғаушылардың айы.</w:t>
      </w:r>
    </w:p>
    <w:p>
      <w:pPr>
        <w:spacing w:after="0"/>
        <w:ind w:left="0"/>
        <w:jc w:val="both"/>
      </w:pPr>
      <w:r>
        <w:rPr>
          <w:rFonts w:ascii="Times New Roman"/>
          <w:b w:val="false"/>
          <w:i w:val="false"/>
          <w:color w:val="000000"/>
          <w:sz w:val="28"/>
        </w:rPr>
        <w:t>
      Толеранттық және Қазақстан халқының бірлігі идеялары, ұлтаралық келісімге бағытталған саясаттың мәні кеңінен айшықталады. Тәуелсіздік пен қауіпсіздікті қамтамасыз етудегі еліміздің Қарулы Күштерінің рөліне ерекше назар аударылады.</w:t>
      </w:r>
    </w:p>
    <w:p>
      <w:pPr>
        <w:spacing w:after="0"/>
        <w:ind w:left="0"/>
        <w:jc w:val="both"/>
      </w:pPr>
      <w:r>
        <w:rPr>
          <w:rFonts w:ascii="Times New Roman"/>
          <w:b w:val="false"/>
          <w:i w:val="false"/>
          <w:color w:val="000000"/>
          <w:sz w:val="28"/>
        </w:rPr>
        <w:t>
      1 мамыр Қазақстан халқының бірлігі күнін, 7 мамыр Отан қорғаушылар күнін және 9 мамыр Жеңіс күнін ауқымды мерекелеу жүргізіледі.</w:t>
      </w:r>
    </w:p>
    <w:p>
      <w:pPr>
        <w:spacing w:after="0"/>
        <w:ind w:left="0"/>
        <w:jc w:val="both"/>
      </w:pPr>
      <w:r>
        <w:rPr>
          <w:rFonts w:ascii="Times New Roman"/>
          <w:b w:val="false"/>
          <w:i w:val="false"/>
          <w:color w:val="000000"/>
          <w:sz w:val="28"/>
        </w:rPr>
        <w:t>
      "Бірлігіміз жарасқан. 20 жыл - тек қана алға!" ұранымен ауқымды республикалық және өңірлік іс-шаралар өткізіледі.</w:t>
      </w:r>
    </w:p>
    <w:bookmarkStart w:name="z37" w:id="31"/>
    <w:p>
      <w:pPr>
        <w:spacing w:after="0"/>
        <w:ind w:left="0"/>
        <w:jc w:val="both"/>
      </w:pPr>
      <w:r>
        <w:rPr>
          <w:rFonts w:ascii="Times New Roman"/>
          <w:b w:val="false"/>
          <w:i w:val="false"/>
          <w:color w:val="000000"/>
          <w:sz w:val="28"/>
        </w:rPr>
        <w:t xml:space="preserve">
      </w:t>
      </w:r>
      <w:r>
        <w:rPr>
          <w:rFonts w:ascii="Times New Roman"/>
          <w:b/>
          <w:i w:val="false"/>
          <w:color w:val="000000"/>
          <w:sz w:val="28"/>
        </w:rPr>
        <w:t>6. Маусым - "Патриотизм"</w:t>
      </w:r>
    </w:p>
    <w:bookmarkEnd w:id="31"/>
    <w:p>
      <w:pPr>
        <w:spacing w:after="0"/>
        <w:ind w:left="0"/>
        <w:jc w:val="both"/>
      </w:pPr>
      <w:r>
        <w:rPr>
          <w:rFonts w:ascii="Times New Roman"/>
          <w:b w:val="false"/>
          <w:i w:val="false"/>
          <w:color w:val="000000"/>
          <w:sz w:val="28"/>
        </w:rPr>
        <w:t>
      Патриотизм айы.</w:t>
      </w:r>
    </w:p>
    <w:p>
      <w:pPr>
        <w:spacing w:after="0"/>
        <w:ind w:left="0"/>
        <w:jc w:val="both"/>
      </w:pPr>
      <w:r>
        <w:rPr>
          <w:rFonts w:ascii="Times New Roman"/>
          <w:b w:val="false"/>
          <w:i w:val="false"/>
          <w:color w:val="000000"/>
          <w:sz w:val="28"/>
        </w:rPr>
        <w:t>
      Ол 4 маусым - Қазақстан Республикасы Мемлекеттік рәміздерінің күнімен байланыстырылады. Туған еліне және тәуелсіздікке құрмет Елтаңба, Ту, Әнұран сияқты мемлекеттік рәміздерге деген құрметтен басталады. Бұл айда қалыптасқан дәстүрге сәйкес, Патриоттар форумы, республика бойынша патриоттық акциялар, ойындар, фестивальдер өткізіледі.</w:t>
      </w:r>
    </w:p>
    <w:bookmarkStart w:name="z38" w:id="32"/>
    <w:p>
      <w:pPr>
        <w:spacing w:after="0"/>
        <w:ind w:left="0"/>
        <w:jc w:val="both"/>
      </w:pPr>
      <w:r>
        <w:rPr>
          <w:rFonts w:ascii="Times New Roman"/>
          <w:b w:val="false"/>
          <w:i w:val="false"/>
          <w:color w:val="000000"/>
          <w:sz w:val="28"/>
        </w:rPr>
        <w:t xml:space="preserve">
      </w:t>
      </w:r>
      <w:r>
        <w:rPr>
          <w:rFonts w:ascii="Times New Roman"/>
          <w:b/>
          <w:i w:val="false"/>
          <w:color w:val="000000"/>
          <w:sz w:val="28"/>
        </w:rPr>
        <w:t>7. Шілде - "Қазақстан астанасы"</w:t>
      </w:r>
    </w:p>
    <w:bookmarkEnd w:id="32"/>
    <w:p>
      <w:pPr>
        <w:spacing w:after="0"/>
        <w:ind w:left="0"/>
        <w:jc w:val="both"/>
      </w:pPr>
      <w:r>
        <w:rPr>
          <w:rFonts w:ascii="Times New Roman"/>
          <w:b w:val="false"/>
          <w:i w:val="false"/>
          <w:color w:val="000000"/>
          <w:sz w:val="28"/>
        </w:rPr>
        <w:t>
      Қазақстан астанасының айы.</w:t>
      </w:r>
    </w:p>
    <w:p>
      <w:pPr>
        <w:spacing w:after="0"/>
        <w:ind w:left="0"/>
        <w:jc w:val="both"/>
      </w:pPr>
      <w:r>
        <w:rPr>
          <w:rFonts w:ascii="Times New Roman"/>
          <w:b w:val="false"/>
          <w:i w:val="false"/>
          <w:color w:val="000000"/>
          <w:sz w:val="28"/>
        </w:rPr>
        <w:t>
      Астана - Еліміздің жетістігі, өркендеуі және болашақка ұмтылысының нышаны. Окиғалар қатары - Астана күнін мерекелеумен байланысты еліміздің барлық өңірлерінде өткізілетін дәстүрлі мәдени іс-шаралар, жаңа нысандарды іске қосу салтанатты рәсімдері, астананы дамытуға ерекше үлес қосқан қайраткерлерге құрмет көрсету салтанатын ұйымдастыру.</w:t>
      </w:r>
    </w:p>
    <w:bookmarkStart w:name="z39" w:id="33"/>
    <w:p>
      <w:pPr>
        <w:spacing w:after="0"/>
        <w:ind w:left="0"/>
        <w:jc w:val="both"/>
      </w:pPr>
      <w:r>
        <w:rPr>
          <w:rFonts w:ascii="Times New Roman"/>
          <w:b w:val="false"/>
          <w:i w:val="false"/>
          <w:color w:val="000000"/>
          <w:sz w:val="28"/>
        </w:rPr>
        <w:t xml:space="preserve">
      </w:t>
      </w:r>
      <w:r>
        <w:rPr>
          <w:rFonts w:ascii="Times New Roman"/>
          <w:b/>
          <w:i w:val="false"/>
          <w:color w:val="000000"/>
          <w:sz w:val="28"/>
        </w:rPr>
        <w:t>8. Тамыз - "Тәуелсіздіктің құқықтық негіздері"</w:t>
      </w:r>
    </w:p>
    <w:bookmarkEnd w:id="33"/>
    <w:p>
      <w:pPr>
        <w:spacing w:after="0"/>
        <w:ind w:left="0"/>
        <w:jc w:val="both"/>
      </w:pPr>
      <w:r>
        <w:rPr>
          <w:rFonts w:ascii="Times New Roman"/>
          <w:b w:val="false"/>
          <w:i w:val="false"/>
          <w:color w:val="000000"/>
          <w:sz w:val="28"/>
        </w:rPr>
        <w:t>
      Бұл ай тәуелсіз Қазақстанның Конституциясына арналған.</w:t>
      </w:r>
    </w:p>
    <w:p>
      <w:pPr>
        <w:spacing w:after="0"/>
        <w:ind w:left="0"/>
        <w:jc w:val="both"/>
      </w:pPr>
      <w:r>
        <w:rPr>
          <w:rFonts w:ascii="Times New Roman"/>
          <w:b w:val="false"/>
          <w:i w:val="false"/>
          <w:color w:val="000000"/>
          <w:sz w:val="28"/>
        </w:rPr>
        <w:t>
      Қазақстандықтар үшін Конституцияның қабылдануы тәуелсіздік тарихындағы жаңа дәуірдің басталуымен бейнеленеді. Еліміздің Ата Заңы Қазақстанның тұрақты дамуы мен өркендеуінің берік негізі болып табылады. Тәуелсіздікті нығайтудағы еліміздің Ата Заңының маңызына ерекше назар аударылады. Биліктің заңнамалық тармағын құрудың жетік қазақстандық моделі - қос палаталы Парламент, сондай-ақ жалпы қабылданған демократиялық стандарттарға сәйкес келетін тәуелсіз сот жүйесінің жетістіктері түсіндіріледі.</w:t>
      </w:r>
    </w:p>
    <w:bookmarkStart w:name="z40" w:id="34"/>
    <w:p>
      <w:pPr>
        <w:spacing w:after="0"/>
        <w:ind w:left="0"/>
        <w:jc w:val="both"/>
      </w:pPr>
      <w:r>
        <w:rPr>
          <w:rFonts w:ascii="Times New Roman"/>
          <w:b w:val="false"/>
          <w:i w:val="false"/>
          <w:color w:val="000000"/>
          <w:sz w:val="28"/>
        </w:rPr>
        <w:t xml:space="preserve">
      </w:t>
      </w:r>
      <w:r>
        <w:rPr>
          <w:rFonts w:ascii="Times New Roman"/>
          <w:b/>
          <w:i w:val="false"/>
          <w:color w:val="000000"/>
          <w:sz w:val="28"/>
        </w:rPr>
        <w:t>9. Қыркүйек - "Руханият"</w:t>
      </w:r>
    </w:p>
    <w:bookmarkEnd w:id="34"/>
    <w:p>
      <w:pPr>
        <w:spacing w:after="0"/>
        <w:ind w:left="0"/>
        <w:jc w:val="both"/>
      </w:pPr>
      <w:r>
        <w:rPr>
          <w:rFonts w:ascii="Times New Roman"/>
          <w:b w:val="false"/>
          <w:i w:val="false"/>
          <w:color w:val="000000"/>
          <w:sz w:val="28"/>
        </w:rPr>
        <w:t>
      Руханият айы.</w:t>
      </w:r>
    </w:p>
    <w:p>
      <w:pPr>
        <w:spacing w:after="0"/>
        <w:ind w:left="0"/>
        <w:jc w:val="both"/>
      </w:pPr>
      <w:r>
        <w:rPr>
          <w:rFonts w:ascii="Times New Roman"/>
          <w:b w:val="false"/>
          <w:i w:val="false"/>
          <w:color w:val="000000"/>
          <w:sz w:val="28"/>
        </w:rPr>
        <w:t>
      Ол білім, мәдениет, тіл, рухани келісімге арналады және Білім күні мерекесінен басталады.</w:t>
      </w:r>
    </w:p>
    <w:p>
      <w:pPr>
        <w:spacing w:after="0"/>
        <w:ind w:left="0"/>
        <w:jc w:val="both"/>
      </w:pPr>
      <w:r>
        <w:rPr>
          <w:rFonts w:ascii="Times New Roman"/>
          <w:b w:val="false"/>
          <w:i w:val="false"/>
          <w:color w:val="000000"/>
          <w:sz w:val="28"/>
        </w:rPr>
        <w:t>
      Айдың басында Елбасының жаңа балалар бақшаларына, зияткерлік мектептерге баруы қарастырылады.</w:t>
      </w:r>
    </w:p>
    <w:p>
      <w:pPr>
        <w:spacing w:after="0"/>
        <w:ind w:left="0"/>
        <w:jc w:val="both"/>
      </w:pPr>
      <w:r>
        <w:rPr>
          <w:rFonts w:ascii="Times New Roman"/>
          <w:b w:val="false"/>
          <w:i w:val="false"/>
          <w:color w:val="000000"/>
          <w:sz w:val="28"/>
        </w:rPr>
        <w:t>
      Қазақстан халқының тілдері фестивалін ұйымдастыру, драма театрларының фестивалін өткізу жоспарланған.</w:t>
      </w:r>
    </w:p>
    <w:bookmarkStart w:name="z41" w:id="35"/>
    <w:p>
      <w:pPr>
        <w:spacing w:after="0"/>
        <w:ind w:left="0"/>
        <w:jc w:val="both"/>
      </w:pPr>
      <w:r>
        <w:rPr>
          <w:rFonts w:ascii="Times New Roman"/>
          <w:b w:val="false"/>
          <w:i w:val="false"/>
          <w:color w:val="000000"/>
          <w:sz w:val="28"/>
        </w:rPr>
        <w:t xml:space="preserve">
      </w:t>
      </w:r>
      <w:r>
        <w:rPr>
          <w:rFonts w:ascii="Times New Roman"/>
          <w:b/>
          <w:i w:val="false"/>
          <w:color w:val="000000"/>
          <w:sz w:val="28"/>
        </w:rPr>
        <w:t>10. Қазан - "Ауылды қайта түлету"</w:t>
      </w:r>
    </w:p>
    <w:bookmarkEnd w:id="35"/>
    <w:p>
      <w:pPr>
        <w:spacing w:after="0"/>
        <w:ind w:left="0"/>
        <w:jc w:val="both"/>
      </w:pPr>
      <w:r>
        <w:rPr>
          <w:rFonts w:ascii="Times New Roman"/>
          <w:b w:val="false"/>
          <w:i w:val="false"/>
          <w:color w:val="000000"/>
          <w:sz w:val="28"/>
        </w:rPr>
        <w:t>
      Ауылды қайта түлету айы.</w:t>
      </w:r>
    </w:p>
    <w:p>
      <w:pPr>
        <w:spacing w:after="0"/>
        <w:ind w:left="0"/>
        <w:jc w:val="both"/>
      </w:pPr>
      <w:r>
        <w:rPr>
          <w:rFonts w:ascii="Times New Roman"/>
          <w:b w:val="false"/>
          <w:i w:val="false"/>
          <w:color w:val="000000"/>
          <w:sz w:val="28"/>
        </w:rPr>
        <w:t>
      Ол ауыл шаруашылығы жылының қорытындыларын шығарудан басталады және агроөнеркәсіп кешеніндегі серпінді жобаларды насихаттаумен жалғасады. Республика Тәуелсіздігінің 20 жылдығына арналған агроөнеркәсіп секторының республикалық форумы, "Береке бастауы" атты нан фестивалі ұйымдастырылады.</w:t>
      </w:r>
    </w:p>
    <w:p>
      <w:pPr>
        <w:spacing w:after="0"/>
        <w:ind w:left="0"/>
        <w:jc w:val="both"/>
      </w:pPr>
      <w:r>
        <w:rPr>
          <w:rFonts w:ascii="Times New Roman"/>
          <w:b w:val="false"/>
          <w:i w:val="false"/>
          <w:color w:val="000000"/>
          <w:sz w:val="28"/>
        </w:rPr>
        <w:t>
      "Ауылдың өркендеуі - Қазақстанның өркендеуі" акциясының қорытындылары шығарылады.</w:t>
      </w:r>
    </w:p>
    <w:bookmarkStart w:name="z42" w:id="36"/>
    <w:p>
      <w:pPr>
        <w:spacing w:after="0"/>
        <w:ind w:left="0"/>
        <w:jc w:val="both"/>
      </w:pPr>
      <w:r>
        <w:rPr>
          <w:rFonts w:ascii="Times New Roman"/>
          <w:b w:val="false"/>
          <w:i w:val="false"/>
          <w:color w:val="000000"/>
          <w:sz w:val="28"/>
        </w:rPr>
        <w:t xml:space="preserve">
      </w:t>
      </w:r>
      <w:r>
        <w:rPr>
          <w:rFonts w:ascii="Times New Roman"/>
          <w:b/>
          <w:i w:val="false"/>
          <w:color w:val="000000"/>
          <w:sz w:val="28"/>
        </w:rPr>
        <w:t>11. Қараша - "Үдемелі индустриялық-инновациялық даму"</w:t>
      </w:r>
    </w:p>
    <w:bookmarkEnd w:id="36"/>
    <w:p>
      <w:pPr>
        <w:spacing w:after="0"/>
        <w:ind w:left="0"/>
        <w:jc w:val="both"/>
      </w:pPr>
      <w:r>
        <w:rPr>
          <w:rFonts w:ascii="Times New Roman"/>
          <w:b w:val="false"/>
          <w:i w:val="false"/>
          <w:color w:val="000000"/>
          <w:sz w:val="28"/>
        </w:rPr>
        <w:t>
      Ай үдемелі индустриялық-инновациялық дамуға арналған.</w:t>
      </w:r>
    </w:p>
    <w:p>
      <w:pPr>
        <w:spacing w:after="0"/>
        <w:ind w:left="0"/>
        <w:jc w:val="both"/>
      </w:pPr>
      <w:r>
        <w:rPr>
          <w:rFonts w:ascii="Times New Roman"/>
          <w:b w:val="false"/>
          <w:i w:val="false"/>
          <w:color w:val="000000"/>
          <w:sz w:val="28"/>
        </w:rPr>
        <w:t>
      Бұл айда Қазақстанның нақты экономикалық тәуелсіздігі мен табысты қаржылық реформаларының рәмізі - ұлттық валюта Теңге күні кеңінен мерекеленеді. Қазақстан Қаржыгерлерінің конгресін өткізу көзделген. Үдемелі индустриялық-инновациялық даму мемлекеттік бағдарламасы бойынша жаңа нысандардың ашылуы болады.</w:t>
      </w:r>
    </w:p>
    <w:p>
      <w:pPr>
        <w:spacing w:after="0"/>
        <w:ind w:left="0"/>
        <w:jc w:val="both"/>
      </w:pPr>
      <w:r>
        <w:rPr>
          <w:rFonts w:ascii="Times New Roman"/>
          <w:b w:val="false"/>
          <w:i w:val="false"/>
          <w:color w:val="000000"/>
          <w:sz w:val="28"/>
        </w:rPr>
        <w:t>
      Сапа саласындағы "Алтын сапа" конкурсының лауреаттары мен дипломанттарын марапаттаудың дәстүрлі рәсімі өткізіледі.</w:t>
      </w:r>
    </w:p>
    <w:bookmarkStart w:name="z43" w:id="37"/>
    <w:p>
      <w:pPr>
        <w:spacing w:after="0"/>
        <w:ind w:left="0"/>
        <w:jc w:val="both"/>
      </w:pPr>
      <w:r>
        <w:rPr>
          <w:rFonts w:ascii="Times New Roman"/>
          <w:b w:val="false"/>
          <w:i w:val="false"/>
          <w:color w:val="000000"/>
          <w:sz w:val="28"/>
        </w:rPr>
        <w:t xml:space="preserve">
      </w:t>
      </w:r>
      <w:r>
        <w:rPr>
          <w:rFonts w:ascii="Times New Roman"/>
          <w:b/>
          <w:i w:val="false"/>
          <w:color w:val="000000"/>
          <w:sz w:val="28"/>
        </w:rPr>
        <w:t>12. Желтоқсан - "Тәуелсіздік"</w:t>
      </w:r>
    </w:p>
    <w:bookmarkEnd w:id="37"/>
    <w:p>
      <w:pPr>
        <w:spacing w:after="0"/>
        <w:ind w:left="0"/>
        <w:jc w:val="both"/>
      </w:pPr>
      <w:r>
        <w:rPr>
          <w:rFonts w:ascii="Times New Roman"/>
          <w:b w:val="false"/>
          <w:i w:val="false"/>
          <w:color w:val="000000"/>
          <w:sz w:val="28"/>
        </w:rPr>
        <w:t>
      Тәуелсіздік айы.</w:t>
      </w:r>
    </w:p>
    <w:p>
      <w:pPr>
        <w:spacing w:after="0"/>
        <w:ind w:left="0"/>
        <w:jc w:val="both"/>
      </w:pPr>
      <w:r>
        <w:rPr>
          <w:rFonts w:ascii="Times New Roman"/>
          <w:b w:val="false"/>
          <w:i w:val="false"/>
          <w:color w:val="000000"/>
          <w:sz w:val="28"/>
        </w:rPr>
        <w:t>
      26 қарашадан бастап "Тәуелсіздіктің 20 шыңы" ұранымен екпінді 20-күндік өткізіледі. Оның барысында Тәуелсіздік барлық қазақстандықтар үшін ұлт тарихындағы ерекше жаңа дәуірдің бастауын, жаңа мемлекет - Қазақстан Республикасының құрылуын бейнелейтіні атап өтіледі.</w:t>
      </w:r>
    </w:p>
    <w:p>
      <w:pPr>
        <w:spacing w:after="0"/>
        <w:ind w:left="0"/>
        <w:jc w:val="both"/>
      </w:pPr>
      <w:r>
        <w:rPr>
          <w:rFonts w:ascii="Times New Roman"/>
          <w:b w:val="false"/>
          <w:i w:val="false"/>
          <w:color w:val="000000"/>
          <w:sz w:val="28"/>
        </w:rPr>
        <w:t>
      Тәуелсіздіктің 20 жылдығын мерекелеу Қазақстанның күллі  тәуелсіздік тарихындағы аса көрнекті оқиғасы болуы тиіс.</w:t>
      </w:r>
    </w:p>
    <w:bookmarkStart w:name="z44" w:id="38"/>
    <w:p>
      <w:pPr>
        <w:spacing w:after="0"/>
        <w:ind w:left="0"/>
        <w:jc w:val="left"/>
      </w:pPr>
      <w:r>
        <w:rPr>
          <w:rFonts w:ascii="Times New Roman"/>
          <w:b/>
          <w:i w:val="false"/>
          <w:color w:val="000000"/>
        </w:rPr>
        <w:t xml:space="preserve"> "Тәуелсіздіктің жиырма шыңы"</w:t>
      </w:r>
      <w:r>
        <w:br/>
      </w:r>
      <w:r>
        <w:rPr>
          <w:rFonts w:ascii="Times New Roman"/>
          <w:b/>
          <w:i w:val="false"/>
          <w:color w:val="000000"/>
        </w:rPr>
        <w:t>20 жұлдызды күн</w:t>
      </w:r>
      <w:r>
        <w:br/>
      </w:r>
      <w:r>
        <w:rPr>
          <w:rFonts w:ascii="Times New Roman"/>
          <w:b/>
          <w:i w:val="false"/>
          <w:color w:val="000000"/>
        </w:rPr>
        <w:t>КҮН ТІЗБЕСІ</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(2011 жылғы 26 қарашадан - 15 желтоқсанға дейін)</w:t>
      </w:r>
    </w:p>
    <w:bookmarkStart w:name="z45" w:id="39"/>
    <w:p>
      <w:pPr>
        <w:spacing w:after="0"/>
        <w:ind w:left="0"/>
        <w:jc w:val="both"/>
      </w:pPr>
      <w:r>
        <w:rPr>
          <w:rFonts w:ascii="Times New Roman"/>
          <w:b w:val="false"/>
          <w:i w:val="false"/>
          <w:color w:val="000000"/>
          <w:sz w:val="28"/>
        </w:rPr>
        <w:t xml:space="preserve">
      </w:t>
      </w:r>
      <w:r>
        <w:rPr>
          <w:rFonts w:ascii="Times New Roman"/>
          <w:b/>
          <w:i w:val="false"/>
          <w:color w:val="000000"/>
          <w:sz w:val="28"/>
        </w:rPr>
        <w:t>1. "Менің Қазақстаным" (26 қараша)</w:t>
      </w:r>
    </w:p>
    <w:bookmarkEnd w:id="39"/>
    <w:p>
      <w:pPr>
        <w:spacing w:after="0"/>
        <w:ind w:left="0"/>
        <w:jc w:val="both"/>
      </w:pPr>
      <w:r>
        <w:rPr>
          <w:rFonts w:ascii="Times New Roman"/>
          <w:b w:val="false"/>
          <w:i w:val="false"/>
          <w:color w:val="000000"/>
          <w:sz w:val="28"/>
        </w:rPr>
        <w:t>
      Мемлекеттік рәміздер күні.</w:t>
      </w:r>
    </w:p>
    <w:p>
      <w:pPr>
        <w:spacing w:after="0"/>
        <w:ind w:left="0"/>
        <w:jc w:val="both"/>
      </w:pPr>
      <w:r>
        <w:rPr>
          <w:rFonts w:ascii="Times New Roman"/>
          <w:b w:val="false"/>
          <w:i w:val="false"/>
          <w:color w:val="000000"/>
          <w:sz w:val="28"/>
        </w:rPr>
        <w:t>
      Бұл күннің аясындағы іс-шаралардың желісі қазақстандықтардың мемлекеттік рәміздерге - Елтаңба, Әнұран, Туға көрсететін терең құрметі болып табылады.</w:t>
      </w:r>
    </w:p>
    <w:p>
      <w:pPr>
        <w:spacing w:after="0"/>
        <w:ind w:left="0"/>
        <w:jc w:val="both"/>
      </w:pPr>
      <w:r>
        <w:rPr>
          <w:rFonts w:ascii="Times New Roman"/>
          <w:b w:val="false"/>
          <w:i w:val="false"/>
          <w:color w:val="000000"/>
          <w:sz w:val="28"/>
        </w:rPr>
        <w:t>
      Бұл күні мемлекеттік рәміздерді насихаттауға бағытталған конкурстар, акциялар, форумдар және суретшілердің көрмелерін өткізу жоспарланған.</w:t>
      </w:r>
    </w:p>
    <w:bookmarkStart w:name="z46" w:id="40"/>
    <w:p>
      <w:pPr>
        <w:spacing w:after="0"/>
        <w:ind w:left="0"/>
        <w:jc w:val="both"/>
      </w:pPr>
      <w:r>
        <w:rPr>
          <w:rFonts w:ascii="Times New Roman"/>
          <w:b w:val="false"/>
          <w:i w:val="false"/>
          <w:color w:val="000000"/>
          <w:sz w:val="28"/>
        </w:rPr>
        <w:t xml:space="preserve">
      </w:t>
      </w:r>
      <w:r>
        <w:rPr>
          <w:rFonts w:ascii="Times New Roman"/>
          <w:b/>
          <w:i w:val="false"/>
          <w:color w:val="000000"/>
          <w:sz w:val="28"/>
        </w:rPr>
        <w:t>2. "Атамекен" (27 қараша)</w:t>
      </w:r>
    </w:p>
    <w:bookmarkEnd w:id="40"/>
    <w:p>
      <w:pPr>
        <w:spacing w:after="0"/>
        <w:ind w:left="0"/>
        <w:jc w:val="both"/>
      </w:pPr>
      <w:r>
        <w:rPr>
          <w:rFonts w:ascii="Times New Roman"/>
          <w:b w:val="false"/>
          <w:i w:val="false"/>
          <w:color w:val="000000"/>
          <w:sz w:val="28"/>
        </w:rPr>
        <w:t>
      Мемлекеттік шекара күні.</w:t>
      </w:r>
    </w:p>
    <w:p>
      <w:pPr>
        <w:spacing w:after="0"/>
        <w:ind w:left="0"/>
        <w:jc w:val="both"/>
      </w:pPr>
      <w:r>
        <w:rPr>
          <w:rFonts w:ascii="Times New Roman"/>
          <w:b w:val="false"/>
          <w:i w:val="false"/>
          <w:color w:val="000000"/>
          <w:sz w:val="28"/>
        </w:rPr>
        <w:t>
      Іс-шаралардың желісі - мемлекеттіліктің маңызды белгісі ретінде шекараны халықаралық-құқықтық рәсімдеудің ерекше мәнін айқындау болып табылады. Көршілерімен құрлықта он төрт мың шақырымға жуық шекарасы бар Қазақстан бүгінде оны "достық пен тату көршілік шекарасына" айналдырды.</w:t>
      </w:r>
    </w:p>
    <w:bookmarkStart w:name="z47" w:id="41"/>
    <w:p>
      <w:pPr>
        <w:spacing w:after="0"/>
        <w:ind w:left="0"/>
        <w:jc w:val="both"/>
      </w:pPr>
      <w:r>
        <w:rPr>
          <w:rFonts w:ascii="Times New Roman"/>
          <w:b w:val="false"/>
          <w:i w:val="false"/>
          <w:color w:val="000000"/>
          <w:sz w:val="28"/>
        </w:rPr>
        <w:t xml:space="preserve">
      </w:t>
      </w:r>
      <w:r>
        <w:rPr>
          <w:rFonts w:ascii="Times New Roman"/>
          <w:b/>
          <w:i w:val="false"/>
          <w:color w:val="000000"/>
          <w:sz w:val="28"/>
        </w:rPr>
        <w:t>3. "Ата заң" (28 қараша)</w:t>
      </w:r>
    </w:p>
    <w:bookmarkEnd w:id="41"/>
    <w:p>
      <w:pPr>
        <w:spacing w:after="0"/>
        <w:ind w:left="0"/>
        <w:jc w:val="both"/>
      </w:pPr>
      <w:r>
        <w:rPr>
          <w:rFonts w:ascii="Times New Roman"/>
          <w:b w:val="false"/>
          <w:i w:val="false"/>
          <w:color w:val="000000"/>
          <w:sz w:val="28"/>
        </w:rPr>
        <w:t>
      Конституция күні.</w:t>
      </w:r>
    </w:p>
    <w:p>
      <w:pPr>
        <w:spacing w:after="0"/>
        <w:ind w:left="0"/>
        <w:jc w:val="both"/>
      </w:pPr>
      <w:r>
        <w:rPr>
          <w:rFonts w:ascii="Times New Roman"/>
          <w:b w:val="false"/>
          <w:i w:val="false"/>
          <w:color w:val="000000"/>
          <w:sz w:val="28"/>
        </w:rPr>
        <w:t>
      Іс-шаралардың желісі - Тәуелсіздік пен мемлекеттіліктің тірегі ретінде Ата Заңның тарихи маңызы болып табылады. Ата Заң - оның негізінде жаңа қоғам, жаңа мемлекет, жаңа экономика құрылып жатқан берік іргетас.</w:t>
      </w:r>
    </w:p>
    <w:bookmarkStart w:name="z48" w:id="42"/>
    <w:p>
      <w:pPr>
        <w:spacing w:after="0"/>
        <w:ind w:left="0"/>
        <w:jc w:val="both"/>
      </w:pPr>
      <w:r>
        <w:rPr>
          <w:rFonts w:ascii="Times New Roman"/>
          <w:b w:val="false"/>
          <w:i w:val="false"/>
          <w:color w:val="000000"/>
          <w:sz w:val="28"/>
        </w:rPr>
        <w:t xml:space="preserve">
      </w:t>
      </w:r>
      <w:r>
        <w:rPr>
          <w:rFonts w:ascii="Times New Roman"/>
          <w:b/>
          <w:i w:val="false"/>
          <w:color w:val="000000"/>
          <w:sz w:val="28"/>
        </w:rPr>
        <w:t>4. "Бейбітшілік белдеуі" (29 қараша)</w:t>
      </w:r>
    </w:p>
    <w:bookmarkEnd w:id="42"/>
    <w:p>
      <w:pPr>
        <w:spacing w:after="0"/>
        <w:ind w:left="0"/>
        <w:jc w:val="both"/>
      </w:pPr>
      <w:r>
        <w:rPr>
          <w:rFonts w:ascii="Times New Roman"/>
          <w:b w:val="false"/>
          <w:i w:val="false"/>
          <w:color w:val="000000"/>
          <w:sz w:val="28"/>
        </w:rPr>
        <w:t>
      Бейбітшілік күні.</w:t>
      </w:r>
    </w:p>
    <w:p>
      <w:pPr>
        <w:spacing w:after="0"/>
        <w:ind w:left="0"/>
        <w:jc w:val="both"/>
      </w:pPr>
      <w:r>
        <w:rPr>
          <w:rFonts w:ascii="Times New Roman"/>
          <w:b w:val="false"/>
          <w:i w:val="false"/>
          <w:color w:val="000000"/>
          <w:sz w:val="28"/>
        </w:rPr>
        <w:t>
      Іс-шаралардың желісі - Семей ядролық полигоны жабылуының, Қазақстанды ядросыз аймақ ретінде жариялаудың, Қазақстанның ядролық қарудан бас тартуы туралы әлемдік тарихтағы теңдесі жоқ шешімінің тарихи мәні. Қазақстанның ядросыз әлем құру жөніндегі бастамасына ерекше назар аударылатын болады.</w:t>
      </w:r>
    </w:p>
    <w:bookmarkStart w:name="z49" w:id="43"/>
    <w:p>
      <w:pPr>
        <w:spacing w:after="0"/>
        <w:ind w:left="0"/>
        <w:jc w:val="both"/>
      </w:pPr>
      <w:r>
        <w:rPr>
          <w:rFonts w:ascii="Times New Roman"/>
          <w:b w:val="false"/>
          <w:i w:val="false"/>
          <w:color w:val="000000"/>
          <w:sz w:val="28"/>
        </w:rPr>
        <w:t xml:space="preserve">
      </w:t>
      </w:r>
      <w:r>
        <w:rPr>
          <w:rFonts w:ascii="Times New Roman"/>
          <w:b/>
          <w:i w:val="false"/>
          <w:color w:val="000000"/>
          <w:sz w:val="28"/>
        </w:rPr>
        <w:t>5. "Келісім" (30 қараша)</w:t>
      </w:r>
    </w:p>
    <w:bookmarkEnd w:id="43"/>
    <w:p>
      <w:pPr>
        <w:spacing w:after="0"/>
        <w:ind w:left="0"/>
        <w:jc w:val="both"/>
      </w:pPr>
      <w:r>
        <w:rPr>
          <w:rFonts w:ascii="Times New Roman"/>
          <w:b w:val="false"/>
          <w:i w:val="false"/>
          <w:color w:val="000000"/>
          <w:sz w:val="28"/>
        </w:rPr>
        <w:t>
      Ел бірлігі күні.</w:t>
      </w:r>
    </w:p>
    <w:p>
      <w:pPr>
        <w:spacing w:after="0"/>
        <w:ind w:left="0"/>
        <w:jc w:val="both"/>
      </w:pPr>
      <w:r>
        <w:rPr>
          <w:rFonts w:ascii="Times New Roman"/>
          <w:b w:val="false"/>
          <w:i w:val="false"/>
          <w:color w:val="000000"/>
          <w:sz w:val="28"/>
        </w:rPr>
        <w:t>
      Бұл күннің аясындағы іс-шаралардың желісі қазақстандық құндылықтар - еліміздің жетістіктерінің басты негізі ретінде бейбітшілік, этносаралық және конфессияаралық келісім, патриотизм және ел бірлігін одан әрі нығайту болып табылады.</w:t>
      </w:r>
    </w:p>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6. "Азаматтық қоғам" (1 желтоқсан)</w:t>
      </w:r>
    </w:p>
    <w:bookmarkEnd w:id="44"/>
    <w:p>
      <w:pPr>
        <w:spacing w:after="0"/>
        <w:ind w:left="0"/>
        <w:jc w:val="both"/>
      </w:pPr>
      <w:r>
        <w:rPr>
          <w:rFonts w:ascii="Times New Roman"/>
          <w:b w:val="false"/>
          <w:i w:val="false"/>
          <w:color w:val="000000"/>
          <w:sz w:val="28"/>
        </w:rPr>
        <w:t>
      Азаматтық қоғам институттарының күні.</w:t>
      </w:r>
    </w:p>
    <w:p>
      <w:pPr>
        <w:spacing w:after="0"/>
        <w:ind w:left="0"/>
        <w:jc w:val="both"/>
      </w:pPr>
      <w:r>
        <w:rPr>
          <w:rFonts w:ascii="Times New Roman"/>
          <w:b w:val="false"/>
          <w:i w:val="false"/>
          <w:color w:val="000000"/>
          <w:sz w:val="28"/>
        </w:rPr>
        <w:t>
      Іс-шаралардың желісі - басты демократиялық институттарды серпінді дамыту - сөз және бұқаралық ақпарат құралдарының бостандығы, үкіметтік емес ұйымдар және олардың Қазақстанды саяси жаңартудағы рөлі болып табылады.</w:t>
      </w:r>
    </w:p>
    <w:bookmarkStart w:name="z51" w:id="45"/>
    <w:p>
      <w:pPr>
        <w:spacing w:after="0"/>
        <w:ind w:left="0"/>
        <w:jc w:val="both"/>
      </w:pPr>
      <w:r>
        <w:rPr>
          <w:rFonts w:ascii="Times New Roman"/>
          <w:b w:val="false"/>
          <w:i w:val="false"/>
          <w:color w:val="000000"/>
          <w:sz w:val="28"/>
        </w:rPr>
        <w:t xml:space="preserve">
      </w:t>
      </w:r>
      <w:r>
        <w:rPr>
          <w:rFonts w:ascii="Times New Roman"/>
          <w:b/>
          <w:i w:val="false"/>
          <w:color w:val="000000"/>
          <w:sz w:val="28"/>
        </w:rPr>
        <w:t>7. "Дәстүр" (2 желтоқсан)</w:t>
      </w:r>
    </w:p>
    <w:bookmarkEnd w:id="45"/>
    <w:p>
      <w:pPr>
        <w:spacing w:after="0"/>
        <w:ind w:left="0"/>
        <w:jc w:val="both"/>
      </w:pPr>
      <w:r>
        <w:rPr>
          <w:rFonts w:ascii="Times New Roman"/>
          <w:b w:val="false"/>
          <w:i w:val="false"/>
          <w:color w:val="000000"/>
          <w:sz w:val="28"/>
        </w:rPr>
        <w:t>
      Бірлік және ұрпақтар сабақтастығы күні.</w:t>
      </w:r>
    </w:p>
    <w:p>
      <w:pPr>
        <w:spacing w:after="0"/>
        <w:ind w:left="0"/>
        <w:jc w:val="both"/>
      </w:pPr>
      <w:r>
        <w:rPr>
          <w:rFonts w:ascii="Times New Roman"/>
          <w:b w:val="false"/>
          <w:i w:val="false"/>
          <w:color w:val="000000"/>
          <w:sz w:val="28"/>
        </w:rPr>
        <w:t>
      Іс-шаралардың желісі - дәстүрлі құндылықтардың үлкен топтастырушылық мәні (тілге және мәдениетке құрмет, адамгершілік, ұрпақтар байланысы, патриотизм және төзімділік), отбасы институты мемлекеттің тірегі ретінде.</w:t>
      </w:r>
    </w:p>
    <w:bookmarkStart w:name="z52" w:id="46"/>
    <w:p>
      <w:pPr>
        <w:spacing w:after="0"/>
        <w:ind w:left="0"/>
        <w:jc w:val="both"/>
      </w:pPr>
      <w:r>
        <w:rPr>
          <w:rFonts w:ascii="Times New Roman"/>
          <w:b w:val="false"/>
          <w:i w:val="false"/>
          <w:color w:val="000000"/>
          <w:sz w:val="28"/>
        </w:rPr>
        <w:t xml:space="preserve">
      </w:t>
      </w:r>
      <w:r>
        <w:rPr>
          <w:rFonts w:ascii="Times New Roman"/>
          <w:b/>
          <w:i w:val="false"/>
          <w:color w:val="000000"/>
          <w:sz w:val="28"/>
        </w:rPr>
        <w:t>8. "Болашақ" (3 желтоқсан)</w:t>
      </w:r>
    </w:p>
    <w:bookmarkEnd w:id="46"/>
    <w:p>
      <w:pPr>
        <w:spacing w:after="0"/>
        <w:ind w:left="0"/>
        <w:jc w:val="both"/>
      </w:pPr>
      <w:r>
        <w:rPr>
          <w:rFonts w:ascii="Times New Roman"/>
          <w:b w:val="false"/>
          <w:i w:val="false"/>
          <w:color w:val="000000"/>
          <w:sz w:val="28"/>
        </w:rPr>
        <w:t>
      Қазақстан жастарының күні.</w:t>
      </w:r>
    </w:p>
    <w:p>
      <w:pPr>
        <w:spacing w:after="0"/>
        <w:ind w:left="0"/>
        <w:jc w:val="both"/>
      </w:pPr>
      <w:r>
        <w:rPr>
          <w:rFonts w:ascii="Times New Roman"/>
          <w:b w:val="false"/>
          <w:i w:val="false"/>
          <w:color w:val="000000"/>
          <w:sz w:val="28"/>
        </w:rPr>
        <w:t>
      Іс-шаралардың желісі - Қазақстан тәуелсіздігі мен болашағын нығайтудағы жастардың рөлі, мемлекеттік жастар саясатын түсіндіру. Бұл күннің басты оқиғасы "Болашақ біздің қолымызда" атты республикалық жастар форумы болмақ.</w:t>
      </w:r>
    </w:p>
    <w:bookmarkStart w:name="z53" w:id="47"/>
    <w:p>
      <w:pPr>
        <w:spacing w:after="0"/>
        <w:ind w:left="0"/>
        <w:jc w:val="both"/>
      </w:pPr>
      <w:r>
        <w:rPr>
          <w:rFonts w:ascii="Times New Roman"/>
          <w:b w:val="false"/>
          <w:i w:val="false"/>
          <w:color w:val="000000"/>
          <w:sz w:val="28"/>
        </w:rPr>
        <w:t xml:space="preserve">
      </w:t>
      </w:r>
      <w:r>
        <w:rPr>
          <w:rFonts w:ascii="Times New Roman"/>
          <w:b/>
          <w:i w:val="false"/>
          <w:color w:val="000000"/>
          <w:sz w:val="28"/>
        </w:rPr>
        <w:t>9. "Сергектік" (4 желтоқсан)</w:t>
      </w:r>
    </w:p>
    <w:bookmarkEnd w:id="47"/>
    <w:p>
      <w:pPr>
        <w:spacing w:after="0"/>
        <w:ind w:left="0"/>
        <w:jc w:val="both"/>
      </w:pPr>
      <w:r>
        <w:rPr>
          <w:rFonts w:ascii="Times New Roman"/>
          <w:b w:val="false"/>
          <w:i w:val="false"/>
          <w:color w:val="000000"/>
          <w:sz w:val="28"/>
        </w:rPr>
        <w:t>
      Спорт күні.</w:t>
      </w:r>
    </w:p>
    <w:p>
      <w:pPr>
        <w:spacing w:after="0"/>
        <w:ind w:left="0"/>
        <w:jc w:val="both"/>
      </w:pPr>
      <w:r>
        <w:rPr>
          <w:rFonts w:ascii="Times New Roman"/>
          <w:b w:val="false"/>
          <w:i w:val="false"/>
          <w:color w:val="000000"/>
          <w:sz w:val="28"/>
        </w:rPr>
        <w:t>
      Іс-шаралардың желісі - Қазақстанның спорт саласындағы жетістіктерін, саламатты өмір салты құндылықтарын, сондай-ақ бұқаралық спорт және дене шынықтыруды дамытуды, Тәуелсіздік жылдарында тұрғызылған спорттық инфрақұрылымды дамытуды өрістету.</w:t>
      </w:r>
    </w:p>
    <w:bookmarkStart w:name="z54" w:id="48"/>
    <w:p>
      <w:pPr>
        <w:spacing w:after="0"/>
        <w:ind w:left="0"/>
        <w:jc w:val="both"/>
      </w:pPr>
      <w:r>
        <w:rPr>
          <w:rFonts w:ascii="Times New Roman"/>
          <w:b w:val="false"/>
          <w:i w:val="false"/>
          <w:color w:val="000000"/>
          <w:sz w:val="28"/>
        </w:rPr>
        <w:t xml:space="preserve">
      </w:t>
      </w:r>
      <w:r>
        <w:rPr>
          <w:rFonts w:ascii="Times New Roman"/>
          <w:b/>
          <w:i w:val="false"/>
          <w:color w:val="000000"/>
          <w:sz w:val="28"/>
        </w:rPr>
        <w:t>10. "Ғылым" (5 желтоқсан)</w:t>
      </w:r>
    </w:p>
    <w:bookmarkEnd w:id="48"/>
    <w:p>
      <w:pPr>
        <w:spacing w:after="0"/>
        <w:ind w:left="0"/>
        <w:jc w:val="both"/>
      </w:pPr>
      <w:r>
        <w:rPr>
          <w:rFonts w:ascii="Times New Roman"/>
          <w:b w:val="false"/>
          <w:i w:val="false"/>
          <w:color w:val="000000"/>
          <w:sz w:val="28"/>
        </w:rPr>
        <w:t>
      Ғылым және технологиялар күні.</w:t>
      </w:r>
    </w:p>
    <w:p>
      <w:pPr>
        <w:spacing w:after="0"/>
        <w:ind w:left="0"/>
        <w:jc w:val="both"/>
      </w:pPr>
      <w:r>
        <w:rPr>
          <w:rFonts w:ascii="Times New Roman"/>
          <w:b w:val="false"/>
          <w:i w:val="false"/>
          <w:color w:val="000000"/>
          <w:sz w:val="28"/>
        </w:rPr>
        <w:t>
      Іс-шаралардың желісі - Қазақстанның ғылыми-инновациялық саладағы жетістіктері, білім, ғылым және инновация саласындағы мемлекеттің басымдықтары, Қазақстанның табысты бәсекеге қабілеттілігінің кепілі ретінде зияткерлік ұлтты қалыптастыру.</w:t>
      </w:r>
    </w:p>
    <w:bookmarkStart w:name="z55" w:id="49"/>
    <w:p>
      <w:pPr>
        <w:spacing w:after="0"/>
        <w:ind w:left="0"/>
        <w:jc w:val="both"/>
      </w:pPr>
      <w:r>
        <w:rPr>
          <w:rFonts w:ascii="Times New Roman"/>
          <w:b w:val="false"/>
          <w:i w:val="false"/>
          <w:color w:val="000000"/>
          <w:sz w:val="28"/>
        </w:rPr>
        <w:t xml:space="preserve">
      </w:t>
      </w:r>
      <w:r>
        <w:rPr>
          <w:rFonts w:ascii="Times New Roman"/>
          <w:b/>
          <w:i w:val="false"/>
          <w:color w:val="000000"/>
          <w:sz w:val="28"/>
        </w:rPr>
        <w:t>11. "Мәдениет" (6 желтоқсан)</w:t>
      </w:r>
    </w:p>
    <w:bookmarkEnd w:id="49"/>
    <w:p>
      <w:pPr>
        <w:spacing w:after="0"/>
        <w:ind w:left="0"/>
        <w:jc w:val="both"/>
      </w:pPr>
      <w:r>
        <w:rPr>
          <w:rFonts w:ascii="Times New Roman"/>
          <w:b w:val="false"/>
          <w:i w:val="false"/>
          <w:color w:val="000000"/>
          <w:sz w:val="28"/>
        </w:rPr>
        <w:t>
      Мәдени мұра күні.</w:t>
      </w:r>
    </w:p>
    <w:p>
      <w:pPr>
        <w:spacing w:after="0"/>
        <w:ind w:left="0"/>
        <w:jc w:val="both"/>
      </w:pPr>
      <w:r>
        <w:rPr>
          <w:rFonts w:ascii="Times New Roman"/>
          <w:b w:val="false"/>
          <w:i w:val="false"/>
          <w:color w:val="000000"/>
          <w:sz w:val="28"/>
        </w:rPr>
        <w:t>
      Іс-шаралардың желісі - Тәуелсіздіктің рухани тірегі ретіндегі мәдениеттің мәні, қазақстандық мәдениеттің әлемдік деңгейі, "Мәдени мұра" бағдарламасын жүзеге асыру. "Қазақстанның жаңа археологиялық жаңалықтары" көрмесін ұйымдастыру және Тәуелсіздік жылдары жасалған қазақстандық фильмдердің мерекелік онкүндігінің ашылуы жоспарлануда.</w:t>
      </w:r>
    </w:p>
    <w:bookmarkStart w:name="z56" w:id="50"/>
    <w:p>
      <w:pPr>
        <w:spacing w:after="0"/>
        <w:ind w:left="0"/>
        <w:jc w:val="both"/>
      </w:pPr>
      <w:r>
        <w:rPr>
          <w:rFonts w:ascii="Times New Roman"/>
          <w:b w:val="false"/>
          <w:i w:val="false"/>
          <w:color w:val="000000"/>
          <w:sz w:val="28"/>
        </w:rPr>
        <w:t xml:space="preserve">
      </w:t>
      </w:r>
      <w:r>
        <w:rPr>
          <w:rFonts w:ascii="Times New Roman"/>
          <w:b/>
          <w:i w:val="false"/>
          <w:color w:val="000000"/>
          <w:sz w:val="28"/>
        </w:rPr>
        <w:t>12. "Алтын теңге" (7 желтоқсан)</w:t>
      </w:r>
    </w:p>
    <w:bookmarkEnd w:id="50"/>
    <w:p>
      <w:pPr>
        <w:spacing w:after="0"/>
        <w:ind w:left="0"/>
        <w:jc w:val="both"/>
      </w:pPr>
      <w:r>
        <w:rPr>
          <w:rFonts w:ascii="Times New Roman"/>
          <w:b w:val="false"/>
          <w:i w:val="false"/>
          <w:color w:val="000000"/>
          <w:sz w:val="28"/>
        </w:rPr>
        <w:t>
      Ұлттық валюта күні.</w:t>
      </w:r>
    </w:p>
    <w:p>
      <w:pPr>
        <w:spacing w:after="0"/>
        <w:ind w:left="0"/>
        <w:jc w:val="both"/>
      </w:pPr>
      <w:r>
        <w:rPr>
          <w:rFonts w:ascii="Times New Roman"/>
          <w:b w:val="false"/>
          <w:i w:val="false"/>
          <w:color w:val="000000"/>
          <w:sz w:val="28"/>
        </w:rPr>
        <w:t>
      Іс-шаралардың желісі - ұлттық валюта - Қазақстан экономикасының бәсекеге қабілеттілігінің басты белгілерінің бірі. Жетекші қаржыгерлер мен халықаралық инвесторлар, сарапшылар мен саясаттанушылардың қатысуымен Қаржыгерлер конгресін өткізу көзделуде.</w:t>
      </w:r>
    </w:p>
    <w:bookmarkStart w:name="z57" w:id="51"/>
    <w:p>
      <w:pPr>
        <w:spacing w:after="0"/>
        <w:ind w:left="0"/>
        <w:jc w:val="both"/>
      </w:pPr>
      <w:r>
        <w:rPr>
          <w:rFonts w:ascii="Times New Roman"/>
          <w:b w:val="false"/>
          <w:i w:val="false"/>
          <w:color w:val="000000"/>
          <w:sz w:val="28"/>
        </w:rPr>
        <w:t xml:space="preserve">
      </w:t>
      </w:r>
      <w:r>
        <w:rPr>
          <w:rFonts w:ascii="Times New Roman"/>
          <w:b/>
          <w:i w:val="false"/>
          <w:color w:val="000000"/>
          <w:sz w:val="28"/>
        </w:rPr>
        <w:t>13. "Шаңырақ" (8 желтоқсан)</w:t>
      </w:r>
    </w:p>
    <w:bookmarkEnd w:id="51"/>
    <w:p>
      <w:pPr>
        <w:spacing w:after="0"/>
        <w:ind w:left="0"/>
        <w:jc w:val="both"/>
      </w:pPr>
      <w:r>
        <w:rPr>
          <w:rFonts w:ascii="Times New Roman"/>
          <w:b w:val="false"/>
          <w:i w:val="false"/>
          <w:color w:val="000000"/>
          <w:sz w:val="28"/>
        </w:rPr>
        <w:t>
      Тәуелсіздік жылдарындағы тұрғын үй құрылысы.</w:t>
      </w:r>
    </w:p>
    <w:p>
      <w:pPr>
        <w:spacing w:after="0"/>
        <w:ind w:left="0"/>
        <w:jc w:val="both"/>
      </w:pPr>
      <w:r>
        <w:rPr>
          <w:rFonts w:ascii="Times New Roman"/>
          <w:b w:val="false"/>
          <w:i w:val="false"/>
          <w:color w:val="000000"/>
          <w:sz w:val="28"/>
        </w:rPr>
        <w:t>
      Іс-шаралардың желісі - бұрын-соңды болмаған тұрғын үй құрылысы бағдарламасының нәтижелері. Жаңа тұрғын-жай нысандарының пайдалануға берудің және пәтер кілттерін тапсырудың салтанатты рәсімдері өтеді.</w:t>
      </w:r>
    </w:p>
    <w:bookmarkStart w:name="z58" w:id="52"/>
    <w:p>
      <w:pPr>
        <w:spacing w:after="0"/>
        <w:ind w:left="0"/>
        <w:jc w:val="both"/>
      </w:pPr>
      <w:r>
        <w:rPr>
          <w:rFonts w:ascii="Times New Roman"/>
          <w:b w:val="false"/>
          <w:i w:val="false"/>
          <w:color w:val="000000"/>
          <w:sz w:val="28"/>
        </w:rPr>
        <w:t xml:space="preserve">
      </w:t>
      </w:r>
      <w:r>
        <w:rPr>
          <w:rFonts w:ascii="Times New Roman"/>
          <w:b/>
          <w:i w:val="false"/>
          <w:color w:val="000000"/>
          <w:sz w:val="28"/>
        </w:rPr>
        <w:t>14. "Ауыл" (9 желтоқсан)</w:t>
      </w:r>
    </w:p>
    <w:bookmarkEnd w:id="52"/>
    <w:p>
      <w:pPr>
        <w:spacing w:after="0"/>
        <w:ind w:left="0"/>
        <w:jc w:val="both"/>
      </w:pPr>
      <w:r>
        <w:rPr>
          <w:rFonts w:ascii="Times New Roman"/>
          <w:b w:val="false"/>
          <w:i w:val="false"/>
          <w:color w:val="000000"/>
          <w:sz w:val="28"/>
        </w:rPr>
        <w:t>
      Аграрлық сектор күні.</w:t>
      </w:r>
    </w:p>
    <w:p>
      <w:pPr>
        <w:spacing w:after="0"/>
        <w:ind w:left="0"/>
        <w:jc w:val="both"/>
      </w:pPr>
      <w:r>
        <w:rPr>
          <w:rFonts w:ascii="Times New Roman"/>
          <w:b w:val="false"/>
          <w:i w:val="false"/>
          <w:color w:val="000000"/>
          <w:sz w:val="28"/>
        </w:rPr>
        <w:t>
      Іс-шаралардың желісі - тәуелсіздік жылдарындағы ауылдың қарқынды дамуы, аграрлық секторды мемлекеттік қолдау. Аграрлық сектордың таңдаулы қызметкерлерін, ауыл шаруашылығының еңбек ардагерлеріне құрмет көрсетудің салтанатты рәсімі ұйымдастырылады.</w:t>
      </w:r>
    </w:p>
    <w:bookmarkStart w:name="z59" w:id="53"/>
    <w:p>
      <w:pPr>
        <w:spacing w:after="0"/>
        <w:ind w:left="0"/>
        <w:jc w:val="both"/>
      </w:pPr>
      <w:r>
        <w:rPr>
          <w:rFonts w:ascii="Times New Roman"/>
          <w:b w:val="false"/>
          <w:i w:val="false"/>
          <w:color w:val="000000"/>
          <w:sz w:val="28"/>
        </w:rPr>
        <w:t xml:space="preserve">
      </w:t>
      </w:r>
      <w:r>
        <w:rPr>
          <w:rFonts w:ascii="Times New Roman"/>
          <w:b/>
          <w:i w:val="false"/>
          <w:color w:val="000000"/>
          <w:sz w:val="28"/>
        </w:rPr>
        <w:t>15. "Астана" (10 желтоқсан)</w:t>
      </w:r>
    </w:p>
    <w:bookmarkEnd w:id="53"/>
    <w:p>
      <w:pPr>
        <w:spacing w:after="0"/>
        <w:ind w:left="0"/>
        <w:jc w:val="both"/>
      </w:pPr>
      <w:r>
        <w:rPr>
          <w:rFonts w:ascii="Times New Roman"/>
          <w:b w:val="false"/>
          <w:i w:val="false"/>
          <w:color w:val="000000"/>
          <w:sz w:val="28"/>
        </w:rPr>
        <w:t>
      Елорда күні.</w:t>
      </w:r>
    </w:p>
    <w:p>
      <w:pPr>
        <w:spacing w:after="0"/>
        <w:ind w:left="0"/>
        <w:jc w:val="both"/>
      </w:pPr>
      <w:r>
        <w:rPr>
          <w:rFonts w:ascii="Times New Roman"/>
          <w:b w:val="false"/>
          <w:i w:val="false"/>
          <w:color w:val="000000"/>
          <w:sz w:val="28"/>
        </w:rPr>
        <w:t>
      Іс-шаралардың желісі - барша қазақстандықтың болашаққа деген үміті мен сенімі бейнеленген тәуелсіз Қазақстанның символы ретінде Астананың мәні болып табылады.</w:t>
      </w:r>
    </w:p>
    <w:p>
      <w:pPr>
        <w:spacing w:after="0"/>
        <w:ind w:left="0"/>
        <w:jc w:val="both"/>
      </w:pPr>
      <w:r>
        <w:rPr>
          <w:rFonts w:ascii="Times New Roman"/>
          <w:b w:val="false"/>
          <w:i w:val="false"/>
          <w:color w:val="000000"/>
          <w:sz w:val="28"/>
        </w:rPr>
        <w:t>
      Еліміздің барлық өңірлерінде Астана күнін мерекелеумен байланысты салтанатты және мәдени іс-шаралар өткізіледі.</w:t>
      </w:r>
    </w:p>
    <w:bookmarkStart w:name="z60" w:id="54"/>
    <w:p>
      <w:pPr>
        <w:spacing w:after="0"/>
        <w:ind w:left="0"/>
        <w:jc w:val="both"/>
      </w:pPr>
      <w:r>
        <w:rPr>
          <w:rFonts w:ascii="Times New Roman"/>
          <w:b w:val="false"/>
          <w:i w:val="false"/>
          <w:color w:val="000000"/>
          <w:sz w:val="28"/>
        </w:rPr>
        <w:t xml:space="preserve">
      </w:t>
      </w:r>
      <w:r>
        <w:rPr>
          <w:rFonts w:ascii="Times New Roman"/>
          <w:b/>
          <w:i w:val="false"/>
          <w:color w:val="000000"/>
          <w:sz w:val="28"/>
        </w:rPr>
        <w:t>16. "Білім" (11 желтоқсан)</w:t>
      </w:r>
    </w:p>
    <w:bookmarkEnd w:id="54"/>
    <w:p>
      <w:pPr>
        <w:spacing w:after="0"/>
        <w:ind w:left="0"/>
        <w:jc w:val="both"/>
      </w:pPr>
      <w:r>
        <w:rPr>
          <w:rFonts w:ascii="Times New Roman"/>
          <w:b w:val="false"/>
          <w:i w:val="false"/>
          <w:color w:val="000000"/>
          <w:sz w:val="28"/>
        </w:rPr>
        <w:t>
      Білім күні.</w:t>
      </w:r>
    </w:p>
    <w:p>
      <w:pPr>
        <w:spacing w:after="0"/>
        <w:ind w:left="0"/>
        <w:jc w:val="both"/>
      </w:pPr>
      <w:r>
        <w:rPr>
          <w:rFonts w:ascii="Times New Roman"/>
          <w:b w:val="false"/>
          <w:i w:val="false"/>
          <w:color w:val="000000"/>
          <w:sz w:val="28"/>
        </w:rPr>
        <w:t>
      Іс-шаралардың желісі - Білімді дамытудың мемлекеттік бағдарламасын, Тәуелсіздік жылдары ішіндегі білім саласындағы жетістіктерді (зияткерлік мектеп, Назарбаев университеті, Алматыдағы Ақпараттық технологиялар университеті және т.б.) өрістету. Еліміздің басты ресурсы - білімді азаматтарды үлгі етуге бағытталған іс-шаралар өтеді.</w:t>
      </w:r>
    </w:p>
    <w:bookmarkStart w:name="z61" w:id="55"/>
    <w:p>
      <w:pPr>
        <w:spacing w:after="0"/>
        <w:ind w:left="0"/>
        <w:jc w:val="both"/>
      </w:pPr>
      <w:r>
        <w:rPr>
          <w:rFonts w:ascii="Times New Roman"/>
          <w:b w:val="false"/>
          <w:i w:val="false"/>
          <w:color w:val="000000"/>
          <w:sz w:val="28"/>
        </w:rPr>
        <w:t xml:space="preserve">
      </w:t>
      </w:r>
      <w:r>
        <w:rPr>
          <w:rFonts w:ascii="Times New Roman"/>
          <w:b/>
          <w:i w:val="false"/>
          <w:color w:val="000000"/>
          <w:sz w:val="28"/>
        </w:rPr>
        <w:t>17. "Денсаулық" (12 желтоқсан)</w:t>
      </w:r>
    </w:p>
    <w:bookmarkEnd w:id="55"/>
    <w:p>
      <w:pPr>
        <w:spacing w:after="0"/>
        <w:ind w:left="0"/>
        <w:jc w:val="both"/>
      </w:pPr>
      <w:r>
        <w:rPr>
          <w:rFonts w:ascii="Times New Roman"/>
          <w:b w:val="false"/>
          <w:i w:val="false"/>
          <w:color w:val="000000"/>
          <w:sz w:val="28"/>
        </w:rPr>
        <w:t>
      Денсаулық күні.</w:t>
      </w:r>
    </w:p>
    <w:p>
      <w:pPr>
        <w:spacing w:after="0"/>
        <w:ind w:left="0"/>
        <w:jc w:val="both"/>
      </w:pPr>
      <w:r>
        <w:rPr>
          <w:rFonts w:ascii="Times New Roman"/>
          <w:b w:val="false"/>
          <w:i w:val="false"/>
          <w:color w:val="000000"/>
          <w:sz w:val="28"/>
        </w:rPr>
        <w:t>
      Іс-шаралардың желісі - Тәуелсіздік жылдарында денсаулық саласындағы жетістіктерді, Денсаулық сақтауды дамытудың мемлекеттік бағдарламасын өрістету.</w:t>
      </w:r>
    </w:p>
    <w:bookmarkStart w:name="z62" w:id="56"/>
    <w:p>
      <w:pPr>
        <w:spacing w:after="0"/>
        <w:ind w:left="0"/>
        <w:jc w:val="both"/>
      </w:pPr>
      <w:r>
        <w:rPr>
          <w:rFonts w:ascii="Times New Roman"/>
          <w:b w:val="false"/>
          <w:i w:val="false"/>
          <w:color w:val="000000"/>
          <w:sz w:val="28"/>
        </w:rPr>
        <w:t xml:space="preserve">
      </w:t>
      </w:r>
      <w:r>
        <w:rPr>
          <w:rFonts w:ascii="Times New Roman"/>
          <w:b/>
          <w:i w:val="false"/>
          <w:color w:val="000000"/>
          <w:sz w:val="28"/>
        </w:rPr>
        <w:t>18. "Серпін" (13 желтоқсан)</w:t>
      </w:r>
    </w:p>
    <w:bookmarkEnd w:id="56"/>
    <w:p>
      <w:pPr>
        <w:spacing w:after="0"/>
        <w:ind w:left="0"/>
        <w:jc w:val="both"/>
      </w:pPr>
      <w:r>
        <w:rPr>
          <w:rFonts w:ascii="Times New Roman"/>
          <w:b w:val="false"/>
          <w:i w:val="false"/>
          <w:color w:val="000000"/>
          <w:sz w:val="28"/>
        </w:rPr>
        <w:t>
      Индустриялық-инновациялық даму күні.</w:t>
      </w:r>
    </w:p>
    <w:p>
      <w:pPr>
        <w:spacing w:after="0"/>
        <w:ind w:left="0"/>
        <w:jc w:val="both"/>
      </w:pPr>
      <w:r>
        <w:rPr>
          <w:rFonts w:ascii="Times New Roman"/>
          <w:b w:val="false"/>
          <w:i w:val="false"/>
          <w:color w:val="000000"/>
          <w:sz w:val="28"/>
        </w:rPr>
        <w:t>
      Іс-шаралардың желісі - еліміздің үдемелі индустриялық-инновациялық даму мемлекеттік бағдарламасын өрістету. Түйінді іс-шара - серпінді жобалар іске асырылып жатқан барлық өңірлермен телекөпір.</w:t>
      </w:r>
    </w:p>
    <w:bookmarkStart w:name="z63" w:id="57"/>
    <w:p>
      <w:pPr>
        <w:spacing w:after="0"/>
        <w:ind w:left="0"/>
        <w:jc w:val="both"/>
      </w:pPr>
      <w:r>
        <w:rPr>
          <w:rFonts w:ascii="Times New Roman"/>
          <w:b w:val="false"/>
          <w:i w:val="false"/>
          <w:color w:val="000000"/>
          <w:sz w:val="28"/>
        </w:rPr>
        <w:t xml:space="preserve">
      </w:t>
      </w:r>
      <w:r>
        <w:rPr>
          <w:rFonts w:ascii="Times New Roman"/>
          <w:b/>
          <w:i w:val="false"/>
          <w:color w:val="000000"/>
          <w:sz w:val="28"/>
        </w:rPr>
        <w:t>19. "Мемлекеттік тіл" (14 желтоқсан)</w:t>
      </w:r>
    </w:p>
    <w:bookmarkEnd w:id="57"/>
    <w:p>
      <w:pPr>
        <w:spacing w:after="0"/>
        <w:ind w:left="0"/>
        <w:jc w:val="both"/>
      </w:pPr>
      <w:r>
        <w:rPr>
          <w:rFonts w:ascii="Times New Roman"/>
          <w:b w:val="false"/>
          <w:i w:val="false"/>
          <w:color w:val="000000"/>
          <w:sz w:val="28"/>
        </w:rPr>
        <w:t>
      Мемлекеттік тіл күні.</w:t>
      </w:r>
    </w:p>
    <w:p>
      <w:pPr>
        <w:spacing w:after="0"/>
        <w:ind w:left="0"/>
        <w:jc w:val="both"/>
      </w:pPr>
      <w:r>
        <w:rPr>
          <w:rFonts w:ascii="Times New Roman"/>
          <w:b w:val="false"/>
          <w:i w:val="false"/>
          <w:color w:val="000000"/>
          <w:sz w:val="28"/>
        </w:rPr>
        <w:t>
      Іс-шаралардың желісі - Тілдерді дамыту мемлекеттік бағдарламасын өрістету, ел бірлігінің факторы және Тәуелсіздіктің символы ретіндегі мемлекеттік тілдің ерекше маңызы.</w:t>
      </w:r>
    </w:p>
    <w:bookmarkStart w:name="z64" w:id="58"/>
    <w:p>
      <w:pPr>
        <w:spacing w:after="0"/>
        <w:ind w:left="0"/>
        <w:jc w:val="both"/>
      </w:pPr>
      <w:r>
        <w:rPr>
          <w:rFonts w:ascii="Times New Roman"/>
          <w:b w:val="false"/>
          <w:i w:val="false"/>
          <w:color w:val="000000"/>
          <w:sz w:val="28"/>
        </w:rPr>
        <w:t xml:space="preserve">
      </w:t>
      </w:r>
      <w:r>
        <w:rPr>
          <w:rFonts w:ascii="Times New Roman"/>
          <w:b/>
          <w:i w:val="false"/>
          <w:color w:val="000000"/>
          <w:sz w:val="28"/>
        </w:rPr>
        <w:t>20. "Отан" (15 желтоқсан)</w:t>
      </w:r>
    </w:p>
    <w:bookmarkEnd w:id="58"/>
    <w:p>
      <w:pPr>
        <w:spacing w:after="0"/>
        <w:ind w:left="0"/>
        <w:jc w:val="both"/>
      </w:pPr>
      <w:r>
        <w:rPr>
          <w:rFonts w:ascii="Times New Roman"/>
          <w:b w:val="false"/>
          <w:i w:val="false"/>
          <w:color w:val="000000"/>
          <w:sz w:val="28"/>
        </w:rPr>
        <w:t>
      Бұл күн Тәуелсіздіктің мұраттары мен құндылықтарына арналады. Қазақстан Тәуелсіздігінің орнығуына ерекше үлес қосқан қайраткерлерге құрмет көрсету салтанатты рәсімі мен Тәуелсіздік мерейтойына арналған салтанатты жиындар барлық жерде өтеді.</w:t>
      </w:r>
    </w:p>
    <w:p>
      <w:pPr>
        <w:spacing w:after="0"/>
        <w:ind w:left="0"/>
        <w:jc w:val="both"/>
      </w:pPr>
      <w:r>
        <w:rPr>
          <w:rFonts w:ascii="Times New Roman"/>
          <w:b w:val="false"/>
          <w:i w:val="false"/>
          <w:color w:val="000000"/>
          <w:sz w:val="28"/>
        </w:rPr>
        <w:t>
      Тәуелсіздік тақырыбына арналған мәдениет пен өнер саласындағы "Тәуелсіздік толғауы" атты туындыларға арналған республикалық конкурстың қорытындылары шығарылады.</w:t>
      </w:r>
    </w:p>
    <w:bookmarkStart w:name="z65" w:id="59"/>
    <w:p>
      <w:pPr>
        <w:spacing w:after="0"/>
        <w:ind w:left="0"/>
        <w:jc w:val="left"/>
      </w:pPr>
      <w:r>
        <w:rPr>
          <w:rFonts w:ascii="Times New Roman"/>
          <w:b/>
          <w:i w:val="false"/>
          <w:color w:val="000000"/>
        </w:rPr>
        <w:t xml:space="preserve"> 15-16 желтоқсанда Астана қаласында өтетін салтанатты іс-шаралар</w:t>
      </w:r>
    </w:p>
    <w:bookmarkEnd w:id="59"/>
    <w:p>
      <w:pPr>
        <w:spacing w:after="0"/>
        <w:ind w:left="0"/>
        <w:jc w:val="both"/>
      </w:pPr>
      <w:r>
        <w:rPr>
          <w:rFonts w:ascii="Times New Roman"/>
          <w:b w:val="false"/>
          <w:i w:val="false"/>
          <w:color w:val="000000"/>
          <w:sz w:val="28"/>
        </w:rPr>
        <w:t>
      Бұл күндері Қазақстан елордасында мемлекеттің қалыптасуына, оның Тәуелсіздігін нығайтуға маңызды үлес қосқан азаматтарды мерейтойлық медальдармен және мемлекеттік наградалармен марапаттау рәсімі өтпек.</w:t>
      </w:r>
    </w:p>
    <w:p>
      <w:pPr>
        <w:spacing w:after="0"/>
        <w:ind w:left="0"/>
        <w:jc w:val="both"/>
      </w:pPr>
      <w:r>
        <w:rPr>
          <w:rFonts w:ascii="Times New Roman"/>
          <w:b w:val="false"/>
          <w:i w:val="false"/>
          <w:color w:val="000000"/>
          <w:sz w:val="28"/>
        </w:rPr>
        <w:t>
      Басты оқиға Мемлекет басшысының қатысуымен салтанатты жиналыс және концерт, сондай-ақ Мемлекет басшысы атынан қабылдау болмақ.</w:t>
      </w:r>
    </w:p>
    <w:p>
      <w:pPr>
        <w:spacing w:after="0"/>
        <w:ind w:left="0"/>
        <w:jc w:val="both"/>
      </w:pPr>
      <w:r>
        <w:rPr>
          <w:rFonts w:ascii="Times New Roman"/>
          <w:b w:val="false"/>
          <w:i w:val="false"/>
          <w:color w:val="000000"/>
          <w:sz w:val="28"/>
        </w:rPr>
        <w:t>
      Сонымен қатар, көпшілікке арналып "Бейбітшілік пен жасампаздықтың 20 жылы" салтанатты театрландырылған қойылым және мерекелік концерт ұйымдастырылмақ.</w:t>
      </w:r>
    </w:p>
    <w:bookmarkStart w:name="z66" w:id="60"/>
    <w:p>
      <w:pPr>
        <w:spacing w:after="0"/>
        <w:ind w:left="0"/>
        <w:jc w:val="left"/>
      </w:pPr>
      <w:r>
        <w:rPr>
          <w:rFonts w:ascii="Times New Roman"/>
          <w:b/>
          <w:i w:val="false"/>
          <w:color w:val="000000"/>
        </w:rPr>
        <w:t xml:space="preserve"> Мерекенің сыртқы белгілері</w:t>
      </w:r>
    </w:p>
    <w:bookmarkEnd w:id="60"/>
    <w:p>
      <w:pPr>
        <w:spacing w:after="0"/>
        <w:ind w:left="0"/>
        <w:jc w:val="both"/>
      </w:pPr>
      <w:r>
        <w:rPr>
          <w:rFonts w:ascii="Times New Roman"/>
          <w:b w:val="false"/>
          <w:i w:val="false"/>
          <w:color w:val="000000"/>
          <w:sz w:val="28"/>
        </w:rPr>
        <w:t xml:space="preserve">
      Мерекенің </w:t>
      </w:r>
      <w:r>
        <w:rPr>
          <w:rFonts w:ascii="Times New Roman"/>
          <w:b w:val="false"/>
          <w:i w:val="false"/>
          <w:color w:val="000000"/>
          <w:sz w:val="28"/>
          <w:u w:val="single"/>
        </w:rPr>
        <w:t>логотипі</w:t>
      </w:r>
      <w:r>
        <w:rPr>
          <w:rFonts w:ascii="Times New Roman"/>
          <w:b w:val="false"/>
          <w:i w:val="false"/>
          <w:color w:val="000000"/>
          <w:sz w:val="28"/>
        </w:rPr>
        <w:t xml:space="preserve"> республиканың мемлекеттік рәміздерінің элементтерін қамтуға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Көрнекі үгіт эскиздері</w:t>
      </w:r>
      <w:r>
        <w:rPr>
          <w:rFonts w:ascii="Times New Roman"/>
          <w:b w:val="false"/>
          <w:i w:val="false"/>
          <w:color w:val="000000"/>
          <w:sz w:val="28"/>
        </w:rPr>
        <w:t xml:space="preserve"> тәуелсіз Қазақстанның қалыптасуының тарихи жолын, оның қазіргі заманғы экономикалық, әлеуметтік және саяси жағдайын бейнелеуі керек. Олардың реформалар бағытын, еліміздің беделінің өсуін қолдауға, ел ішіндегі және шет елдегі жетістіктерді мойындауға бағытталған идеялар болу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Мерекенің түс гаммасы</w:t>
      </w:r>
      <w:r>
        <w:rPr>
          <w:rFonts w:ascii="Times New Roman"/>
          <w:b w:val="false"/>
          <w:i w:val="false"/>
          <w:color w:val="000000"/>
          <w:sz w:val="28"/>
        </w:rPr>
        <w:t xml:space="preserve"> мемлекеттік рәміздердің түс гаммасына негізделуі керек, яғни көгілдір түстің алтынмен (охрамен) үйлесімінің басым болуы.</w:t>
      </w:r>
    </w:p>
    <w:bookmarkStart w:name="z67" w:id="61"/>
    <w:p>
      <w:pPr>
        <w:spacing w:after="0"/>
        <w:ind w:left="0"/>
        <w:jc w:val="left"/>
      </w:pPr>
      <w:r>
        <w:rPr>
          <w:rFonts w:ascii="Times New Roman"/>
          <w:b/>
          <w:i w:val="false"/>
          <w:color w:val="000000"/>
        </w:rPr>
        <w:t xml:space="preserve"> Күтілетін нәтижелер</w:t>
      </w:r>
    </w:p>
    <w:bookmarkEnd w:id="61"/>
    <w:p>
      <w:pPr>
        <w:spacing w:after="0"/>
        <w:ind w:left="0"/>
        <w:jc w:val="both"/>
      </w:pPr>
      <w:r>
        <w:rPr>
          <w:rFonts w:ascii="Times New Roman"/>
          <w:b w:val="false"/>
          <w:i w:val="false"/>
          <w:color w:val="000000"/>
          <w:sz w:val="28"/>
        </w:rPr>
        <w:t>
      Қоғамның идеялық және рухани-мәдени топтасуын тереңдету, қазақстандықтардың ой-санасына мемлекеттіліктің және Тәуелсіздіктің құндылықтарын егу, отаншылдық, жасампаздық сезімін орнықтыру және жаңа белестерді бағындыруға ұмтылуды қалыптастыру.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27 қаңтардағы</w:t>
            </w:r>
            <w:r>
              <w:br/>
            </w:r>
            <w:r>
              <w:rPr>
                <w:rFonts w:ascii="Times New Roman"/>
                <w:b w:val="false"/>
                <w:i w:val="false"/>
                <w:color w:val="000000"/>
                <w:sz w:val="20"/>
              </w:rPr>
              <w:t>№ 1144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Тәуелсіздігінің 20 жылдығын өткізу жөніндегі</w:t>
      </w:r>
      <w:r>
        <w:br/>
      </w:r>
      <w:r>
        <w:rPr>
          <w:rFonts w:ascii="Times New Roman"/>
          <w:b/>
          <w:i w:val="false"/>
          <w:color w:val="000000"/>
        </w:rPr>
        <w:t>ІС-ШАРАЛАР ЖОСПАРЫ</w:t>
      </w:r>
    </w:p>
    <w:p>
      <w:pPr>
        <w:spacing w:after="0"/>
        <w:ind w:left="0"/>
        <w:jc w:val="both"/>
      </w:pPr>
      <w:r>
        <w:rPr>
          <w:rFonts w:ascii="Times New Roman"/>
          <w:b w:val="false"/>
          <w:i w:val="false"/>
          <w:color w:val="ff0000"/>
          <w:sz w:val="28"/>
        </w:rPr>
        <w:t xml:space="preserve">
      Ескерту. Жоспарға өзгерту енгізілді - ҚР Президентінің 2011.07.22 </w:t>
      </w:r>
      <w:r>
        <w:rPr>
          <w:rFonts w:ascii="Times New Roman"/>
          <w:b w:val="false"/>
          <w:i w:val="false"/>
          <w:color w:val="ff0000"/>
          <w:sz w:val="28"/>
        </w:rPr>
        <w:t>№ 125</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996"/>
        <w:gridCol w:w="751"/>
        <w:gridCol w:w="3851"/>
        <w:gridCol w:w="1889"/>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ұсыну мерзімі/орындау мерзімі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Мерейтой жылы бойы өткізілетін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 - "АЗИАДА"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республика бойынша спорттық іс-шаралар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облыстардың, Астана және Алматы қалаларының әкімдері,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спорттың 20 жыл ішінде қол жеткізген жетістіктерін отандық және шетелдік БАҚ-та кеңінен таныстыруды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ТСМ, СІМ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қаңтарда VII Қысқы Азия ойындарының салтанатты ашылу рәсімін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Тәуелсіздігінің 20 жылдығы нышандарын кеңінен қолдана отырып "Мәдени Азиада" жобасы аясында іс-шаралар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"Бірлігіміз жарасқан!" - "Мы - одна команда!" жалпыазаматтық бастаманы жалғастыру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БАМ, БҒМ, облыстардың, Астана және Алматы қалаларының әкімдері, "ҚАА" ЗТБ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тақырыбына арналған ғылыми-оқытушылық және студенттік қауымдастықтар арасында кездесулер, семинарлар, "дөңгелек үстелдер" және басқа да іс-шаралар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жетістігім - Отанымның жетістігі" жобасын (шағын және орта бизнесті қолдауға, қайырымдылық және қамқоршылықты дамытуға, саламатты өмір салтын және бұқаралық спортты дамытуға бағытталған акциялар) іске асыруды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 - "ӘЛЕМДІК ҚАУЫМДАСТЫҚ МОЙЫНДАҒАН ҚАЗАҚСТАН"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ақпанда VII Қысқы Азия ойындарының салтанатты жабылу рәсімін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Кедендік одақ және Бірыңғай экономикалық кеңістік (ЕурАзЭҚ) құру мәселелері бойынша халықаралық конференция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ЕҚЫҰ-ға төрағалығының қорытындылары, ИКҰ мен ШЫҰ төрағалығы мәселесі бойынша салалық халықаралық ғылыми-практикалық конференциялар сериясын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MM, БАМ, ҚСЗИ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қауымдастық мойындаған Қазақстан" атты фотокөрме ұйымдастыру, соңында экспозицияларды барлық өңірлерде көрсету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СІМ,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жетістіктерін насихаттауға, патриоттық сезімді нығайтуға, мемлекеттік рәміздерді танымал етуге бағытталған "Елдік үшін, ел үшін" акция жобасын іске асыруды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 - "ДӘСТҮР"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Қазақстан Әйелдерінің съезін және Халықаралық әйелдер күніне арналған салтанатты концерт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 бен концертті ұйымдастыру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ӘОДСҰК, MM</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нышандарын кеңінен қолдана отырып Халықаралық әйелдер күніне арналған мерекелік іс-шаралар ұйымдастыру, соның ішінде әйелдерді қошеметтеу және салтанатты қабылдаулар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нышандарымен "Наурыз мейрамына" арналған салтанатты концерт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Астана қаласының әкімі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өңірлерде "Наурыз мейрамына" арналған мерекелік іс-шаралар, қайырымдылық акцияларын, халықтың әлеуметтік әлжуаз топтарына атаулы көмек көрсетуді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"Ауылдың гүлденуі - Қазақстанның гүлденуі" акциясының басталуын ұйымдастыру (сенбіліктер, елді мекендерді абаттандыру, көгалдандыру және басқа да іс-шаралар)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ЕХӘҚМ, АШМ, "Нұр Отан" ХДП (келісім бойынша),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нышандарын кеңінен қолдана отырып ұрпақтар сабақтастығына, ұлттық, дәстүрлі және отбасылық құндылықтарды құрметтеуге арналған конкурстар, фестивальдер, көрмелер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Қазақстан Республикасы Президентінің жүлдесіне күрестен "Қазақстан барысы" атты жарыс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"КТК" телеарнасы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қазынасы" жобасын іске асыруды қамтамасыз ету (тарихи-мәдени мұраны танымал етуге, өмірлік  және отбасылық құндылықтарды насихаттауға, азаматтарды топтастыру мен біріктіруге бағытталған түрлі акциялар)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екі тоқсаннан бастап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құрдастары" жобасын іске асыруды қамтамасыз ету (жастарды еңбекке баулуға, ауыл аумақтарын тазартуға және абаттандыруға, патриоттық сезімді, жастардың бойында оң құндылықтар жүйесін қалыптастыруға, жас дарындарды қолдауға бағытталған акциялар)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барлық өңірлерінде "Тәуелсіздіктің дара жолы" атты тәуелсіздік жылдарындағы Қазақстанның жетістіктеріне арналған көрмелер, экспозициялар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 - "ҒЫЛЫМ ЖӘНЕ ТЕХНОЛОГИЯ"</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"Назарбаев Университетіне" және ғылыми жетістіктер көрмесіне баруы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"Назарбаев Университеті" АҚ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ақпараттық технологиялар парктері, өнеркәсіп нысандары, алдыңғы қатарлы ғылыми мекемелер таныстырылымын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мамыр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жылдағы нышандарын қолдана отырып білім мен ғылымның өзекті мәселелері бойынша халықаралық форум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мамыр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Республика тәуелсіздігінің 20 жылдығына арналған ғылыми-практикалық конференциялар, "Жаңа және алдыңғы қатарлы технологиялар" слеттерін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мамыр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Салалардағы тәуелсіздік жылдарындағы жетістіктерді көрсете отырып, Қазақстан Республикасындағы кәсіби мерекелерге арналған іс-шаралар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II тоқсаннан бастап (есептік мерзімнен кейінгі айдың 5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 - "БІРЛІК"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Қазақстан халқы Ассамблеясының XVII сессиясын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 ұйымдастыру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ҚХАХ, ММ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Қазақстан халқының бірлігі күніне арналған мерекелік іс-шаралар, шерулер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ҚХАХ,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7-9 мамырда Отан қорғаушылар және Жеңіс күндеріне арналған мерекелік іс-шаралар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Қорғанысмині,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Дүниежүзі қазақтарының IV құрылтайын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ДҚҚ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бірлігі - рух бірлігі" атты Қазақстан халқының достығы фестивалін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ҚХАХ,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"Бірлігіміз жарасқан. 20 жыл - тек қана алға!" ұранымен халық бірлігін және толеранттық идеяларын насихаттайтын республикалық және өңірлік форумдар, фестивальдер, акциялар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ҚХАХ, облыстардың, Астана және Алматы қалаларының әкімдері, "ҚАА" ЗТБ, "Hұp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еске алу күніне арналған іс-шаралар өткізу (Тәуелсіздік жылдарында ақталған тұлғалар туралы)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ҚХАХ,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 - "ПАТРИОТИЗМ"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балаларды қорғаудың Халықаралық күніне арналған іс-шаралар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маусым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Мемлекеттік рәміздер күніне арналған патриоттар форумын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БҒМ,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маусым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жылдың I жартыжылдығының қорытындысы бойынша Индустрияландыру картасының жобасын таныстыру жөніндегі жалпыұлттық телекөпір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БАМ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республикалық және өңірлік патриоттық акциялар, ойындар, фестивальдер, форумдар және слеттер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БҒМ, облыстардың, Астана және Алматы қалаларының әкімдері, "Нұр Отан" ХДП "Жас Отан" ЖҚ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әскери әндердің республикалық фестивалін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MM, РҰ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 - "ҚАЗАҚСТАН АСТАНАСЫ"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астана күніне арналған мерекелік іс-шаралар ұйымдастыру (жеке кесте бойынша)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мерекенің тұжырымдамасы мен бағдарламасын енгізу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күніне өндірістік және әлеуметтік-мәдени нысандарды іске қосуды орайластыру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Алматы қаласының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күніне орай бұқаралық іс-шаралар ұйымдастыру (шығармашылық ұжымдардың концерттері, спорттық іс-шаралар, мерекелік сауда)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қаласының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тәуелсіз Қазақстанның елордасына арналған өңірлік акциялар, конкурстар, фестивальдер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Республика тәуелсіздігінің 20 жылдығын мерекелеуге орайластырылған саябақтар мен аллеялардың ашылуын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тамыз</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 Ақмешіт - Алматы - Астана" өнер керуенін ұйымдастыру және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 - "ТӘУЕЛСІЗДІКТІҢ ҚҰҚЫҚТЫҚ НЕГІЗДЕРІ"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ҚР Конституциясын түсіндіру жөніндегі тамыз оқуларын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(келісім бойынша), ӘдМ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қыркүйек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Қазақстан саясаттанушыларының конгресін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қыркүйек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денсаулық сақтау, банк қызметкерлері, мәдениет және спорт жұлдыздары және т.б. өкілдерімен "Менің Қазақстаным" поезының ел ішіндегі турын салтанатты бастау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ЕХӘҚМ, ДСМ, ӘдМ, ҚМ, MM, БАМ, облыстардың, Астана және Алматы қалаларының әкімдері,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қыркүйек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15 тамыз спорт күніне орайластырып бизнестің, қоғам мен мемлекеттің қатысуымен I Спорттық форум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Астана қаласының әкімі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күніне арналған әскери парад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 ұйымдастыру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ТЖМ, ҰҚК, РҰ (келісім бойынша), Астана қаласының әкімі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күніне арналған салтанатты жиналыс және мерекелік концерт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пен концерт ұйымдастыру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(келісім бойынша), MM</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Конституция күніне арналған өңірлік форумдар, конференциялар, шерулер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Алматы қаласы әкімдері,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қыркүйек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 - "РУХАНИЯТ"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күнінің шеңберінде "Тәуелсіздік тағылымы" атты бейне сабақ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БҒМ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V Азаматтық форум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"ҚАА" ЗТБ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тәуелсіздігінің 20 жылдығына арналған жыл сайынғы республикалық Қазақстан халқының тілдері фестивалін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ҚХАХ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білім, мәдениет, рухани келісімге арналған республикалық және өңірлік акциялар, конкурстар, конференциялар, форумдар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MM, ҚХАХ, облыстардың, Астана және Алматы қалаларының әкімдері,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"Каспий - достық теңізі" V-ші халықаралық фестивалін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Қазақстан драма театрларының фестивалін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 - "АУЫЛДЫ ҚАЙТА ТҮЛЕТУ"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жылдығына орайластырылған агроөнеркәсіптік сектор жұмыскерлерінің республикалық форумын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қараша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 аясында өткізілген "Ауылдың гүлденуі - Қазақстанның гүлденуі" акциясының қорытындыларын шығару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ЕХӘҚМ, АШМ, "Нұр Отан" ХДП (келісім бойынша),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қараша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мерейтойына орайластырылған жаңа ауыл шаруашылығы нысандарын іске қосу салтанатты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қараша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жылдығына арналған "Береке бастауы" ("Ac атасы - нан") атты Нан фестивалін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қараша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күніне арналған іс-шаралар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 - "ҮДЕМЕЛІ ИНДУСТРИАЛДЫҚ-ИННОВАЦИЯЛЫҚ ДАМУ"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аясында Қазақстан қаржыгерлерінің конгресін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қаржыгерлерінің қауымдастығы" ЗТБ (келісім бойынша), ҰБ (келісім бойынша), ҚМ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Елбасының қатысуымен сапа саласындағы "Алтын сапа" конкурсының лауреаттары мен дипломанттарын марапаттаудың салтанатты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рәсімін ұйымдастыру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Менеджмент" ЖШС Ақшабұлақ кен орнына газқұбырлық электр станциясын іске қосуды ұйымдастыру (Қызылорда облысы)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әкімі, ИЖТМ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Президентінің 2011.07.22 </w:t>
            </w:r>
            <w:r>
              <w:rPr>
                <w:rFonts w:ascii="Times New Roman"/>
                <w:b w:val="false"/>
                <w:i w:val="false"/>
                <w:color w:val="000000"/>
                <w:sz w:val="20"/>
              </w:rPr>
              <w:t>№ 125</w:t>
            </w:r>
            <w:r>
              <w:rPr>
                <w:rFonts w:ascii="Times New Roman"/>
                <w:b w:val="false"/>
                <w:i/>
                <w:color w:val="000000"/>
                <w:sz w:val="20"/>
              </w:rPr>
              <w:t xml:space="preserve"> Жарлығымен.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19-шы Халықаралық мұнай-газ көрмесін және KIOGE конференциясын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"Тәуелсіздіктің жиырма шыңы" - 20 жұлдызды күн шеңберіндегі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i w:val="false"/>
                <w:color w:val="000000"/>
                <w:sz w:val="20"/>
              </w:rPr>
              <w:t>(26 қарашадан 15 желтоқсанға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қараша - "Менің Қазақстаным"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жылдығына арналған "Елім менің" патриоттық әндердің республикалық байқауын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Қазақстаным" пойызын қарсы алудың салтанатты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ЕХӘҚМ, БАМ, облыстар,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форумы және "Өз елім" - "Мой Казахстан" сурет көрмесін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қараша - "Атамекен"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Тәуелсіздігінің 20 жылдығына арналған шекарашы жауынгерлердің қатысуымен іс-шара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ҰҚК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жүрегін шекара бөле алмайды" атты III Халықаралық фестивальді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қараша - "Ата заң"</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"Тәуелсіздікке 20 жыл: конституциялық құрылыстың тәжірибесі мен перспективалары" атты халықаралық ғылыми-практикалық конференция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ӘдМ, MM, БАМ, СІМ, КК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мектептерінде, орта арнаулы және жоғары оқу орындарында Ата заңды білу бойынша тақырыптық кездесулер, сыныптық сағаттар, конкурстар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МӘ, облыстардың, Астана және Алматы қалаларының әкімдері, "Нұр Отан" ХДП "Жас Отан" ЖҚ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қараша - "Бейбітшілік белдеуі"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полигонының жабылуына 20 жыл толуына орай ядролық қаруға қарсы форум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 СІМ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ядролық қарусыз мемлекет" атты республика көлемінде көрмелер мен экспозициялар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қараша - "Келісім"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және конфессияаралық төзімділік мәселелері бойынша халықаралық конференция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ҚХАХ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көлемінде бейбітшілік, этносаралық келісім, патриотизм, ұлттық бірлік сияқты қазақстандық құндылықтарды бұдан әрі де нығайта түсуге бағытталған іс-шаралар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ҚХАХ,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"Қазақстан - біздің ортақ үйіміз" атты балалар суретінің конкурсын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әкімдері, "Нұр Отан" ХДП "Жас Отан" ЖҚ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желтоқсан - "Азаматтық қоғам"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жылдарында азаматтық қоғамның дамуына үлес қосқан ҮЕҰ мен БАҚ өкілдеріне құрмет көрсетуді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мемлекеттілігінің құрылуы мен дамуы тақырыбындағы ең үздік материалға журналистер мен фототілшілер арасында шығармашылық конкурс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желтоқсан - "Дәстүр"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көпбалалы аналармен кездесуін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ұйымдастыру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ӘОДСҰК, ЕХӘҚМ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жылдығына арналған республикалық ақындар айтысын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мәдениетке құрметті арттыруға арналған акция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"ҚАА" ЗТБ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желтоқсан - "Болашақ"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біздің қолымызда" атты республикалық жастар форумын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"Нұр Отан" ХДП "Жас Отан" ЖҚ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 нығайтудағы жастардың рөлін ашуға, мемлекеттік жастар саясатын түсіндіруге бағытталған іс-шаралар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желтоқсан - "Сергектік"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тәуелсіздік жылдары Қазақстан спортының дамуына елеулі үлес қосқан спортшылармен кездесуін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ұйымдастыру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ТСМ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жылдығына арналған ұлттық спорт түрлерінің фестивалін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Астана қаласының әкімдігі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жылдығына орай спорт кешендері мен орталықтарының ашылуы салтанатты рәсімдерін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желтоқсан - "Ғылым"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Тәуелсіздіктің 20 жылдығына арналған Қазақстан Республикасы ұлттық Ғылым академиясының кеңейтілген отырысын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ҰҒА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ғылыми жетістіктері көрмесін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жаңа технологиялар саласындағы қайраткерлерге құрмет көрсетудің салтанатты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желтоқсан - "Мәдениет"</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жылдары тарихи-мәдени мұраны қалпына келтіру бойынша жасалған жұмыстарды талқылауға арналған "Мәдени мұра" бағдарламасы Қоғамдық кеңесінің отырысын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жаңа археологиялық жаңалықтары" көрмесін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жылдары жасалған қазақстандық фильмдердің мерекелік онкүндігінің ашылуы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желтоқсан - "Алтын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қаржыгерлер мен халықаралық инвесторлар, сарапшылар, саясаттанушылардың қатысуымен экономикалық форум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қаржыгерлерінің қауымдастығы" ЗТБ (келісім бойынша), ҰБ (келісім бойынша), ҚМ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жылдары еліміздің қаржы жүйесінің дамуына елеулі үлес қосқан қаржыгерлерге құрмет көрсетуді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желтоқсан - "Шаңырақ"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көлемінде жаңа тұрғын-үй нысандарын пайдалануға берудің салтанатты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қызметкерлерге, жас отбасыларға, мәдениет пен өнерге еңбек сіңірген және т.б. қайраткерлерге пәтер кілттерін тапсырудың салтанатты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желтоқсан - "Ауыл"</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Тәуелсіздігінің 20 жылдығына арналған "Дипломмен ауылға" республикалық жастар форумын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БҒМ, "Нұр Отан" ХДП "Жас Отан" ЖҚ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сектордың үздік қызметкерлерін, ауылшаруашылық еңбек ардагерлеріне құрмет көрсетудің салтанатты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желтоқсан - "Астана"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Елорданың жаңа нысандарын пайдалануға берудің салтанатты рәсімдерін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дамуына елеулі үлес қосқан қоғам қайраткерлерімен Мемлекет басшысының кездесуін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ұйымдастыру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Астана қаласының әкімі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желтоқсан - "Білім"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бағдарламасының үздіктері мен стипендиаттары форумын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жылдары білім саласының дамуына елеулі үлес қосқан үздік қызметкерлерге құрмет көрсетуді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желтоқсан - "Денсаулық"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саласының жаңа нысандарын пайдалануға беру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жылдары денсаулық саласының дамуына елеулі үлес қосқан үздік қызметкерлерге құрмет көрсетудің салтанатты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 бойынша бұқаралық спорт іс-шараларын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желтоқсан - "Серпін"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жылдың екінші жартыжылдығында іске қосылған Индустриаландыру картасының жобаларын таныстыру рәсіміне орай Жалпыұлттық телекөпір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 Қорғас" жаңа теміржолы қатынасы бойынша пойыз қозғалысы ашылуының салтанатты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жылдары индустрия саласының дамуына елеулі үлес қосқан өндірістік саланың үздік қызметкерлеріне құрмет көрсетудің салтанатты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желтоқсан - "Мемлекеттік тіл"</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 - ел бірлігінің басты факторы" атты халықаралық ғылыми-практикалық конференция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ҚХАХ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дамуына үлес косқан қайраткерлерге құрмет көрсетуге арналған "Тіл жанашыры" салтанатты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желтоқсан - "Отан"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ведомстволарда Тәуелсіздіктің 20 жылдығына арналған салтанатты жиналыстар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халықтың әл-ауқаты төмен топтарына кең көлемде әлеуметтік қолдау көрсету, қайырымдылық акцияларын өткізу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 "Нұр Отан" ХДП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толғауы" атты тәуелсіздік тақырыбына арналған мәдениет пен өнер саласындағы шығармалардың республикалық конкурсын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15-16 желтоқсанда Астана қаласында өтетін салтанатты іс-шаралар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 мерейтойлық медальдармен және мемлекеттік наградалармен марапаттау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рәсімін ұйымдастыру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жылдығына арналған салтанатты жиын, концерт және Мемлекет басшысы атынан қабылдау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мен концерт ұйымдастыру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MM, Астана қаласының әкімдігі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пен жасампаздықтың 20 жылы" атты салтанатты театрландырылған қойылым мен концерт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Ақпараттық-имидждік жұмыс</w:t>
            </w:r>
          </w:p>
          <w:p>
            <w:pPr>
              <w:spacing w:after="20"/>
              <w:ind w:left="20"/>
              <w:jc w:val="both"/>
            </w:pPr>
            <w:r>
              <w:rPr>
                <w:rFonts w:ascii="Times New Roman"/>
                <w:b w:val="false"/>
                <w:i w:val="false"/>
                <w:color w:val="000000"/>
                <w:sz w:val="20"/>
              </w:rPr>
              <w:t>
</w:t>
            </w:r>
            <w:r>
              <w:rPr>
                <w:rFonts w:ascii="Times New Roman"/>
                <w:b/>
                <w:i w:val="false"/>
                <w:color w:val="000000"/>
                <w:sz w:val="20"/>
              </w:rPr>
              <w:t>4.1. Ұйымдастыру іс-шаралары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Тәуелсіздігінің 20 жылдығына арналған мерейтойлық медаль және медаль туралы ереже мен оның сипаттамасын бекітуге бағытталған Қазақстан Республикасы Президенті Жарлығының жобасын Мемлекет басшысының қарауына енгізу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 жобасы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ӘдМ, ПІБ (келісім бойынша), ҰБ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Тәуелсіздігінің 20 жылдығына арналған мерейтойлық медальдарды, оның куәлігін және медаль қаптамасын әзірлеу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(келісім бойынша), ҚМ, ҰБ (келісім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ІІ-ІІІ 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тақырыбы бойынша орталық және жергілікті баспа және электрондық БАҚ, Интернетте кеңейтілген ақпараттық жұмыс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орталық мемлекеттік органдар,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 жылының әрбір тақырыптық бағытын жарыққа шығару бойынша медиа-жоспар әзірлеу және бекіту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салтанатты және мерекелік іс-шаралардың республикалық телеарналар эфирлеріндегі көрсетілімін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ЕҚЫҰ төрағалығының қорытындысын, ИКҰ мен ШЫҰ төрағалығы кезеңіндегі рөлін отандық және шетелдік БАҚ-та кеңінен таныстыруды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СІМ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Шетелдерде Қазақстан Тәуелсіздігінің 20 жылдығына арналған іс-шаралар өткізуді қамтамасыз ету: шетелдік БАҚ-тарға материалдар орналастыру, халықаралық ұйымдардың штаб-пәтерлерінде (БҰҰ, ЕҚЫҰ, ИКҰ және т.б.) тақырыптық іс-шаралар, көрмелер өткізу, Қазақстан Республикасының шетелдегі мекемелерінде қабылдаулар жүргізу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Деректі және телевизиялық фильмдер, дыбыс-бейне роликтер шығару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Қазақстанның қалыптасуына арналған деректі фильмдер шығару және оларды орналастыруды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"Хабар" агенттігі, "Қазақстан" РТРК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жетістіктеріне арналған дыбыс және бейнероликтерді шығаруды және кейін БАҚ-тарда орналастыруды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"Хабар" агенттігі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тәуелсіздігіне арналған көркем фильмдерді шығаруды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"Хабар" агенттігі, "Қазақстан" РТРК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тарихында өшпес із қалдырған тұлғалар туралы және тәуелсіз Қазақстанның қалыптасуымен байланысты оқиғалар туралы телебағдарламалар мен ток-шоулар шығаруды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"Хабар" агенттігі, "Қазақстан" РТРК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Қыркүйектен бастап, Тәуелсіздіктің әрбір жылы бойында Қазақстанның жетістіктері туралы бағдарлама аралық көрсетілімнің шығуын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"Хабар" агенттігі, "Қазақстан" РТРК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Кітаптар, имидждік материалдар, кәдесый өнімдері, көрнекі насихат құралдарын шығару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жетістіктерін, мемлекеттіліктің қалыптасуының түрлі аспектілерін айшықтайтын кітап өнімдерін, ғылыми-публицистикалық очерктер мен фотоальбомдар шығаруды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БҒМ, СЗҚИ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мерзімнен кейінгі айдың 5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тәуелсіздігінің 20 жылдығы тақырыбына арналған көрнекі насихат құралдарын, сондай-ақ кәдесый өнімдерін әзірлеуді және өндіруді қамтамасыз ету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облыстардың, Астана және Алматы қалаларының әкімдері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пошталық марканы қолданысқа енгізудің салтанатты тұсаукесер рәсімін ұйымдастыру</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ПӘ-не ақпарат</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"Казпошта" АҚ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ӘдМ - Қазақстан Республикасы Әділет министрлігі</w:t>
      </w:r>
    </w:p>
    <w:p>
      <w:pPr>
        <w:spacing w:after="0"/>
        <w:ind w:left="0"/>
        <w:jc w:val="both"/>
      </w:pPr>
      <w:r>
        <w:rPr>
          <w:rFonts w:ascii="Times New Roman"/>
          <w:b w:val="false"/>
          <w:i w:val="false"/>
          <w:color w:val="000000"/>
          <w:sz w:val="28"/>
        </w:rPr>
        <w:t>
      ӘОДСҰК - Қазақстан Республикасы Президентінің жанындағы Әйелдер істері және отбасылық-демографиялық саясат жөніндегі ұлттық комиссия</w:t>
      </w:r>
    </w:p>
    <w:p>
      <w:pPr>
        <w:spacing w:after="0"/>
        <w:ind w:left="0"/>
        <w:jc w:val="both"/>
      </w:pPr>
      <w:r>
        <w:rPr>
          <w:rFonts w:ascii="Times New Roman"/>
          <w:b w:val="false"/>
          <w:i w:val="false"/>
          <w:color w:val="000000"/>
          <w:sz w:val="28"/>
        </w:rPr>
        <w:t>
      БАМ - Қазақстан Республикасы Байланыс және ақпарат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ДҚҚ - Дүниежүзі қазақтарының қауымдастығы</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ЕҚЫҰ - Еуропадағы қауіпсіздік және ынтымақтастық ұйымы</w:t>
      </w:r>
    </w:p>
    <w:p>
      <w:pPr>
        <w:spacing w:after="0"/>
        <w:ind w:left="0"/>
        <w:jc w:val="both"/>
      </w:pPr>
      <w:r>
        <w:rPr>
          <w:rFonts w:ascii="Times New Roman"/>
          <w:b w:val="false"/>
          <w:i w:val="false"/>
          <w:color w:val="000000"/>
          <w:sz w:val="28"/>
        </w:rPr>
        <w:t>
      ЕурАзЭҚ - Еуразиялық экономикалық қауымдастығы</w:t>
      </w:r>
    </w:p>
    <w:p>
      <w:pPr>
        <w:spacing w:after="0"/>
        <w:ind w:left="0"/>
        <w:jc w:val="both"/>
      </w:pPr>
      <w:r>
        <w:rPr>
          <w:rFonts w:ascii="Times New Roman"/>
          <w:b w:val="false"/>
          <w:i w:val="false"/>
          <w:color w:val="000000"/>
          <w:sz w:val="28"/>
        </w:rPr>
        <w:t>
      ЕХӘҚМ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"Жас Отан" ЖҚ - "Нұр Отан" ХДП "Жас Отан" жастар қанаты</w:t>
      </w:r>
    </w:p>
    <w:p>
      <w:pPr>
        <w:spacing w:after="0"/>
        <w:ind w:left="0"/>
        <w:jc w:val="both"/>
      </w:pPr>
      <w:r>
        <w:rPr>
          <w:rFonts w:ascii="Times New Roman"/>
          <w:b w:val="false"/>
          <w:i w:val="false"/>
          <w:color w:val="000000"/>
          <w:sz w:val="28"/>
        </w:rPr>
        <w:t>
      ИЖТМ - Қазақстан Республикасы Индустрия және жаңа технологиялар министрлігі</w:t>
      </w:r>
    </w:p>
    <w:p>
      <w:pPr>
        <w:spacing w:after="0"/>
        <w:ind w:left="0"/>
        <w:jc w:val="both"/>
      </w:pPr>
      <w:r>
        <w:rPr>
          <w:rFonts w:ascii="Times New Roman"/>
          <w:b w:val="false"/>
          <w:i w:val="false"/>
          <w:color w:val="000000"/>
          <w:sz w:val="28"/>
        </w:rPr>
        <w:t>
      ИКҰ - Ислам Конференциясы ұйымы</w:t>
      </w:r>
    </w:p>
    <w:p>
      <w:pPr>
        <w:spacing w:after="0"/>
        <w:ind w:left="0"/>
        <w:jc w:val="both"/>
      </w:pPr>
      <w:r>
        <w:rPr>
          <w:rFonts w:ascii="Times New Roman"/>
          <w:b w:val="false"/>
          <w:i w:val="false"/>
          <w:color w:val="000000"/>
          <w:sz w:val="28"/>
        </w:rPr>
        <w:t>
      "ҚАА" ЗТБ - "Қазақстан азаматтық альянсы" заңды тұлғалар бірлестігі</w:t>
      </w:r>
    </w:p>
    <w:p>
      <w:pPr>
        <w:spacing w:after="0"/>
        <w:ind w:left="0"/>
        <w:jc w:val="both"/>
      </w:pPr>
      <w:r>
        <w:rPr>
          <w:rFonts w:ascii="Times New Roman"/>
          <w:b w:val="false"/>
          <w:i w:val="false"/>
          <w:color w:val="000000"/>
          <w:sz w:val="28"/>
        </w:rPr>
        <w:t>
      "Қазақстан қаржыгерлерінің қауымдастығы" ЗТБ - "Қазақстан қаржыгерлерінің қауымдастығы" заңды тұлғалар бірлестігі</w:t>
      </w:r>
    </w:p>
    <w:p>
      <w:pPr>
        <w:spacing w:after="0"/>
        <w:ind w:left="0"/>
        <w:jc w:val="both"/>
      </w:pPr>
      <w:r>
        <w:rPr>
          <w:rFonts w:ascii="Times New Roman"/>
          <w:b w:val="false"/>
          <w:i w:val="false"/>
          <w:color w:val="000000"/>
          <w:sz w:val="28"/>
        </w:rPr>
        <w:t>
      КК - Қазақстан Республикасының Конституциялық кеңесі</w:t>
      </w:r>
    </w:p>
    <w:p>
      <w:pPr>
        <w:spacing w:after="0"/>
        <w:ind w:left="0"/>
        <w:jc w:val="both"/>
      </w:pPr>
      <w:r>
        <w:rPr>
          <w:rFonts w:ascii="Times New Roman"/>
          <w:b w:val="false"/>
          <w:i w:val="false"/>
          <w:color w:val="000000"/>
          <w:sz w:val="28"/>
        </w:rPr>
        <w:t>
      ККМ - Қазақстан Республикасы Көлік және коммуникация министрлігі</w:t>
      </w:r>
    </w:p>
    <w:p>
      <w:pPr>
        <w:spacing w:after="0"/>
        <w:ind w:left="0"/>
        <w:jc w:val="both"/>
      </w:pPr>
      <w:r>
        <w:rPr>
          <w:rFonts w:ascii="Times New Roman"/>
          <w:b w:val="false"/>
          <w:i w:val="false"/>
          <w:color w:val="000000"/>
          <w:sz w:val="28"/>
        </w:rPr>
        <w:t>
      ҚМ - Қазақстан Республикасы Қаржы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ҚХАХ - Қазақстан халқы Ассамблеясының хатшылығы</w:t>
      </w:r>
    </w:p>
    <w:p>
      <w:pPr>
        <w:spacing w:after="0"/>
        <w:ind w:left="0"/>
        <w:jc w:val="both"/>
      </w:pPr>
      <w:r>
        <w:rPr>
          <w:rFonts w:ascii="Times New Roman"/>
          <w:b w:val="false"/>
          <w:i w:val="false"/>
          <w:color w:val="000000"/>
          <w:sz w:val="28"/>
        </w:rPr>
        <w:t>
      МГМ - Қазақстан Республикасы Мұнай және газ министрлігі</w:t>
      </w:r>
    </w:p>
    <w:p>
      <w:pPr>
        <w:spacing w:after="0"/>
        <w:ind w:left="0"/>
        <w:jc w:val="both"/>
      </w:pPr>
      <w:r>
        <w:rPr>
          <w:rFonts w:ascii="Times New Roman"/>
          <w:b w:val="false"/>
          <w:i w:val="false"/>
          <w:color w:val="000000"/>
          <w:sz w:val="28"/>
        </w:rPr>
        <w:t>
      MM - Қазақстан Республикасы Мәдениет министрлігі</w:t>
      </w:r>
    </w:p>
    <w:p>
      <w:pPr>
        <w:spacing w:after="0"/>
        <w:ind w:left="0"/>
        <w:jc w:val="both"/>
      </w:pPr>
      <w:r>
        <w:rPr>
          <w:rFonts w:ascii="Times New Roman"/>
          <w:b w:val="false"/>
          <w:i w:val="false"/>
          <w:color w:val="000000"/>
          <w:sz w:val="28"/>
        </w:rPr>
        <w:t>
      "Нұр Отан" ХДП - "Нұр Отан" халықтық-демократиялық партиясы</w:t>
      </w:r>
    </w:p>
    <w:p>
      <w:pPr>
        <w:spacing w:after="0"/>
        <w:ind w:left="0"/>
        <w:jc w:val="both"/>
      </w:pPr>
      <w:r>
        <w:rPr>
          <w:rFonts w:ascii="Times New Roman"/>
          <w:b w:val="false"/>
          <w:i w:val="false"/>
          <w:color w:val="000000"/>
          <w:sz w:val="28"/>
        </w:rPr>
        <w:t>
      ПӘ - Қазақстан Республикасы Президентінің Әкімшілігі</w:t>
      </w:r>
    </w:p>
    <w:p>
      <w:pPr>
        <w:spacing w:after="0"/>
        <w:ind w:left="0"/>
        <w:jc w:val="both"/>
      </w:pPr>
      <w:r>
        <w:rPr>
          <w:rFonts w:ascii="Times New Roman"/>
          <w:b w:val="false"/>
          <w:i w:val="false"/>
          <w:color w:val="000000"/>
          <w:sz w:val="28"/>
        </w:rPr>
        <w:t>
      ПІБ - Қазақстан Республикасы Президентінің Іс басқармасы</w:t>
      </w:r>
    </w:p>
    <w:p>
      <w:pPr>
        <w:spacing w:after="0"/>
        <w:ind w:left="0"/>
        <w:jc w:val="both"/>
      </w:pPr>
      <w:r>
        <w:rPr>
          <w:rFonts w:ascii="Times New Roman"/>
          <w:b w:val="false"/>
          <w:i w:val="false"/>
          <w:color w:val="000000"/>
          <w:sz w:val="28"/>
        </w:rPr>
        <w:t>
      РҰ - Республикалық ұлан</w:t>
      </w:r>
    </w:p>
    <w:p>
      <w:pPr>
        <w:spacing w:after="0"/>
        <w:ind w:left="0"/>
        <w:jc w:val="both"/>
      </w:pPr>
      <w:r>
        <w:rPr>
          <w:rFonts w:ascii="Times New Roman"/>
          <w:b w:val="false"/>
          <w:i w:val="false"/>
          <w:color w:val="000000"/>
          <w:sz w:val="28"/>
        </w:rPr>
        <w:t>
      СЗҚИ - Қазақстан Республикасы Президентінің жанындағы Қазақстандық стратегиялық зерттеулер институты</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ТЖМ - Қазақстан Республикасы Төтенше жағдайлар министрлігі</w:t>
      </w:r>
    </w:p>
    <w:p>
      <w:pPr>
        <w:spacing w:after="0"/>
        <w:ind w:left="0"/>
        <w:jc w:val="both"/>
      </w:pPr>
      <w:r>
        <w:rPr>
          <w:rFonts w:ascii="Times New Roman"/>
          <w:b w:val="false"/>
          <w:i w:val="false"/>
          <w:color w:val="000000"/>
          <w:sz w:val="28"/>
        </w:rPr>
        <w:t>
      ТСМ - Қазақстан Республикасы Туризм және спорт министрлігі</w:t>
      </w:r>
    </w:p>
    <w:p>
      <w:pPr>
        <w:spacing w:after="0"/>
        <w:ind w:left="0"/>
        <w:jc w:val="both"/>
      </w:pPr>
      <w:r>
        <w:rPr>
          <w:rFonts w:ascii="Times New Roman"/>
          <w:b w:val="false"/>
          <w:i w:val="false"/>
          <w:color w:val="000000"/>
          <w:sz w:val="28"/>
        </w:rPr>
        <w:t>
      ҰБ - Қазақстан Республикасы Ұлттық Банкі</w:t>
      </w:r>
    </w:p>
    <w:p>
      <w:pPr>
        <w:spacing w:after="0"/>
        <w:ind w:left="0"/>
        <w:jc w:val="both"/>
      </w:pPr>
      <w:r>
        <w:rPr>
          <w:rFonts w:ascii="Times New Roman"/>
          <w:b w:val="false"/>
          <w:i w:val="false"/>
          <w:color w:val="000000"/>
          <w:sz w:val="28"/>
        </w:rPr>
        <w:t>
      ҰҒА - Қазақстан Республикасы Ұлттық Ғылым Академиясы</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ШЫҰ - Шанхай ынтымақтастығы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Ескертпеге өзгерту енгізілді - ҚР Президентінің 2011.07.22 </w:t>
      </w:r>
      <w:r>
        <w:rPr>
          <w:rFonts w:ascii="Times New Roman"/>
          <w:b w:val="false"/>
          <w:i w:val="false"/>
          <w:color w:val="000000"/>
          <w:sz w:val="28"/>
        </w:rPr>
        <w:t>№ 125</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27 қаңтардағы</w:t>
            </w:r>
            <w:r>
              <w:br/>
            </w:r>
            <w:r>
              <w:rPr>
                <w:rFonts w:ascii="Times New Roman"/>
                <w:b w:val="false"/>
                <w:i w:val="false"/>
                <w:color w:val="000000"/>
                <w:sz w:val="20"/>
              </w:rPr>
              <w:t>№ 1144 Жарлығымен</w:t>
            </w:r>
            <w:r>
              <w:br/>
            </w:r>
            <w:r>
              <w:rPr>
                <w:rFonts w:ascii="Times New Roman"/>
                <w:b w:val="false"/>
                <w:i w:val="false"/>
                <w:color w:val="000000"/>
                <w:sz w:val="20"/>
              </w:rPr>
              <w:t>БЕКІТІЛГЕН</w:t>
            </w:r>
          </w:p>
        </w:tc>
      </w:tr>
    </w:tbl>
    <w:bookmarkStart w:name="z70" w:id="62"/>
    <w:p>
      <w:pPr>
        <w:spacing w:after="0"/>
        <w:ind w:left="0"/>
        <w:jc w:val="left"/>
      </w:pPr>
      <w:r>
        <w:rPr>
          <w:rFonts w:ascii="Times New Roman"/>
          <w:b/>
          <w:i w:val="false"/>
          <w:color w:val="000000"/>
        </w:rPr>
        <w:t xml:space="preserve"> Қазақстан Республикасы Тәуелсіздігінің 20 жылдығы жылын</w:t>
      </w:r>
      <w:r>
        <w:br/>
      </w:r>
      <w:r>
        <w:rPr>
          <w:rFonts w:ascii="Times New Roman"/>
          <w:b/>
          <w:i w:val="false"/>
          <w:color w:val="000000"/>
        </w:rPr>
        <w:t>өткізу жөніндегі мемлекеттік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62"/>
    <w:bookmarkStart w:name="z72" w:id="63"/>
    <w:p>
      <w:pPr>
        <w:spacing w:after="0"/>
        <w:ind w:left="0"/>
        <w:jc w:val="both"/>
      </w:pPr>
      <w:r>
        <w:rPr>
          <w:rFonts w:ascii="Times New Roman"/>
          <w:b w:val="false"/>
          <w:i w:val="false"/>
          <w:color w:val="000000"/>
          <w:sz w:val="28"/>
        </w:rPr>
        <w:t>
      1. Қазақстан Республикасы Тәуелсіздігінің 20 жылдығы жылын өткізу жөніндегі мемлекеттік комиссия (бұдан әрі - Мемлекеттік комиссия) Қазақстан Республикасы Президентінің жанындағы консультативтік-кеңесші орган болып табылады.</w:t>
      </w:r>
    </w:p>
    <w:bookmarkEnd w:id="63"/>
    <w:bookmarkStart w:name="z73" w:id="64"/>
    <w:p>
      <w:pPr>
        <w:spacing w:after="0"/>
        <w:ind w:left="0"/>
        <w:jc w:val="both"/>
      </w:pPr>
      <w:r>
        <w:rPr>
          <w:rFonts w:ascii="Times New Roman"/>
          <w:b w:val="false"/>
          <w:i w:val="false"/>
          <w:color w:val="000000"/>
          <w:sz w:val="28"/>
        </w:rPr>
        <w:t>
      2. Мемлекеттік комиссия өз қызметінде Қазақстан Республикасының Конституциясын, заңдарын, Мемлекет басшысының және Үкіметтің актілерін, басқа да нормативтік құқықтық актілерді, сондай-ақ осы ережені басшылыққа алады.</w:t>
      </w:r>
    </w:p>
    <w:bookmarkEnd w:id="64"/>
    <w:bookmarkStart w:name="z74" w:id="65"/>
    <w:p>
      <w:pPr>
        <w:spacing w:after="0"/>
        <w:ind w:left="0"/>
        <w:jc w:val="both"/>
      </w:pPr>
      <w:r>
        <w:rPr>
          <w:rFonts w:ascii="Times New Roman"/>
          <w:b w:val="false"/>
          <w:i w:val="false"/>
          <w:color w:val="000000"/>
          <w:sz w:val="28"/>
        </w:rPr>
        <w:t>
      3. Мемлекеттік комиссия төрағадан, екі орынбасардан, хатшыдан және Мемлекеттік комиссия мүшелерінен тұрады.</w:t>
      </w:r>
    </w:p>
    <w:bookmarkEnd w:id="65"/>
    <w:bookmarkStart w:name="z75" w:id="66"/>
    <w:p>
      <w:pPr>
        <w:spacing w:after="0"/>
        <w:ind w:left="0"/>
        <w:jc w:val="both"/>
      </w:pPr>
      <w:r>
        <w:rPr>
          <w:rFonts w:ascii="Times New Roman"/>
          <w:b w:val="false"/>
          <w:i w:val="false"/>
          <w:color w:val="000000"/>
          <w:sz w:val="28"/>
        </w:rPr>
        <w:t>
      4. Мемлекеттік комиссияның дербес құрамын Қазақстан Республикасының Президенті бекітеді.</w:t>
      </w:r>
    </w:p>
    <w:bookmarkEnd w:id="66"/>
    <w:bookmarkStart w:name="z76" w:id="67"/>
    <w:p>
      <w:pPr>
        <w:spacing w:after="0"/>
        <w:ind w:left="0"/>
        <w:jc w:val="left"/>
      </w:pPr>
      <w:r>
        <w:rPr>
          <w:rFonts w:ascii="Times New Roman"/>
          <w:b/>
          <w:i w:val="false"/>
          <w:color w:val="000000"/>
        </w:rPr>
        <w:t xml:space="preserve"> 2. Мемлекеттік комиссияның міндеттері, функциялары және өкілеттіктері</w:t>
      </w:r>
    </w:p>
    <w:bookmarkEnd w:id="67"/>
    <w:bookmarkStart w:name="z77" w:id="68"/>
    <w:p>
      <w:pPr>
        <w:spacing w:after="0"/>
        <w:ind w:left="0"/>
        <w:jc w:val="both"/>
      </w:pPr>
      <w:r>
        <w:rPr>
          <w:rFonts w:ascii="Times New Roman"/>
          <w:b w:val="false"/>
          <w:i w:val="false"/>
          <w:color w:val="000000"/>
          <w:sz w:val="28"/>
        </w:rPr>
        <w:t>
      5. Мемлекеттік комиссияның міндеті 2011 жылы Қазақстан Республикасы Тәуелсіздігінің 20 жылдығын мерекелеуге дайындық және оны ұйымдастыру болып табылады.</w:t>
      </w:r>
    </w:p>
    <w:bookmarkEnd w:id="68"/>
    <w:bookmarkStart w:name="z78" w:id="69"/>
    <w:p>
      <w:pPr>
        <w:spacing w:after="0"/>
        <w:ind w:left="0"/>
        <w:jc w:val="both"/>
      </w:pPr>
      <w:r>
        <w:rPr>
          <w:rFonts w:ascii="Times New Roman"/>
          <w:b w:val="false"/>
          <w:i w:val="false"/>
          <w:color w:val="000000"/>
          <w:sz w:val="28"/>
        </w:rPr>
        <w:t>
      6. Мемлекеттік комиссия мына функцияларды жүзеге асырады:</w:t>
      </w:r>
    </w:p>
    <w:bookmarkEnd w:id="69"/>
    <w:bookmarkStart w:name="z79" w:id="70"/>
    <w:p>
      <w:pPr>
        <w:spacing w:after="0"/>
        <w:ind w:left="0"/>
        <w:jc w:val="both"/>
      </w:pPr>
      <w:r>
        <w:rPr>
          <w:rFonts w:ascii="Times New Roman"/>
          <w:b w:val="false"/>
          <w:i w:val="false"/>
          <w:color w:val="000000"/>
          <w:sz w:val="28"/>
        </w:rPr>
        <w:t>
      1) 2011 жылы Қазақстан Республикасы Тәуелсіздігінің 20 жылдығын мерекелеуді ұйымдастыру мәселелері жөніндегі ұсынымдарды әзірлеу, Мемлекет басшысының қарауына енгізу;</w:t>
      </w:r>
    </w:p>
    <w:bookmarkEnd w:id="70"/>
    <w:bookmarkStart w:name="z80" w:id="71"/>
    <w:p>
      <w:pPr>
        <w:spacing w:after="0"/>
        <w:ind w:left="0"/>
        <w:jc w:val="both"/>
      </w:pPr>
      <w:r>
        <w:rPr>
          <w:rFonts w:ascii="Times New Roman"/>
          <w:b w:val="false"/>
          <w:i w:val="false"/>
          <w:color w:val="000000"/>
          <w:sz w:val="28"/>
        </w:rPr>
        <w:t>
      2) Қазақстан Республикасы Тәуелсіздігінің 20 жылдығын мерекелеу жөніндегі іс-шаралар жоспарын іске асыруды қалыптастыру, орындау, мониторинг жасау және бақылау;</w:t>
      </w:r>
    </w:p>
    <w:bookmarkEnd w:id="71"/>
    <w:bookmarkStart w:name="z81" w:id="72"/>
    <w:p>
      <w:pPr>
        <w:spacing w:after="0"/>
        <w:ind w:left="0"/>
        <w:jc w:val="both"/>
      </w:pPr>
      <w:r>
        <w:rPr>
          <w:rFonts w:ascii="Times New Roman"/>
          <w:b w:val="false"/>
          <w:i w:val="false"/>
          <w:color w:val="000000"/>
          <w:sz w:val="28"/>
        </w:rPr>
        <w:t>
      3) Мемлекеттік органдардың 2011 жылы Қазақстан Республикасы Тәуелсіздігінің 20 жылдығын мерекелеуге дайындық және оны ұйымдастыру жөніндегі қызметтерін үйлестіру.</w:t>
      </w:r>
    </w:p>
    <w:bookmarkEnd w:id="72"/>
    <w:bookmarkStart w:name="z82" w:id="73"/>
    <w:p>
      <w:pPr>
        <w:spacing w:after="0"/>
        <w:ind w:left="0"/>
        <w:jc w:val="both"/>
      </w:pPr>
      <w:r>
        <w:rPr>
          <w:rFonts w:ascii="Times New Roman"/>
          <w:b w:val="false"/>
          <w:i w:val="false"/>
          <w:color w:val="000000"/>
          <w:sz w:val="28"/>
        </w:rPr>
        <w:t>
      7. Мемлекеттік комиссия өз құзыреті шегінде:</w:t>
      </w:r>
    </w:p>
    <w:bookmarkEnd w:id="73"/>
    <w:bookmarkStart w:name="z83" w:id="74"/>
    <w:p>
      <w:pPr>
        <w:spacing w:after="0"/>
        <w:ind w:left="0"/>
        <w:jc w:val="both"/>
      </w:pPr>
      <w:r>
        <w:rPr>
          <w:rFonts w:ascii="Times New Roman"/>
          <w:b w:val="false"/>
          <w:i w:val="false"/>
          <w:color w:val="000000"/>
          <w:sz w:val="28"/>
        </w:rPr>
        <w:t>
      1) өзіне жүктелген міндеттерді орындау үшін қажетті ақпаратты, құжаттар мен материалдарды орталық және жергілікті мемлекеттік органдардан сұратуға;</w:t>
      </w:r>
    </w:p>
    <w:bookmarkEnd w:id="74"/>
    <w:bookmarkStart w:name="z84" w:id="75"/>
    <w:p>
      <w:pPr>
        <w:spacing w:after="0"/>
        <w:ind w:left="0"/>
        <w:jc w:val="both"/>
      </w:pPr>
      <w:r>
        <w:rPr>
          <w:rFonts w:ascii="Times New Roman"/>
          <w:b w:val="false"/>
          <w:i w:val="false"/>
          <w:color w:val="000000"/>
          <w:sz w:val="28"/>
        </w:rPr>
        <w:t>
      2) комиссияның құзыретіне кіретін мәселелер бойынша Мемлекеттік комиссия отырыстарында орталық және жергілікті мемлекеттік органдардың және басқа да ұйымдардың өкілдерін тыңдауға;</w:t>
      </w:r>
    </w:p>
    <w:bookmarkEnd w:id="75"/>
    <w:bookmarkStart w:name="z85" w:id="76"/>
    <w:p>
      <w:pPr>
        <w:spacing w:after="0"/>
        <w:ind w:left="0"/>
        <w:jc w:val="both"/>
      </w:pPr>
      <w:r>
        <w:rPr>
          <w:rFonts w:ascii="Times New Roman"/>
          <w:b w:val="false"/>
          <w:i w:val="false"/>
          <w:color w:val="000000"/>
          <w:sz w:val="28"/>
        </w:rPr>
        <w:t>
      3) Мемлекеттік комиссияның құзыретіне жататын нақты мәселелер мен сұрақтар бойынша ұсыныстар әзірлеу мақсатында кіші комиссиялар, жұмыс топтарын құруға;</w:t>
      </w:r>
    </w:p>
    <w:bookmarkEnd w:id="76"/>
    <w:bookmarkStart w:name="z86" w:id="77"/>
    <w:p>
      <w:pPr>
        <w:spacing w:after="0"/>
        <w:ind w:left="0"/>
        <w:jc w:val="both"/>
      </w:pPr>
      <w:r>
        <w:rPr>
          <w:rFonts w:ascii="Times New Roman"/>
          <w:b w:val="false"/>
          <w:i w:val="false"/>
          <w:color w:val="000000"/>
          <w:sz w:val="28"/>
        </w:rPr>
        <w:t>
      4) өз құзыретіне кіретін мәселелер бойынша шешім қабылдауға құқылы.</w:t>
      </w:r>
    </w:p>
    <w:bookmarkEnd w:id="77"/>
    <w:bookmarkStart w:name="z87" w:id="78"/>
    <w:p>
      <w:pPr>
        <w:spacing w:after="0"/>
        <w:ind w:left="0"/>
        <w:jc w:val="left"/>
      </w:pPr>
      <w:r>
        <w:rPr>
          <w:rFonts w:ascii="Times New Roman"/>
          <w:b/>
          <w:i w:val="false"/>
          <w:color w:val="000000"/>
        </w:rPr>
        <w:t xml:space="preserve"> 3. Мемлекеттік комиссияның қызметін ұйымдастыру</w:t>
      </w:r>
    </w:p>
    <w:bookmarkEnd w:id="78"/>
    <w:bookmarkStart w:name="z88" w:id="79"/>
    <w:p>
      <w:pPr>
        <w:spacing w:after="0"/>
        <w:ind w:left="0"/>
        <w:jc w:val="both"/>
      </w:pPr>
      <w:r>
        <w:rPr>
          <w:rFonts w:ascii="Times New Roman"/>
          <w:b w:val="false"/>
          <w:i w:val="false"/>
          <w:color w:val="000000"/>
          <w:sz w:val="28"/>
        </w:rPr>
        <w:t>
      8. Мемлекеттік комиссияның отырысы қажеттілігіне қарай, бірақ кем дегенде тоқсанында бір рет өткізіледі.</w:t>
      </w:r>
    </w:p>
    <w:bookmarkEnd w:id="79"/>
    <w:bookmarkStart w:name="z89" w:id="80"/>
    <w:p>
      <w:pPr>
        <w:spacing w:after="0"/>
        <w:ind w:left="0"/>
        <w:jc w:val="both"/>
      </w:pPr>
      <w:r>
        <w:rPr>
          <w:rFonts w:ascii="Times New Roman"/>
          <w:b w:val="false"/>
          <w:i w:val="false"/>
          <w:color w:val="000000"/>
          <w:sz w:val="28"/>
        </w:rPr>
        <w:t>
      9. Мемлекеттік комиссия мүшелерінің жалпы санының үштен екісі қатысқан жағдайда Мемлекеттік комиссияның отырысы заңды болып саналады.</w:t>
      </w:r>
    </w:p>
    <w:bookmarkEnd w:id="80"/>
    <w:bookmarkStart w:name="z90" w:id="81"/>
    <w:p>
      <w:pPr>
        <w:spacing w:after="0"/>
        <w:ind w:left="0"/>
        <w:jc w:val="both"/>
      </w:pPr>
      <w:r>
        <w:rPr>
          <w:rFonts w:ascii="Times New Roman"/>
          <w:b w:val="false"/>
          <w:i w:val="false"/>
          <w:color w:val="000000"/>
          <w:sz w:val="28"/>
        </w:rPr>
        <w:t>
      10. Мемлекеттік комиссияның шешімдері отырысқа қатысып отырған мүшелерінің жалпы санының көпшілік дауыс беруімен қабылданады. Мемлекеттік комиссия мүшелерінің дауыстары тең болған жағдайда төрағалық етушінің дауысы шешуші болып табылады.</w:t>
      </w:r>
    </w:p>
    <w:bookmarkEnd w:id="81"/>
    <w:bookmarkStart w:name="z91" w:id="82"/>
    <w:p>
      <w:pPr>
        <w:spacing w:after="0"/>
        <w:ind w:left="0"/>
        <w:jc w:val="both"/>
      </w:pPr>
      <w:r>
        <w:rPr>
          <w:rFonts w:ascii="Times New Roman"/>
          <w:b w:val="false"/>
          <w:i w:val="false"/>
          <w:color w:val="000000"/>
          <w:sz w:val="28"/>
        </w:rPr>
        <w:t>
      11. Мемлекеттік комиссия отырысына Мемлекеттік комиссия мүшесі болып табылмайтын лауазымды тұлғалар, сондай-ақ, қоғамдық бірлестіктер мен бұқаралық ақпарат құралдарының өкілдері шақырылуы мүмкін.</w:t>
      </w:r>
    </w:p>
    <w:bookmarkEnd w:id="82"/>
    <w:bookmarkStart w:name="z92" w:id="83"/>
    <w:p>
      <w:pPr>
        <w:spacing w:after="0"/>
        <w:ind w:left="0"/>
        <w:jc w:val="both"/>
      </w:pPr>
      <w:r>
        <w:rPr>
          <w:rFonts w:ascii="Times New Roman"/>
          <w:b w:val="false"/>
          <w:i w:val="false"/>
          <w:color w:val="000000"/>
          <w:sz w:val="28"/>
        </w:rPr>
        <w:t>
      12. Мемлекеттік комиссия төрағасы:</w:t>
      </w:r>
    </w:p>
    <w:bookmarkEnd w:id="83"/>
    <w:bookmarkStart w:name="z93" w:id="84"/>
    <w:p>
      <w:pPr>
        <w:spacing w:after="0"/>
        <w:ind w:left="0"/>
        <w:jc w:val="both"/>
      </w:pPr>
      <w:r>
        <w:rPr>
          <w:rFonts w:ascii="Times New Roman"/>
          <w:b w:val="false"/>
          <w:i w:val="false"/>
          <w:color w:val="000000"/>
          <w:sz w:val="28"/>
        </w:rPr>
        <w:t>
      1) Мемлекеттік комиссияның қызметіне басшылық жасайды және оның отырыстарында төрағалық етеді;</w:t>
      </w:r>
    </w:p>
    <w:bookmarkEnd w:id="84"/>
    <w:bookmarkStart w:name="z94" w:id="85"/>
    <w:p>
      <w:pPr>
        <w:spacing w:after="0"/>
        <w:ind w:left="0"/>
        <w:jc w:val="both"/>
      </w:pPr>
      <w:r>
        <w:rPr>
          <w:rFonts w:ascii="Times New Roman"/>
          <w:b w:val="false"/>
          <w:i w:val="false"/>
          <w:color w:val="000000"/>
          <w:sz w:val="28"/>
        </w:rPr>
        <w:t>
      2) Мемлекеттік комиссияның атқарған жұмыстары туралы Қазақстан Республикасының Президентіне хабарлап отырады.</w:t>
      </w:r>
    </w:p>
    <w:bookmarkEnd w:id="85"/>
    <w:bookmarkStart w:name="z95" w:id="86"/>
    <w:p>
      <w:pPr>
        <w:spacing w:after="0"/>
        <w:ind w:left="0"/>
        <w:jc w:val="both"/>
      </w:pPr>
      <w:r>
        <w:rPr>
          <w:rFonts w:ascii="Times New Roman"/>
          <w:b w:val="false"/>
          <w:i w:val="false"/>
          <w:color w:val="000000"/>
          <w:sz w:val="28"/>
        </w:rPr>
        <w:t>
      13. Төраға болмаған кезде оның міндеттерін төраға белгілеген Комиссия төрағасының орынбасары орындайды.</w:t>
      </w:r>
    </w:p>
    <w:bookmarkEnd w:id="86"/>
    <w:bookmarkStart w:name="z96" w:id="87"/>
    <w:p>
      <w:pPr>
        <w:spacing w:after="0"/>
        <w:ind w:left="0"/>
        <w:jc w:val="both"/>
      </w:pPr>
      <w:r>
        <w:rPr>
          <w:rFonts w:ascii="Times New Roman"/>
          <w:b w:val="false"/>
          <w:i w:val="false"/>
          <w:color w:val="000000"/>
          <w:sz w:val="28"/>
        </w:rPr>
        <w:t>
      14. Мемлекеттік комиссия хатшысы:</w:t>
      </w:r>
    </w:p>
    <w:bookmarkEnd w:id="87"/>
    <w:bookmarkStart w:name="z97" w:id="88"/>
    <w:p>
      <w:pPr>
        <w:spacing w:after="0"/>
        <w:ind w:left="0"/>
        <w:jc w:val="both"/>
      </w:pPr>
      <w:r>
        <w:rPr>
          <w:rFonts w:ascii="Times New Roman"/>
          <w:b w:val="false"/>
          <w:i w:val="false"/>
          <w:color w:val="000000"/>
          <w:sz w:val="28"/>
        </w:rPr>
        <w:t>
      1) Мемлекеттік комиссияның мүшелеріне оның отырыстарының уақыты мен орны туралы хабарлайды;</w:t>
      </w:r>
    </w:p>
    <w:bookmarkEnd w:id="88"/>
    <w:bookmarkStart w:name="z98" w:id="89"/>
    <w:p>
      <w:pPr>
        <w:spacing w:after="0"/>
        <w:ind w:left="0"/>
        <w:jc w:val="both"/>
      </w:pPr>
      <w:r>
        <w:rPr>
          <w:rFonts w:ascii="Times New Roman"/>
          <w:b w:val="false"/>
          <w:i w:val="false"/>
          <w:color w:val="000000"/>
          <w:sz w:val="28"/>
        </w:rPr>
        <w:t>
      2) Мемлекеттік комиссия отырыстарына материалдар әзірлеуді ұйымдастырады;</w:t>
      </w:r>
    </w:p>
    <w:bookmarkEnd w:id="89"/>
    <w:bookmarkStart w:name="z99" w:id="90"/>
    <w:p>
      <w:pPr>
        <w:spacing w:after="0"/>
        <w:ind w:left="0"/>
        <w:jc w:val="both"/>
      </w:pPr>
      <w:r>
        <w:rPr>
          <w:rFonts w:ascii="Times New Roman"/>
          <w:b w:val="false"/>
          <w:i w:val="false"/>
          <w:color w:val="000000"/>
          <w:sz w:val="28"/>
        </w:rPr>
        <w:t>
      3) Мемлекеттік комиссия отырыстарының хаттамаларын рәсімдейді;</w:t>
      </w:r>
    </w:p>
    <w:bookmarkEnd w:id="90"/>
    <w:bookmarkStart w:name="z100" w:id="91"/>
    <w:p>
      <w:pPr>
        <w:spacing w:after="0"/>
        <w:ind w:left="0"/>
        <w:jc w:val="both"/>
      </w:pPr>
      <w:r>
        <w:rPr>
          <w:rFonts w:ascii="Times New Roman"/>
          <w:b w:val="false"/>
          <w:i w:val="false"/>
          <w:color w:val="000000"/>
          <w:sz w:val="28"/>
        </w:rPr>
        <w:t>
      4) Мемлекеттік комиссия төрағасына оның қабылдаған шешімдерінің уақтылы және сапалы орындалуын бағалай отырып, атқарылған жұмыстар туралы оның мүшелері әзірлеген есепті ұсынады;</w:t>
      </w:r>
    </w:p>
    <w:bookmarkEnd w:id="91"/>
    <w:bookmarkStart w:name="z101" w:id="92"/>
    <w:p>
      <w:pPr>
        <w:spacing w:after="0"/>
        <w:ind w:left="0"/>
        <w:jc w:val="both"/>
      </w:pPr>
      <w:r>
        <w:rPr>
          <w:rFonts w:ascii="Times New Roman"/>
          <w:b w:val="false"/>
          <w:i w:val="false"/>
          <w:color w:val="000000"/>
          <w:sz w:val="28"/>
        </w:rPr>
        <w:t>
      5) Мемлекеттік комиссия төрағасының тапсырмасы бойынша өзге де функцияларды жүзеге асырады.</w:t>
      </w:r>
    </w:p>
    <w:bookmarkEnd w:id="92"/>
    <w:bookmarkStart w:name="z102" w:id="93"/>
    <w:p>
      <w:pPr>
        <w:spacing w:after="0"/>
        <w:ind w:left="0"/>
        <w:jc w:val="both"/>
      </w:pPr>
      <w:r>
        <w:rPr>
          <w:rFonts w:ascii="Times New Roman"/>
          <w:b w:val="false"/>
          <w:i w:val="false"/>
          <w:color w:val="000000"/>
          <w:sz w:val="28"/>
        </w:rPr>
        <w:t>
      15. Орталық мемлекеттік органдар Мемлекеттік комиссияға оған жүктелген міндеттерді орындау бойынша жәрдем көрсетуге міндетті.</w:t>
      </w:r>
    </w:p>
    <w:bookmarkEnd w:id="93"/>
    <w:bookmarkStart w:name="z103" w:id="94"/>
    <w:p>
      <w:pPr>
        <w:spacing w:after="0"/>
        <w:ind w:left="0"/>
        <w:jc w:val="both"/>
      </w:pPr>
      <w:r>
        <w:rPr>
          <w:rFonts w:ascii="Times New Roman"/>
          <w:b w:val="false"/>
          <w:i w:val="false"/>
          <w:color w:val="000000"/>
          <w:sz w:val="28"/>
        </w:rPr>
        <w:t>
      16. Мемлекеттік комиссияның жұмыс органы Қазақстан Республикасының Мәдениет министрлігі болып табылады.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27 қаңтардағы</w:t>
            </w:r>
            <w:r>
              <w:br/>
            </w:r>
            <w:r>
              <w:rPr>
                <w:rFonts w:ascii="Times New Roman"/>
                <w:b w:val="false"/>
                <w:i w:val="false"/>
                <w:color w:val="000000"/>
                <w:sz w:val="20"/>
              </w:rPr>
              <w:t>№ 1144 Жарлығымен</w:t>
            </w:r>
            <w:r>
              <w:br/>
            </w:r>
            <w:r>
              <w:rPr>
                <w:rFonts w:ascii="Times New Roman"/>
                <w:b w:val="false"/>
                <w:i w:val="false"/>
                <w:color w:val="000000"/>
                <w:sz w:val="20"/>
              </w:rPr>
              <w:t>БЕКІТІЛГЕН</w:t>
            </w:r>
          </w:p>
        </w:tc>
      </w:tr>
    </w:tbl>
    <w:bookmarkStart w:name="z105" w:id="95"/>
    <w:p>
      <w:pPr>
        <w:spacing w:after="0"/>
        <w:ind w:left="0"/>
        <w:jc w:val="left"/>
      </w:pPr>
      <w:r>
        <w:rPr>
          <w:rFonts w:ascii="Times New Roman"/>
          <w:b/>
          <w:i w:val="false"/>
          <w:color w:val="000000"/>
        </w:rPr>
        <w:t xml:space="preserve"> Қазақстан Республикасы Тәуелсіздігінің 20 жылдығы жылын өткізу жөніндегі мемлекеттік комиссияның</w:t>
      </w:r>
      <w:r>
        <w:br/>
      </w:r>
      <w:r>
        <w:rPr>
          <w:rFonts w:ascii="Times New Roman"/>
          <w:b/>
          <w:i w:val="false"/>
          <w:color w:val="000000"/>
        </w:rPr>
        <w:t>ҚҰРАМЫ</w:t>
      </w:r>
    </w:p>
    <w:bookmarkEnd w:id="95"/>
    <w:p>
      <w:pPr>
        <w:spacing w:after="0"/>
        <w:ind w:left="0"/>
        <w:jc w:val="both"/>
      </w:pPr>
      <w:r>
        <w:rPr>
          <w:rFonts w:ascii="Times New Roman"/>
          <w:b w:val="false"/>
          <w:i w:val="false"/>
          <w:color w:val="ff0000"/>
          <w:sz w:val="28"/>
        </w:rPr>
        <w:t xml:space="preserve">
      Ескерту. Құрамға өзгерту енгізілді - ҚР Президентінің 2011.07.22 </w:t>
      </w:r>
      <w:r>
        <w:rPr>
          <w:rFonts w:ascii="Times New Roman"/>
          <w:b w:val="false"/>
          <w:i w:val="false"/>
          <w:color w:val="ff0000"/>
          <w:sz w:val="28"/>
        </w:rPr>
        <w:t>№ 125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Саудабаев                    - Қазақстан Республикасының Мемлекеттік</w:t>
      </w:r>
    </w:p>
    <w:p>
      <w:pPr>
        <w:spacing w:after="0"/>
        <w:ind w:left="0"/>
        <w:jc w:val="both"/>
      </w:pPr>
      <w:r>
        <w:rPr>
          <w:rFonts w:ascii="Times New Roman"/>
          <w:b w:val="false"/>
          <w:i w:val="false"/>
          <w:color w:val="000000"/>
          <w:sz w:val="28"/>
        </w:rPr>
        <w:t>
      Қанат Бекмырзаұлы              хатшысы, Комиссия төрағасы</w:t>
      </w:r>
    </w:p>
    <w:p>
      <w:pPr>
        <w:spacing w:after="0"/>
        <w:ind w:left="0"/>
        <w:jc w:val="both"/>
      </w:pPr>
      <w:r>
        <w:rPr>
          <w:rFonts w:ascii="Times New Roman"/>
          <w:b w:val="false"/>
          <w:i w:val="false"/>
          <w:color w:val="000000"/>
          <w:sz w:val="28"/>
        </w:rPr>
        <w:t>
      Әшімбаев                     - Қазақстан Республикасы Президенті</w:t>
      </w:r>
    </w:p>
    <w:p>
      <w:pPr>
        <w:spacing w:after="0"/>
        <w:ind w:left="0"/>
        <w:jc w:val="both"/>
      </w:pPr>
      <w:r>
        <w:rPr>
          <w:rFonts w:ascii="Times New Roman"/>
          <w:b w:val="false"/>
          <w:i w:val="false"/>
          <w:color w:val="000000"/>
          <w:sz w:val="28"/>
        </w:rPr>
        <w:t>
      Мәулен Сағатханұлы             Әкімшілігі Басшысының орынбасары,</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Құл-Мұхаммед                 - Қазақстан Республикасы Мәдениет</w:t>
      </w:r>
    </w:p>
    <w:p>
      <w:pPr>
        <w:spacing w:after="0"/>
        <w:ind w:left="0"/>
        <w:jc w:val="both"/>
      </w:pPr>
      <w:r>
        <w:rPr>
          <w:rFonts w:ascii="Times New Roman"/>
          <w:b w:val="false"/>
          <w:i w:val="false"/>
          <w:color w:val="000000"/>
          <w:sz w:val="28"/>
        </w:rPr>
        <w:t>
      Мұхтар Абрарұлы                министрі, Комиссия төрағасының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Құрманғалиева                - Қазақстан Республикасы Мәдениет</w:t>
      </w:r>
    </w:p>
    <w:p>
      <w:pPr>
        <w:spacing w:after="0"/>
        <w:ind w:left="0"/>
        <w:jc w:val="both"/>
      </w:pPr>
      <w:r>
        <w:rPr>
          <w:rFonts w:ascii="Times New Roman"/>
          <w:b w:val="false"/>
          <w:i w:val="false"/>
          <w:color w:val="000000"/>
          <w:sz w:val="28"/>
        </w:rPr>
        <w:t>
      Жанна Дулатқызы                министрлігінің жауапты хатшысы,</w:t>
      </w:r>
    </w:p>
    <w:p>
      <w:pPr>
        <w:spacing w:after="0"/>
        <w:ind w:left="0"/>
        <w:jc w:val="both"/>
      </w:pPr>
      <w:r>
        <w:rPr>
          <w:rFonts w:ascii="Times New Roman"/>
          <w:b w:val="false"/>
          <w:i w:val="false"/>
          <w:color w:val="000000"/>
          <w:sz w:val="28"/>
        </w:rPr>
        <w:t>
                                     Комиссия хатшысы</w:t>
      </w:r>
    </w:p>
    <w:bookmarkStart w:name="z106" w:id="96"/>
    <w:p>
      <w:pPr>
        <w:spacing w:after="0"/>
        <w:ind w:left="0"/>
        <w:jc w:val="left"/>
      </w:pPr>
      <w:r>
        <w:rPr>
          <w:rFonts w:ascii="Times New Roman"/>
          <w:b/>
          <w:i w:val="false"/>
          <w:color w:val="000000"/>
        </w:rPr>
        <w:t xml:space="preserve"> Мемлекеттік комиссия мүшелері:</w:t>
      </w:r>
    </w:p>
    <w:bookmarkEnd w:id="96"/>
    <w:p>
      <w:pPr>
        <w:spacing w:after="0"/>
        <w:ind w:left="0"/>
        <w:jc w:val="both"/>
      </w:pPr>
      <w:r>
        <w:rPr>
          <w:rFonts w:ascii="Times New Roman"/>
          <w:b w:val="false"/>
          <w:i w:val="false"/>
          <w:color w:val="000000"/>
          <w:sz w:val="28"/>
        </w:rPr>
        <w:t>
      Исекешев                     - Қазақстан Республикасы</w:t>
      </w:r>
    </w:p>
    <w:p>
      <w:pPr>
        <w:spacing w:after="0"/>
        <w:ind w:left="0"/>
        <w:jc w:val="both"/>
      </w:pPr>
      <w:r>
        <w:rPr>
          <w:rFonts w:ascii="Times New Roman"/>
          <w:b w:val="false"/>
          <w:i w:val="false"/>
          <w:color w:val="000000"/>
          <w:sz w:val="28"/>
        </w:rPr>
        <w:t>
      Әсет Өрентайұлы                Премьер-Министрінің орынбасары -</w:t>
      </w:r>
    </w:p>
    <w:p>
      <w:pPr>
        <w:spacing w:after="0"/>
        <w:ind w:left="0"/>
        <w:jc w:val="both"/>
      </w:pPr>
      <w:r>
        <w:rPr>
          <w:rFonts w:ascii="Times New Roman"/>
          <w:b w:val="false"/>
          <w:i w:val="false"/>
          <w:color w:val="000000"/>
          <w:sz w:val="28"/>
        </w:rPr>
        <w:t>
                                     Индустрия және жаңа технологиялар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Нығматулин                   - "Нұр Отан" ХДП Төрағасының бірінші</w:t>
      </w:r>
    </w:p>
    <w:p>
      <w:pPr>
        <w:spacing w:after="0"/>
        <w:ind w:left="0"/>
        <w:jc w:val="both"/>
      </w:pPr>
      <w:r>
        <w:rPr>
          <w:rFonts w:ascii="Times New Roman"/>
          <w:b w:val="false"/>
          <w:i w:val="false"/>
          <w:color w:val="000000"/>
          <w:sz w:val="28"/>
        </w:rPr>
        <w:t>
      Нұрлан Зайроллаұлы             орынбасары (келісім бойынша)</w:t>
      </w:r>
    </w:p>
    <w:p>
      <w:pPr>
        <w:spacing w:after="0"/>
        <w:ind w:left="0"/>
        <w:jc w:val="both"/>
      </w:pPr>
      <w:r>
        <w:rPr>
          <w:rFonts w:ascii="Times New Roman"/>
          <w:b w:val="false"/>
          <w:i w:val="false"/>
          <w:color w:val="000000"/>
          <w:sz w:val="28"/>
        </w:rPr>
        <w:t>
      Әбдіхалықова                 - Қазақстан Республикасы Еңбек және</w:t>
      </w:r>
    </w:p>
    <w:p>
      <w:pPr>
        <w:spacing w:after="0"/>
        <w:ind w:left="0"/>
        <w:jc w:val="both"/>
      </w:pPr>
      <w:r>
        <w:rPr>
          <w:rFonts w:ascii="Times New Roman"/>
          <w:b w:val="false"/>
          <w:i w:val="false"/>
          <w:color w:val="000000"/>
          <w:sz w:val="28"/>
        </w:rPr>
        <w:t>
      Гүлшара Наушақызы              халықты әлеуметтік қорғау министрі</w:t>
      </w:r>
    </w:p>
    <w:p>
      <w:pPr>
        <w:spacing w:after="0"/>
        <w:ind w:left="0"/>
        <w:jc w:val="both"/>
      </w:pPr>
      <w:r>
        <w:rPr>
          <w:rFonts w:ascii="Times New Roman"/>
          <w:b w:val="false"/>
          <w:i w:val="false"/>
          <w:color w:val="000000"/>
          <w:sz w:val="28"/>
        </w:rPr>
        <w:t>
      Ермегияев                    - Қазақстан Республикасының Туризм</w:t>
      </w:r>
    </w:p>
    <w:p>
      <w:pPr>
        <w:spacing w:after="0"/>
        <w:ind w:left="0"/>
        <w:jc w:val="both"/>
      </w:pPr>
      <w:r>
        <w:rPr>
          <w:rFonts w:ascii="Times New Roman"/>
          <w:b w:val="false"/>
          <w:i w:val="false"/>
          <w:color w:val="000000"/>
          <w:sz w:val="28"/>
        </w:rPr>
        <w:t>
      Талғат Амангелдіұлы            және спорт министрі</w:t>
      </w:r>
    </w:p>
    <w:p>
      <w:pPr>
        <w:spacing w:after="0"/>
        <w:ind w:left="0"/>
        <w:jc w:val="both"/>
      </w:pPr>
      <w:r>
        <w:rPr>
          <w:rFonts w:ascii="Times New Roman"/>
          <w:b w:val="false"/>
          <w:i w:val="false"/>
          <w:color w:val="000000"/>
          <w:sz w:val="28"/>
        </w:rPr>
        <w:t>
      Жәмішев                      - Қазақстан Республикасы Қаржы</w:t>
      </w:r>
    </w:p>
    <w:p>
      <w:pPr>
        <w:spacing w:after="0"/>
        <w:ind w:left="0"/>
        <w:jc w:val="both"/>
      </w:pPr>
      <w:r>
        <w:rPr>
          <w:rFonts w:ascii="Times New Roman"/>
          <w:b w:val="false"/>
          <w:i w:val="false"/>
          <w:color w:val="000000"/>
          <w:sz w:val="28"/>
        </w:rPr>
        <w:t>
      Болат Бидахметұлы              министрі</w:t>
      </w:r>
    </w:p>
    <w:p>
      <w:pPr>
        <w:spacing w:after="0"/>
        <w:ind w:left="0"/>
        <w:jc w:val="both"/>
      </w:pPr>
      <w:r>
        <w:rPr>
          <w:rFonts w:ascii="Times New Roman"/>
          <w:b w:val="false"/>
          <w:i w:val="false"/>
          <w:color w:val="000000"/>
          <w:sz w:val="28"/>
        </w:rPr>
        <w:t>
      Жұмағалиев                   - Қазақстан Республикасы Байланыс және</w:t>
      </w:r>
    </w:p>
    <w:p>
      <w:pPr>
        <w:spacing w:after="0"/>
        <w:ind w:left="0"/>
        <w:jc w:val="both"/>
      </w:pPr>
      <w:r>
        <w:rPr>
          <w:rFonts w:ascii="Times New Roman"/>
          <w:b w:val="false"/>
          <w:i w:val="false"/>
          <w:color w:val="000000"/>
          <w:sz w:val="28"/>
        </w:rPr>
        <w:t>
      Асқар Қуанышұлы                ақпарат министрі</w:t>
      </w:r>
    </w:p>
    <w:p>
      <w:pPr>
        <w:spacing w:after="0"/>
        <w:ind w:left="0"/>
        <w:jc w:val="both"/>
      </w:pPr>
      <w:r>
        <w:rPr>
          <w:rFonts w:ascii="Times New Roman"/>
          <w:b w:val="false"/>
          <w:i w:val="false"/>
          <w:color w:val="000000"/>
          <w:sz w:val="28"/>
        </w:rPr>
        <w:t>
      Жұмағұлов                    - Қазақстан Республикасы Білім және</w:t>
      </w:r>
    </w:p>
    <w:p>
      <w:pPr>
        <w:spacing w:after="0"/>
        <w:ind w:left="0"/>
        <w:jc w:val="both"/>
      </w:pP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
      Қайырбекова                  - Қазақстан Республикасы Денсаулық</w:t>
      </w:r>
    </w:p>
    <w:p>
      <w:pPr>
        <w:spacing w:after="0"/>
        <w:ind w:left="0"/>
        <w:jc w:val="both"/>
      </w:pPr>
      <w:r>
        <w:rPr>
          <w:rFonts w:ascii="Times New Roman"/>
          <w:b w:val="false"/>
          <w:i w:val="false"/>
          <w:color w:val="000000"/>
          <w:sz w:val="28"/>
        </w:rPr>
        <w:t>
      Салидат Зекенқызы              сақтау министрі</w:t>
      </w:r>
    </w:p>
    <w:p>
      <w:pPr>
        <w:spacing w:after="0"/>
        <w:ind w:left="0"/>
        <w:jc w:val="both"/>
      </w:pPr>
      <w:r>
        <w:rPr>
          <w:rFonts w:ascii="Times New Roman"/>
          <w:b w:val="false"/>
          <w:i w:val="false"/>
          <w:color w:val="000000"/>
          <w:sz w:val="28"/>
        </w:rPr>
        <w:t>
      Есімов                       - Алматы қаласының әкімі</w:t>
      </w:r>
    </w:p>
    <w:p>
      <w:pPr>
        <w:spacing w:after="0"/>
        <w:ind w:left="0"/>
        <w:jc w:val="both"/>
      </w:pPr>
      <w:r>
        <w:rPr>
          <w:rFonts w:ascii="Times New Roman"/>
          <w:b w:val="false"/>
          <w:i w:val="false"/>
          <w:color w:val="000000"/>
          <w:sz w:val="28"/>
        </w:rPr>
        <w:t>
      Ахметжан Смағұлұлы</w:t>
      </w:r>
    </w:p>
    <w:p>
      <w:pPr>
        <w:spacing w:after="0"/>
        <w:ind w:left="0"/>
        <w:jc w:val="both"/>
      </w:pPr>
      <w:r>
        <w:rPr>
          <w:rFonts w:ascii="Times New Roman"/>
          <w:b w:val="false"/>
          <w:i w:val="false"/>
          <w:color w:val="000000"/>
          <w:sz w:val="28"/>
        </w:rPr>
        <w:t>
      Тасмағамбетов                - Астана қаласының әкімі</w:t>
      </w:r>
    </w:p>
    <w:p>
      <w:pPr>
        <w:spacing w:after="0"/>
        <w:ind w:left="0"/>
        <w:jc w:val="both"/>
      </w:pPr>
      <w:r>
        <w:rPr>
          <w:rFonts w:ascii="Times New Roman"/>
          <w:b w:val="false"/>
          <w:i w:val="false"/>
          <w:color w:val="000000"/>
          <w:sz w:val="28"/>
        </w:rPr>
        <w:t>
      Иманғали Нұрғалиұлы</w:t>
      </w:r>
    </w:p>
    <w:p>
      <w:pPr>
        <w:spacing w:after="0"/>
        <w:ind w:left="0"/>
        <w:jc w:val="both"/>
      </w:pPr>
      <w:r>
        <w:rPr>
          <w:rFonts w:ascii="Times New Roman"/>
          <w:b w:val="false"/>
          <w:i w:val="false"/>
          <w:color w:val="000000"/>
          <w:sz w:val="28"/>
        </w:rPr>
        <w:t>
      Дьяченко                     - Ақмола облысының әкімі</w:t>
      </w:r>
    </w:p>
    <w:p>
      <w:pPr>
        <w:spacing w:after="0"/>
        <w:ind w:left="0"/>
        <w:jc w:val="both"/>
      </w:pPr>
      <w:r>
        <w:rPr>
          <w:rFonts w:ascii="Times New Roman"/>
          <w:b w:val="false"/>
          <w:i w:val="false"/>
          <w:color w:val="000000"/>
          <w:sz w:val="28"/>
        </w:rPr>
        <w:t>
      Сергей Александрович</w:t>
      </w:r>
    </w:p>
    <w:p>
      <w:pPr>
        <w:spacing w:after="0"/>
        <w:ind w:left="0"/>
        <w:jc w:val="both"/>
      </w:pPr>
      <w:r>
        <w:rPr>
          <w:rFonts w:ascii="Times New Roman"/>
          <w:b w:val="false"/>
          <w:i w:val="false"/>
          <w:color w:val="000000"/>
          <w:sz w:val="28"/>
        </w:rPr>
        <w:t>
      Мұсаханов                    - Алматы облысының әкімі</w:t>
      </w:r>
    </w:p>
    <w:p>
      <w:pPr>
        <w:spacing w:after="0"/>
        <w:ind w:left="0"/>
        <w:jc w:val="both"/>
      </w:pPr>
      <w:r>
        <w:rPr>
          <w:rFonts w:ascii="Times New Roman"/>
          <w:b w:val="false"/>
          <w:i w:val="false"/>
          <w:color w:val="000000"/>
          <w:sz w:val="28"/>
        </w:rPr>
        <w:t>
      Анзар Тұрсынханұлы</w:t>
      </w:r>
    </w:p>
    <w:p>
      <w:pPr>
        <w:spacing w:after="0"/>
        <w:ind w:left="0"/>
        <w:jc w:val="both"/>
      </w:pPr>
      <w:r>
        <w:rPr>
          <w:rFonts w:ascii="Times New Roman"/>
          <w:b w:val="false"/>
          <w:i w:val="false"/>
          <w:color w:val="000000"/>
          <w:sz w:val="28"/>
        </w:rPr>
        <w:t>
      Сағындықов                   - Ақтөбе облысының әкімі</w:t>
      </w:r>
    </w:p>
    <w:p>
      <w:pPr>
        <w:spacing w:after="0"/>
        <w:ind w:left="0"/>
        <w:jc w:val="both"/>
      </w:pPr>
      <w:r>
        <w:rPr>
          <w:rFonts w:ascii="Times New Roman"/>
          <w:b w:val="false"/>
          <w:i w:val="false"/>
          <w:color w:val="000000"/>
          <w:sz w:val="28"/>
        </w:rPr>
        <w:t>
      Елеусін Наурызбайұлы</w:t>
      </w:r>
    </w:p>
    <w:p>
      <w:pPr>
        <w:spacing w:after="0"/>
        <w:ind w:left="0"/>
        <w:jc w:val="both"/>
      </w:pPr>
      <w:r>
        <w:rPr>
          <w:rFonts w:ascii="Times New Roman"/>
          <w:b w:val="false"/>
          <w:i w:val="false"/>
          <w:color w:val="000000"/>
          <w:sz w:val="28"/>
        </w:rPr>
        <w:t>
      Рысқалиев                    - Атырау облысының әкімі</w:t>
      </w:r>
    </w:p>
    <w:p>
      <w:pPr>
        <w:spacing w:after="0"/>
        <w:ind w:left="0"/>
        <w:jc w:val="both"/>
      </w:pPr>
      <w:r>
        <w:rPr>
          <w:rFonts w:ascii="Times New Roman"/>
          <w:b w:val="false"/>
          <w:i w:val="false"/>
          <w:color w:val="000000"/>
          <w:sz w:val="28"/>
        </w:rPr>
        <w:t>
      Бергей Сәулебайұлы</w:t>
      </w:r>
    </w:p>
    <w:p>
      <w:pPr>
        <w:spacing w:after="0"/>
        <w:ind w:left="0"/>
        <w:jc w:val="both"/>
      </w:pPr>
      <w:r>
        <w:rPr>
          <w:rFonts w:ascii="Times New Roman"/>
          <w:b w:val="false"/>
          <w:i w:val="false"/>
          <w:color w:val="000000"/>
          <w:sz w:val="28"/>
        </w:rPr>
        <w:t>
      Сапарбаев                    - Шығыс Қазақстан облысының әкімі</w:t>
      </w:r>
    </w:p>
    <w:p>
      <w:pPr>
        <w:spacing w:after="0"/>
        <w:ind w:left="0"/>
        <w:jc w:val="both"/>
      </w:pPr>
      <w:r>
        <w:rPr>
          <w:rFonts w:ascii="Times New Roman"/>
          <w:b w:val="false"/>
          <w:i w:val="false"/>
          <w:color w:val="000000"/>
          <w:sz w:val="28"/>
        </w:rPr>
        <w:t>
      Бердібек Машбекұлы</w:t>
      </w:r>
    </w:p>
    <w:p>
      <w:pPr>
        <w:spacing w:after="0"/>
        <w:ind w:left="0"/>
        <w:jc w:val="both"/>
      </w:pPr>
      <w:r>
        <w:rPr>
          <w:rFonts w:ascii="Times New Roman"/>
          <w:b w:val="false"/>
          <w:i w:val="false"/>
          <w:color w:val="000000"/>
          <w:sz w:val="28"/>
        </w:rPr>
        <w:t>
      Бозымбаев                    - Жамбыл облысының әкімі</w:t>
      </w:r>
    </w:p>
    <w:p>
      <w:pPr>
        <w:spacing w:after="0"/>
        <w:ind w:left="0"/>
        <w:jc w:val="both"/>
      </w:pPr>
      <w:r>
        <w:rPr>
          <w:rFonts w:ascii="Times New Roman"/>
          <w:b w:val="false"/>
          <w:i w:val="false"/>
          <w:color w:val="000000"/>
          <w:sz w:val="28"/>
        </w:rPr>
        <w:t>
      Қанат Алдабергенұлы</w:t>
      </w:r>
    </w:p>
    <w:p>
      <w:pPr>
        <w:spacing w:after="0"/>
        <w:ind w:left="0"/>
        <w:jc w:val="both"/>
      </w:pPr>
      <w:r>
        <w:rPr>
          <w:rFonts w:ascii="Times New Roman"/>
          <w:b w:val="false"/>
          <w:i w:val="false"/>
          <w:color w:val="000000"/>
          <w:sz w:val="28"/>
        </w:rPr>
        <w:t>
      Ізмұхамбетов                 - Батыс Қазақстан облысының әкімі</w:t>
      </w:r>
    </w:p>
    <w:p>
      <w:pPr>
        <w:spacing w:after="0"/>
        <w:ind w:left="0"/>
        <w:jc w:val="both"/>
      </w:pPr>
      <w:r>
        <w:rPr>
          <w:rFonts w:ascii="Times New Roman"/>
          <w:b w:val="false"/>
          <w:i w:val="false"/>
          <w:color w:val="000000"/>
          <w:sz w:val="28"/>
        </w:rPr>
        <w:t>
      Бақтықожа Салахатдинұлы</w:t>
      </w:r>
    </w:p>
    <w:p>
      <w:pPr>
        <w:spacing w:after="0"/>
        <w:ind w:left="0"/>
        <w:jc w:val="both"/>
      </w:pPr>
      <w:r>
        <w:rPr>
          <w:rFonts w:ascii="Times New Roman"/>
          <w:b w:val="false"/>
          <w:i w:val="false"/>
          <w:color w:val="000000"/>
          <w:sz w:val="28"/>
        </w:rPr>
        <w:t>
      Ахметов                      - Қарағанды облысының әкімі</w:t>
      </w:r>
    </w:p>
    <w:p>
      <w:pPr>
        <w:spacing w:after="0"/>
        <w:ind w:left="0"/>
        <w:jc w:val="both"/>
      </w:pPr>
      <w:r>
        <w:rPr>
          <w:rFonts w:ascii="Times New Roman"/>
          <w:b w:val="false"/>
          <w:i w:val="false"/>
          <w:color w:val="000000"/>
          <w:sz w:val="28"/>
        </w:rPr>
        <w:t>
      Серік Нығметұлы</w:t>
      </w:r>
    </w:p>
    <w:p>
      <w:pPr>
        <w:spacing w:after="0"/>
        <w:ind w:left="0"/>
        <w:jc w:val="both"/>
      </w:pPr>
      <w:r>
        <w:rPr>
          <w:rFonts w:ascii="Times New Roman"/>
          <w:b w:val="false"/>
          <w:i w:val="false"/>
          <w:color w:val="000000"/>
          <w:sz w:val="28"/>
        </w:rPr>
        <w:t>
      Біләлов                      - Солтүстік Қазақстан облысының әкімі</w:t>
      </w:r>
    </w:p>
    <w:p>
      <w:pPr>
        <w:spacing w:after="0"/>
        <w:ind w:left="0"/>
        <w:jc w:val="both"/>
      </w:pPr>
      <w:r>
        <w:rPr>
          <w:rFonts w:ascii="Times New Roman"/>
          <w:b w:val="false"/>
          <w:i w:val="false"/>
          <w:color w:val="000000"/>
          <w:sz w:val="28"/>
        </w:rPr>
        <w:t>
      Серік Сұлтанғазыұлы</w:t>
      </w:r>
    </w:p>
    <w:p>
      <w:pPr>
        <w:spacing w:after="0"/>
        <w:ind w:left="0"/>
        <w:jc w:val="both"/>
      </w:pPr>
      <w:r>
        <w:rPr>
          <w:rFonts w:ascii="Times New Roman"/>
          <w:b w:val="false"/>
          <w:i w:val="false"/>
          <w:color w:val="000000"/>
          <w:sz w:val="28"/>
        </w:rPr>
        <w:t>
      Кулагин                      - Қостанай облысының әкімі</w:t>
      </w:r>
    </w:p>
    <w:p>
      <w:pPr>
        <w:spacing w:after="0"/>
        <w:ind w:left="0"/>
        <w:jc w:val="both"/>
      </w:pPr>
      <w:r>
        <w:rPr>
          <w:rFonts w:ascii="Times New Roman"/>
          <w:b w:val="false"/>
          <w:i w:val="false"/>
          <w:color w:val="000000"/>
          <w:sz w:val="28"/>
        </w:rPr>
        <w:t>
      Сергей Витальевич</w:t>
      </w:r>
    </w:p>
    <w:p>
      <w:pPr>
        <w:spacing w:after="0"/>
        <w:ind w:left="0"/>
        <w:jc w:val="both"/>
      </w:pPr>
      <w:r>
        <w:rPr>
          <w:rFonts w:ascii="Times New Roman"/>
          <w:b w:val="false"/>
          <w:i w:val="false"/>
          <w:color w:val="000000"/>
          <w:sz w:val="28"/>
        </w:rPr>
        <w:t>
      Қуандықов                    - Қызылорда облысының әкімі</w:t>
      </w:r>
    </w:p>
    <w:p>
      <w:pPr>
        <w:spacing w:after="0"/>
        <w:ind w:left="0"/>
        <w:jc w:val="both"/>
      </w:pPr>
      <w:r>
        <w:rPr>
          <w:rFonts w:ascii="Times New Roman"/>
          <w:b w:val="false"/>
          <w:i w:val="false"/>
          <w:color w:val="000000"/>
          <w:sz w:val="28"/>
        </w:rPr>
        <w:t>
      Болатбек Баянұлы</w:t>
      </w:r>
    </w:p>
    <w:p>
      <w:pPr>
        <w:spacing w:after="0"/>
        <w:ind w:left="0"/>
        <w:jc w:val="both"/>
      </w:pPr>
      <w:r>
        <w:rPr>
          <w:rFonts w:ascii="Times New Roman"/>
          <w:b w:val="false"/>
          <w:i w:val="false"/>
          <w:color w:val="000000"/>
          <w:sz w:val="28"/>
        </w:rPr>
        <w:t>
      Көшербаев                    - Маңғыстау облысының әкімі</w:t>
      </w:r>
    </w:p>
    <w:p>
      <w:pPr>
        <w:spacing w:after="0"/>
        <w:ind w:left="0"/>
        <w:jc w:val="both"/>
      </w:pPr>
      <w:r>
        <w:rPr>
          <w:rFonts w:ascii="Times New Roman"/>
          <w:b w:val="false"/>
          <w:i w:val="false"/>
          <w:color w:val="000000"/>
          <w:sz w:val="28"/>
        </w:rPr>
        <w:t>
      Қырымбек Елеуұлы</w:t>
      </w:r>
    </w:p>
    <w:p>
      <w:pPr>
        <w:spacing w:after="0"/>
        <w:ind w:left="0"/>
        <w:jc w:val="both"/>
      </w:pPr>
      <w:r>
        <w:rPr>
          <w:rFonts w:ascii="Times New Roman"/>
          <w:b w:val="false"/>
          <w:i w:val="false"/>
          <w:color w:val="000000"/>
          <w:sz w:val="28"/>
        </w:rPr>
        <w:t>
      Сағынтаев                    - Павлодар облысының әкімі</w:t>
      </w:r>
    </w:p>
    <w:p>
      <w:pPr>
        <w:spacing w:after="0"/>
        <w:ind w:left="0"/>
        <w:jc w:val="both"/>
      </w:pPr>
      <w:r>
        <w:rPr>
          <w:rFonts w:ascii="Times New Roman"/>
          <w:b w:val="false"/>
          <w:i w:val="false"/>
          <w:color w:val="000000"/>
          <w:sz w:val="28"/>
        </w:rPr>
        <w:t>
      Бақытжан Әбдірұлы</w:t>
      </w:r>
    </w:p>
    <w:p>
      <w:pPr>
        <w:spacing w:after="0"/>
        <w:ind w:left="0"/>
        <w:jc w:val="both"/>
      </w:pPr>
      <w:r>
        <w:rPr>
          <w:rFonts w:ascii="Times New Roman"/>
          <w:b w:val="false"/>
          <w:i w:val="false"/>
          <w:color w:val="000000"/>
          <w:sz w:val="28"/>
        </w:rPr>
        <w:t>
      Мырзахметов                  - Оңтүстік Қазақстан облысының әкімі</w:t>
      </w:r>
    </w:p>
    <w:p>
      <w:pPr>
        <w:spacing w:after="0"/>
        <w:ind w:left="0"/>
        <w:jc w:val="both"/>
      </w:pPr>
      <w:r>
        <w:rPr>
          <w:rFonts w:ascii="Times New Roman"/>
          <w:b w:val="false"/>
          <w:i w:val="false"/>
          <w:color w:val="000000"/>
          <w:sz w:val="28"/>
        </w:rPr>
        <w:t>
      Асқар Исабекұлы</w:t>
      </w:r>
    </w:p>
    <w:p>
      <w:pPr>
        <w:spacing w:after="0"/>
        <w:ind w:left="0"/>
        <w:jc w:val="both"/>
      </w:pPr>
      <w:r>
        <w:rPr>
          <w:rFonts w:ascii="Times New Roman"/>
          <w:b w:val="false"/>
          <w:i w:val="false"/>
          <w:color w:val="000000"/>
          <w:sz w:val="28"/>
        </w:rPr>
        <w:t>
      Бижанов                      - Қазақстан Республикасы Парламенті</w:t>
      </w:r>
    </w:p>
    <w:p>
      <w:pPr>
        <w:spacing w:after="0"/>
        <w:ind w:left="0"/>
        <w:jc w:val="both"/>
      </w:pPr>
      <w:r>
        <w:rPr>
          <w:rFonts w:ascii="Times New Roman"/>
          <w:b w:val="false"/>
          <w:i w:val="false"/>
          <w:color w:val="000000"/>
          <w:sz w:val="28"/>
        </w:rPr>
        <w:t>
      Ақан Құсайынұлы                Сенаты Әлеуметтік-мәдени даму</w:t>
      </w:r>
    </w:p>
    <w:p>
      <w:pPr>
        <w:spacing w:after="0"/>
        <w:ind w:left="0"/>
        <w:jc w:val="both"/>
      </w:pPr>
      <w:r>
        <w:rPr>
          <w:rFonts w:ascii="Times New Roman"/>
          <w:b w:val="false"/>
          <w:i w:val="false"/>
          <w:color w:val="000000"/>
          <w:sz w:val="28"/>
        </w:rPr>
        <w:t>
                                     комитетінің төрағасы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Нөкетаева                    - Қазақстан Республикасы Парламенті</w:t>
      </w:r>
    </w:p>
    <w:p>
      <w:pPr>
        <w:spacing w:after="0"/>
        <w:ind w:left="0"/>
        <w:jc w:val="both"/>
      </w:pPr>
      <w:r>
        <w:rPr>
          <w:rFonts w:ascii="Times New Roman"/>
          <w:b w:val="false"/>
          <w:i w:val="false"/>
          <w:color w:val="000000"/>
          <w:sz w:val="28"/>
        </w:rPr>
        <w:t>
      Динар Жүсіпәліқызы             Мәжілісі Әлеуметтік-мәдени даму</w:t>
      </w:r>
    </w:p>
    <w:p>
      <w:pPr>
        <w:spacing w:after="0"/>
        <w:ind w:left="0"/>
        <w:jc w:val="both"/>
      </w:pPr>
      <w:r>
        <w:rPr>
          <w:rFonts w:ascii="Times New Roman"/>
          <w:b w:val="false"/>
          <w:i w:val="false"/>
          <w:color w:val="000000"/>
          <w:sz w:val="28"/>
        </w:rPr>
        <w:t>
                                     комитетінің төрайымы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Соловьева                    - Қазақстан Республикасы Парламенті</w:t>
      </w:r>
    </w:p>
    <w:p>
      <w:pPr>
        <w:spacing w:after="0"/>
        <w:ind w:left="0"/>
        <w:jc w:val="both"/>
      </w:pPr>
      <w:r>
        <w:rPr>
          <w:rFonts w:ascii="Times New Roman"/>
          <w:b w:val="false"/>
          <w:i w:val="false"/>
          <w:color w:val="000000"/>
          <w:sz w:val="28"/>
        </w:rPr>
        <w:t>
      Айгүл Сағадибекқызы            Мәжілісінің депутаты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Мыңбай                       - Қазақстан Республикасы Президенті</w:t>
      </w:r>
    </w:p>
    <w:p>
      <w:pPr>
        <w:spacing w:after="0"/>
        <w:ind w:left="0"/>
        <w:jc w:val="both"/>
      </w:pPr>
      <w:r>
        <w:rPr>
          <w:rFonts w:ascii="Times New Roman"/>
          <w:b w:val="false"/>
          <w:i w:val="false"/>
          <w:color w:val="000000"/>
          <w:sz w:val="28"/>
        </w:rPr>
        <w:t>
      Дархан Қамзабекұлы             Әкімшілігі Ішкі саясат бөлімінің</w:t>
      </w:r>
    </w:p>
    <w:p>
      <w:pPr>
        <w:spacing w:after="0"/>
        <w:ind w:left="0"/>
        <w:jc w:val="both"/>
      </w:pPr>
      <w:r>
        <w:rPr>
          <w:rFonts w:ascii="Times New Roman"/>
          <w:b w:val="false"/>
          <w:i w:val="false"/>
          <w:color w:val="000000"/>
          <w:sz w:val="28"/>
        </w:rPr>
        <w:t>
                                     меңгерушісі</w:t>
      </w:r>
    </w:p>
    <w:p>
      <w:pPr>
        <w:spacing w:after="0"/>
        <w:ind w:left="0"/>
        <w:jc w:val="both"/>
      </w:pPr>
      <w:r>
        <w:rPr>
          <w:rFonts w:ascii="Times New Roman"/>
          <w:b w:val="false"/>
          <w:i w:val="false"/>
          <w:color w:val="000000"/>
          <w:sz w:val="28"/>
        </w:rPr>
        <w:t>
      Тоғжанов                     - Қазақстан халқы Ассамблеясы</w:t>
      </w:r>
    </w:p>
    <w:p>
      <w:pPr>
        <w:spacing w:after="0"/>
        <w:ind w:left="0"/>
        <w:jc w:val="both"/>
      </w:pPr>
      <w:r>
        <w:rPr>
          <w:rFonts w:ascii="Times New Roman"/>
          <w:b w:val="false"/>
          <w:i w:val="false"/>
          <w:color w:val="000000"/>
          <w:sz w:val="28"/>
        </w:rPr>
        <w:t>
      Ералы Лұқпанұлы                төрағасының орынбасары - Қазақстан</w:t>
      </w:r>
    </w:p>
    <w:p>
      <w:pPr>
        <w:spacing w:after="0"/>
        <w:ind w:left="0"/>
        <w:jc w:val="both"/>
      </w:pPr>
      <w:r>
        <w:rPr>
          <w:rFonts w:ascii="Times New Roman"/>
          <w:b w:val="false"/>
          <w:i w:val="false"/>
          <w:color w:val="000000"/>
          <w:sz w:val="28"/>
        </w:rPr>
        <w:t>
                                     халқы Ассамблеясы хатшылығының</w:t>
      </w:r>
    </w:p>
    <w:p>
      <w:pPr>
        <w:spacing w:after="0"/>
        <w:ind w:left="0"/>
        <w:jc w:val="both"/>
      </w:pPr>
      <w:r>
        <w:rPr>
          <w:rFonts w:ascii="Times New Roman"/>
          <w:b w:val="false"/>
          <w:i w:val="false"/>
          <w:color w:val="000000"/>
          <w:sz w:val="28"/>
        </w:rPr>
        <w:t>
                                     меңгерушісі</w:t>
      </w:r>
    </w:p>
    <w:p>
      <w:pPr>
        <w:spacing w:after="0"/>
        <w:ind w:left="0"/>
        <w:jc w:val="both"/>
      </w:pPr>
      <w:r>
        <w:rPr>
          <w:rFonts w:ascii="Times New Roman"/>
          <w:b w:val="false"/>
          <w:i w:val="false"/>
          <w:color w:val="000000"/>
          <w:sz w:val="28"/>
        </w:rPr>
        <w:t>
      Жошыбаев                     - Қазақстан Республикасы Сыртқы істер</w:t>
      </w:r>
    </w:p>
    <w:p>
      <w:pPr>
        <w:spacing w:after="0"/>
        <w:ind w:left="0"/>
        <w:jc w:val="both"/>
      </w:pPr>
      <w:r>
        <w:rPr>
          <w:rFonts w:ascii="Times New Roman"/>
          <w:b w:val="false"/>
          <w:i w:val="false"/>
          <w:color w:val="000000"/>
          <w:sz w:val="28"/>
        </w:rPr>
        <w:t>
      Рәпіл Сейітханұлы              министрлігінің жауапты хатшысы</w:t>
      </w:r>
    </w:p>
    <w:p>
      <w:pPr>
        <w:spacing w:after="0"/>
        <w:ind w:left="0"/>
        <w:jc w:val="both"/>
      </w:pPr>
      <w:r>
        <w:rPr>
          <w:rFonts w:ascii="Times New Roman"/>
          <w:b w:val="false"/>
          <w:i w:val="false"/>
          <w:color w:val="000000"/>
          <w:sz w:val="28"/>
        </w:rPr>
        <w:t>
      Жолдасбеков                  - Президенттік мәдени орталық</w:t>
      </w:r>
    </w:p>
    <w:p>
      <w:pPr>
        <w:spacing w:after="0"/>
        <w:ind w:left="0"/>
        <w:jc w:val="both"/>
      </w:pPr>
      <w:r>
        <w:rPr>
          <w:rFonts w:ascii="Times New Roman"/>
          <w:b w:val="false"/>
          <w:i w:val="false"/>
          <w:color w:val="000000"/>
          <w:sz w:val="28"/>
        </w:rPr>
        <w:t>
      Мырзатай                       директоры</w:t>
      </w:r>
    </w:p>
    <w:p>
      <w:pPr>
        <w:spacing w:after="0"/>
        <w:ind w:left="0"/>
        <w:jc w:val="both"/>
      </w:pPr>
      <w:r>
        <w:rPr>
          <w:rFonts w:ascii="Times New Roman"/>
          <w:b w:val="false"/>
          <w:i w:val="false"/>
          <w:color w:val="000000"/>
          <w:sz w:val="28"/>
        </w:rPr>
        <w:t>
      Смайыл                       - Қазақстан Республикасы Парламенті</w:t>
      </w:r>
    </w:p>
    <w:p>
      <w:pPr>
        <w:spacing w:after="0"/>
        <w:ind w:left="0"/>
        <w:jc w:val="both"/>
      </w:pPr>
      <w:r>
        <w:rPr>
          <w:rFonts w:ascii="Times New Roman"/>
          <w:b w:val="false"/>
          <w:i w:val="false"/>
          <w:color w:val="000000"/>
          <w:sz w:val="28"/>
        </w:rPr>
        <w:t>
      Алдан Зейноллаұлы              Мәжілісінің депутаты (келісім</w:t>
      </w:r>
    </w:p>
    <w:p>
      <w:pPr>
        <w:spacing w:after="0"/>
        <w:ind w:left="0"/>
        <w:jc w:val="both"/>
      </w:pPr>
      <w:r>
        <w:rPr>
          <w:rFonts w:ascii="Times New Roman"/>
          <w:b w:val="false"/>
          <w:i w:val="false"/>
          <w:color w:val="000000"/>
          <w:sz w:val="28"/>
        </w:rPr>
        <w:t>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