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fedc" w14:textId="f3df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комиссияны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17 қаңтардағы № 1138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құру туралы" Қазақстан Республикасы Президентінің 2007 жылғы 29 маусымдағы № 355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22, 246-құжат)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