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e1b2" w14:textId="29de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мемлекеттік жоспарлау жүйесі туралы" Қазақстан Республикасы Президентінің 2009 жылғы 18 маусымдағы № 827 Жарлығына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30 желтоқсандағы № 213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мемлекеттік жоспарлау жүйесі туралы" Қазақстан Республикасы Президентінің 2009 жылғы 18 маусымдағы № 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30, 259-құжат; 2010 ж., № 20-21, 150-құжат)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Республикасындағы мемлекеттік жоспарлау </w:t>
      </w:r>
      <w:r>
        <w:rPr>
          <w:rFonts w:ascii="Times New Roman"/>
          <w:b w:val="false"/>
          <w:i w:val="false"/>
          <w:color w:val="000000"/>
          <w:sz w:val="28"/>
        </w:rPr>
        <w:t>жүйесінде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 Ұлттық қауіпсіздігінің стратегиясы;";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3.2-1.-бөліммен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"3.2-1. Қазақстан Республикасы Ұлттық қауіпсіздігінің стратегиясы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Қазақстан Республикасы Ұлттық қауіпсіздігінің стратегиясы Қазақстанның 2030 жылға дейінгі даму стратегиясын, Қазақстан Республикасының Стратегиялық даму жоспарын іске асыру мақсатында әзірленеді және ұлттық қауіпсіздікті қамтамасыз ету саласындағы негізгі проблемалар мен қауіп-қатерлерді, стратегиялық мақсаттар мен нысаналы индикаторларды, міндеттер мен нәтижелер көрсеткіштерін, сондай-ақ ұлттық қауіпсіздікті қамтамасыз ету критерийлерін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Қазақстан Республикасы Ұлттық қауіпсіздігінің стратегиясын мемлекеттік жоспарлау жөніндегі уәкілетті орган орта мерзімді (5 жылға) немесе ұзақ мерзімді (5 жылдан астам) кезеңдерге әзірлейді.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Қазақстан Республикасы Ұлттық қауіпсіздігі стратегиясының құрылымын, базалық тәсілдері мен негізгі мазмұнын Қазақстан Республикасының Қауіпсіздік Кеңесі мақұлдайды. Қазақстан Республикасы Ұлттық қауіпсіздігінің стратегиясын әзірлеудің тәртібін Қазақстан Республикасының Президенті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15-4. Қазақстан Республикасы Ұлттық қауіпсіздігінің стратегиясын Қазақстан Республикасының Президенті бекітеді.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Қазақстан Республикасы Ұлттық қауіпсіздігінің стратегиясын іске асыру үшін оны іске асыру жөніндегі Іс-шаралар жоспары әзірленеді.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Іс-шаралар жоспарын мемлекеттік жоспарлау жөніндегі уәкілетті орган әзірлейді және Қазақстан Республикасы Ұлттық қауіпсіздігінің стратегиясы бекітілген күннен бастап үш ай мерзімде Қазақстан Республикасы Президенті Әкімшілігінің келісімі бойынша Қазақстан Республикасының Үкіметі бекітеді.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15-6. Іс-шаралар жоспарын іске асыру қорытындыларын мемлекеттік жоспарлау жөніндегі уәкілетті орган жыл сайын Қазақстан Республикасы Қауіпсіздік Кеңесінің қарауына енгізеді.".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 және ресми жариялануға тиіс.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