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7a3a" w14:textId="b807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28 желтоқсандағы № 211 Жарлығы. Күші жойылды - Қазақстан Республикасы Президентінің 2015 жылғы 21 қаңтардағы № 993 Жарлығымен</w:t>
      </w:r>
    </w:p>
    <w:p>
      <w:pPr>
        <w:spacing w:after="0"/>
        <w:ind w:left="0"/>
        <w:jc w:val="both"/>
      </w:pPr>
      <w:r>
        <w:rPr>
          <w:rFonts w:ascii="Times New Roman"/>
          <w:b w:val="false"/>
          <w:i w:val="false"/>
          <w:color w:val="ff0000"/>
          <w:sz w:val="28"/>
        </w:rPr>
        <w:t xml:space="preserve">      Ескерту. Күші жойылды - ҚР Президентінің 21.01.2015 </w:t>
      </w:r>
      <w:r>
        <w:rPr>
          <w:rFonts w:ascii="Times New Roman"/>
          <w:b w:val="false"/>
          <w:i w:val="false"/>
          <w:color w:val="ff0000"/>
          <w:sz w:val="28"/>
        </w:rPr>
        <w:t>№ 993</w:t>
      </w:r>
      <w:r>
        <w:rPr>
          <w:rFonts w:ascii="Times New Roman"/>
          <w:b w:val="false"/>
          <w:i w:val="false"/>
          <w:color w:val="ff0000"/>
          <w:sz w:val="28"/>
        </w:rPr>
        <w:t xml:space="preserve"> Жарлығымен (01.01.2015 қолданысқа енгізіледі).</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және республикалық баспасөзде </w:t>
      </w:r>
      <w:r>
        <w:br/>
      </w:r>
      <w:r>
        <w:rPr>
          <w:rFonts w:ascii="Times New Roman"/>
          <w:b w:val="false"/>
          <w:i w:val="false"/>
          <w:color w:val="000000"/>
          <w:sz w:val="28"/>
        </w:rPr>
        <w:t>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ПҮӘЖ-ы, 2007 ж., № 27, 310-құжат; 2008 ж., № 42, 465-құжат; 2009 ж., № 27-28, 234-құжат)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жоғарыда аталған Жарлықпен бекітілген Ғылым мен техника, әдебиет пен өнер саласындағы Қазақстан Республикасының мемлекеттік сыйлықтары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«Ғылым мен техника саласындағы Қазақстан Республикасының Мемлекеттік сыйлығын беру жөніндегі комиссияның қызметін қамтамасыз етуді Қазақстан Республикасы Білім және ғылым министрлігі, Әдебиет пен өнер саласындағы Қазақстан Республикасының мемлекеттік сыйлығын беру жөніндегі комиссияның қызметін қамтамасыз етуді Қазақстан Республикасы Мәдениет министрлігі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«Дипломдар мен төсбелгісін дайындауға, сараптама жүргізуге байланысты шығыстар Қазақстан Республикасы Білім және ғылым министрлігі мен Қазақстан Республикасы Мәдениет министрлігінің қаражаты есебінен қаржыландырылады.»;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алтыншы бөлікпен толықтырылсын:</w:t>
      </w:r>
      <w:r>
        <w:br/>
      </w:r>
      <w:r>
        <w:rPr>
          <w:rFonts w:ascii="Times New Roman"/>
          <w:b w:val="false"/>
          <w:i w:val="false"/>
          <w:color w:val="000000"/>
          <w:sz w:val="28"/>
        </w:rPr>
        <w:t>
      «Бір автор немесе авторлар ұжымы мемлекеттік сыйлыққа қатарынан екі рет ұсыныла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«11. Қазақстан Республикасы Білім және ғылым министрлігі мен Қазақстан Республикасы Мәдениет министрлігі:»;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Тұлға мемлекеттік сыйлық алуға ұсынғаннан кейін қайтыс болған жағдайды қоспағанда, Мемлекеттік сыйлық қайтыс болғаннан кейін берілмейді.</w:t>
      </w:r>
      <w:r>
        <w:br/>
      </w:r>
      <w:r>
        <w:rPr>
          <w:rFonts w:ascii="Times New Roman"/>
          <w:b w:val="false"/>
          <w:i w:val="false"/>
          <w:color w:val="000000"/>
          <w:sz w:val="28"/>
        </w:rPr>
        <w:t>
      Бұл жағдайда қайтыс болған лауреаттың дипломы, төсбелгісі мен ақшалай сыйақысы Қазақстан Республикасының заңнамасында белгіленген тәртіппен мұра бойынша беріледі.»;</w:t>
      </w:r>
      <w:r>
        <w:br/>
      </w:r>
      <w:r>
        <w:rPr>
          <w:rFonts w:ascii="Times New Roman"/>
          <w:b w:val="false"/>
          <w:i w:val="false"/>
          <w:color w:val="000000"/>
          <w:sz w:val="28"/>
        </w:rPr>
        <w:t>
</w:t>
      </w:r>
      <w:r>
        <w:rPr>
          <w:rFonts w:ascii="Times New Roman"/>
          <w:b w:val="false"/>
          <w:i w:val="false"/>
          <w:color w:val="000000"/>
          <w:sz w:val="28"/>
        </w:rPr>
        <w:t>
      2) жоғарыда аталған Жарлықпен бекітілген Әдебиет пен өнер саласындағы Қазақстан Республикасының Мемлекеттік сыйлығын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Комиссияның жұмыс органы Қазақстан Республикасы Мәдениет министрлігі болып табылады.»;</w:t>
      </w:r>
      <w:r>
        <w:br/>
      </w:r>
      <w:r>
        <w:rPr>
          <w:rFonts w:ascii="Times New Roman"/>
          <w:b w:val="false"/>
          <w:i w:val="false"/>
          <w:color w:val="000000"/>
          <w:sz w:val="28"/>
        </w:rPr>
        <w:t>
</w:t>
      </w:r>
      <w:r>
        <w:rPr>
          <w:rFonts w:ascii="Times New Roman"/>
          <w:b w:val="false"/>
          <w:i w:val="false"/>
          <w:color w:val="000000"/>
          <w:sz w:val="28"/>
        </w:rPr>
        <w:t>
      3) жоғарыда аталған Жарлықпен бекітілген Ғылым мен техника саласындағы Қазақстан Республикасының Мемлекеттік сыйлығын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жоғарыда аталған Жарлықпен бекітілген Әдебиет пен өнер саласындағы Қазақстан Республикасының Мемлекеттік сыйлығын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жоғарыда аталған Жарлықпен бекітілген Қазақстан Республикасы Мемлекеттік сыйлығы лауреатының дипломы мен төсбелгісінің </w:t>
      </w:r>
      <w:r>
        <w:rPr>
          <w:rFonts w:ascii="Times New Roman"/>
          <w:b w:val="false"/>
          <w:i w:val="false"/>
          <w:color w:val="000000"/>
          <w:sz w:val="28"/>
        </w:rPr>
        <w:t>сипаттамасында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«Мұқабада алтын түспен батыңқы түсірілген:</w:t>
      </w:r>
      <w:r>
        <w:br/>
      </w:r>
      <w:r>
        <w:rPr>
          <w:rFonts w:ascii="Times New Roman"/>
          <w:b w:val="false"/>
          <w:i w:val="false"/>
          <w:color w:val="000000"/>
          <w:sz w:val="28"/>
        </w:rPr>
        <w:t>
      1) үстіңгі жағында – Қазақстан Республикасының Мемлекеттік Елтаңбасы;</w:t>
      </w:r>
      <w:r>
        <w:br/>
      </w:r>
      <w:r>
        <w:rPr>
          <w:rFonts w:ascii="Times New Roman"/>
          <w:b w:val="false"/>
          <w:i w:val="false"/>
          <w:color w:val="000000"/>
          <w:sz w:val="28"/>
        </w:rPr>
        <w:t>
      2) Мемлекеттік Елтаңбаның төменгі жағында – мемлекеттік тілде:</w:t>
      </w:r>
    </w:p>
    <w:bookmarkEnd w:id="0"/>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Мемлекеттік сыйлығы лауреатының</w:t>
      </w:r>
      <w:r>
        <w:br/>
      </w:r>
      <w:r>
        <w:rPr>
          <w:rFonts w:ascii="Times New Roman"/>
          <w:b w:val="false"/>
          <w:i w:val="false"/>
          <w:color w:val="000000"/>
          <w:sz w:val="28"/>
        </w:rPr>
        <w:t>
ДИПЛОМЫ»</w:t>
      </w:r>
      <w:r>
        <w:br/>
      </w:r>
      <w:r>
        <w:rPr>
          <w:rFonts w:ascii="Times New Roman"/>
          <w:b w:val="false"/>
          <w:i w:val="false"/>
          <w:color w:val="000000"/>
          <w:sz w:val="28"/>
        </w:rPr>
        <w:t>
деген жазу орналасады (1-қосымша).»;</w:t>
      </w:r>
    </w:p>
    <w:bookmarkStart w:name="z14" w:id="1"/>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және үшінші бөлігі мынадай редакцияда жазылсын:</w:t>
      </w:r>
      <w:r>
        <w:br/>
      </w:r>
      <w:r>
        <w:rPr>
          <w:rFonts w:ascii="Times New Roman"/>
          <w:b w:val="false"/>
          <w:i w:val="false"/>
          <w:color w:val="000000"/>
          <w:sz w:val="28"/>
        </w:rPr>
        <w:t>
      «Жапсырманың сыртқы жағында:</w:t>
      </w:r>
      <w:r>
        <w:br/>
      </w:r>
      <w:r>
        <w:rPr>
          <w:rFonts w:ascii="Times New Roman"/>
          <w:b w:val="false"/>
          <w:i w:val="false"/>
          <w:color w:val="000000"/>
          <w:sz w:val="28"/>
        </w:rPr>
        <w:t>
      1) үстіңгі жағында – Қазақстан Республикасының Мемлекеттік Елтаңбасы;</w:t>
      </w:r>
      <w:r>
        <w:br/>
      </w:r>
      <w:r>
        <w:rPr>
          <w:rFonts w:ascii="Times New Roman"/>
          <w:b w:val="false"/>
          <w:i w:val="false"/>
          <w:color w:val="000000"/>
          <w:sz w:val="28"/>
        </w:rPr>
        <w:t>
      2) Мемлекеттік Елтаңбаның төменгі жағында – мемлекеттік тілде:</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Мемлекеттік сыйлығы лауреатының</w:t>
      </w:r>
      <w:r>
        <w:br/>
      </w:r>
      <w:r>
        <w:rPr>
          <w:rFonts w:ascii="Times New Roman"/>
          <w:b w:val="false"/>
          <w:i w:val="false"/>
          <w:color w:val="000000"/>
          <w:sz w:val="28"/>
        </w:rPr>
        <w:t>
ДИПЛОМЫ»</w:t>
      </w:r>
      <w:r>
        <w:br/>
      </w:r>
      <w:r>
        <w:rPr>
          <w:rFonts w:ascii="Times New Roman"/>
          <w:b w:val="false"/>
          <w:i w:val="false"/>
          <w:color w:val="000000"/>
          <w:sz w:val="28"/>
        </w:rPr>
        <w:t>
деген жазу орналасады (2-қосымша).</w:t>
      </w:r>
    </w:p>
    <w:bookmarkStart w:name="z15" w:id="2"/>
    <w:p>
      <w:pPr>
        <w:spacing w:after="0"/>
        <w:ind w:left="0"/>
        <w:jc w:val="both"/>
      </w:pPr>
      <w:r>
        <w:rPr>
          <w:rFonts w:ascii="Times New Roman"/>
          <w:b w:val="false"/>
          <w:i w:val="false"/>
          <w:color w:val="000000"/>
          <w:sz w:val="28"/>
        </w:rPr>
        <w:t>      Жапсырма беттің ішкі екі жағының ортасында Қазақстан Республикасы Мемлекеттік Елтаңбасының фондық бейнесі салынған.».</w:t>
      </w:r>
      <w:r>
        <w:br/>
      </w:r>
      <w:r>
        <w:rPr>
          <w:rFonts w:ascii="Times New Roman"/>
          <w:b w:val="false"/>
          <w:i w:val="false"/>
          <w:color w:val="000000"/>
          <w:sz w:val="28"/>
        </w:rPr>
        <w:t>
      2. Осы Жарлық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28 желтоқсандағы </w:t>
      </w:r>
      <w:r>
        <w:br/>
      </w:r>
      <w:r>
        <w:rPr>
          <w:rFonts w:ascii="Times New Roman"/>
          <w:b w:val="false"/>
          <w:i w:val="false"/>
          <w:color w:val="000000"/>
          <w:sz w:val="28"/>
        </w:rPr>
        <w:t xml:space="preserve">
№ 211 Жарлығына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 381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Ғылым мен техника саласындағы Қазақстан Республикасының</w:t>
      </w:r>
      <w:r>
        <w:br/>
      </w:r>
      <w:r>
        <w:rPr>
          <w:rFonts w:ascii="Times New Roman"/>
          <w:b/>
          <w:i w:val="false"/>
          <w:color w:val="000000"/>
        </w:rPr>
        <w:t>
Мемлекеттік сыйлығын беру жөніндегі комиссияның</w:t>
      </w:r>
      <w:r>
        <w:br/>
      </w:r>
      <w:r>
        <w:rPr>
          <w:rFonts w:ascii="Times New Roman"/>
          <w:b/>
          <w:i w:val="false"/>
          <w:color w:val="000000"/>
        </w:rPr>
        <w:t>
ҚҰРАМЫ</w:t>
      </w:r>
    </w:p>
    <w:p>
      <w:pPr>
        <w:spacing w:after="0"/>
        <w:ind w:left="0"/>
        <w:jc w:val="both"/>
      </w:pPr>
      <w:r>
        <w:rPr>
          <w:rFonts w:ascii="Times New Roman"/>
          <w:b w:val="false"/>
          <w:i w:val="false"/>
          <w:color w:val="000000"/>
          <w:sz w:val="28"/>
        </w:rPr>
        <w:t>Қазақстан Республикасының      - төраға</w:t>
      </w:r>
      <w:r>
        <w:br/>
      </w:r>
      <w:r>
        <w:rPr>
          <w:rFonts w:ascii="Times New Roman"/>
          <w:b w:val="false"/>
          <w:i w:val="false"/>
          <w:color w:val="000000"/>
          <w:sz w:val="28"/>
        </w:rPr>
        <w:t>
Мемлекеттік хатшысы</w:t>
      </w:r>
    </w:p>
    <w:p>
      <w:pPr>
        <w:spacing w:after="0"/>
        <w:ind w:left="0"/>
        <w:jc w:val="both"/>
      </w:pPr>
      <w:r>
        <w:rPr>
          <w:rFonts w:ascii="Times New Roman"/>
          <w:b w:val="false"/>
          <w:i w:val="false"/>
          <w:color w:val="000000"/>
          <w:sz w:val="28"/>
        </w:rPr>
        <w:t>Қазақстан Республикасының      - төрағаның орынбасары</w:t>
      </w:r>
      <w:r>
        <w:br/>
      </w: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Қазақстан Республикасының      - хатшы</w:t>
      </w:r>
      <w:r>
        <w:br/>
      </w:r>
      <w:r>
        <w:rPr>
          <w:rFonts w:ascii="Times New Roman"/>
          <w:b w:val="false"/>
          <w:i w:val="false"/>
          <w:color w:val="000000"/>
          <w:sz w:val="28"/>
        </w:rPr>
        <w:t>
Білім және ғылым вице-министрі</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Қазақстан Республикасы Премьер-Министрінің орынбасары -</w:t>
      </w:r>
      <w:r>
        <w:br/>
      </w:r>
      <w:r>
        <w:rPr>
          <w:rFonts w:ascii="Times New Roman"/>
          <w:b w:val="false"/>
          <w:i w:val="false"/>
          <w:color w:val="000000"/>
          <w:sz w:val="28"/>
        </w:rPr>
        <w:t>
Қазақстан Республикасының Индустрия және жаңа технологиялар министрі</w:t>
      </w:r>
    </w:p>
    <w:p>
      <w:pPr>
        <w:spacing w:after="0"/>
        <w:ind w:left="0"/>
        <w:jc w:val="both"/>
      </w:pPr>
      <w:r>
        <w:rPr>
          <w:rFonts w:ascii="Times New Roman"/>
          <w:b w:val="false"/>
          <w:i w:val="false"/>
          <w:color w:val="000000"/>
          <w:sz w:val="28"/>
        </w:rPr>
        <w:t>Қазақстан Республикасы Президенті Әкімшілігі Басшысының орынбасары</w:t>
      </w:r>
    </w:p>
    <w:p>
      <w:pPr>
        <w:spacing w:after="0"/>
        <w:ind w:left="0"/>
        <w:jc w:val="both"/>
      </w:pPr>
      <w:r>
        <w:rPr>
          <w:rFonts w:ascii="Times New Roman"/>
          <w:b w:val="false"/>
          <w:i w:val="false"/>
          <w:color w:val="000000"/>
          <w:sz w:val="28"/>
        </w:rPr>
        <w:t>Қазақстан Республикасының Ауыл шаруашылығы министрі</w:t>
      </w:r>
    </w:p>
    <w:p>
      <w:pPr>
        <w:spacing w:after="0"/>
        <w:ind w:left="0"/>
        <w:jc w:val="both"/>
      </w:pPr>
      <w:r>
        <w:rPr>
          <w:rFonts w:ascii="Times New Roman"/>
          <w:b w:val="false"/>
          <w:i w:val="false"/>
          <w:color w:val="000000"/>
          <w:sz w:val="28"/>
        </w:rPr>
        <w:t>Қазақстан Республикасының Денсаулық сақтау министрі</w:t>
      </w:r>
    </w:p>
    <w:p>
      <w:pPr>
        <w:spacing w:after="0"/>
        <w:ind w:left="0"/>
        <w:jc w:val="both"/>
      </w:pPr>
      <w:r>
        <w:rPr>
          <w:rFonts w:ascii="Times New Roman"/>
          <w:b w:val="false"/>
          <w:i w:val="false"/>
          <w:color w:val="000000"/>
          <w:sz w:val="28"/>
        </w:rPr>
        <w:t>Қазақстан Республикасы Білім және ғылым министрлігі Ғылым комитетінің төрағасы</w:t>
      </w:r>
    </w:p>
    <w:p>
      <w:pPr>
        <w:spacing w:after="0"/>
        <w:ind w:left="0"/>
        <w:jc w:val="both"/>
      </w:pPr>
      <w:r>
        <w:rPr>
          <w:rFonts w:ascii="Times New Roman"/>
          <w:b w:val="false"/>
          <w:i w:val="false"/>
          <w:color w:val="000000"/>
          <w:sz w:val="28"/>
        </w:rPr>
        <w:t>«Қазақстан Республикасы Ұлттық ғылым академиясы» республикалық қоғамдық бірлестігінің президенті</w:t>
      </w:r>
    </w:p>
    <w:p>
      <w:pPr>
        <w:spacing w:after="0"/>
        <w:ind w:left="0"/>
        <w:jc w:val="both"/>
      </w:pPr>
      <w:r>
        <w:rPr>
          <w:rFonts w:ascii="Times New Roman"/>
          <w:b w:val="false"/>
          <w:i w:val="false"/>
          <w:color w:val="000000"/>
          <w:sz w:val="28"/>
        </w:rPr>
        <w:t>Әбусейітова                   - Қазақстан Республикасы Білім және</w:t>
      </w:r>
      <w:r>
        <w:br/>
      </w:r>
      <w:r>
        <w:rPr>
          <w:rFonts w:ascii="Times New Roman"/>
          <w:b w:val="false"/>
          <w:i w:val="false"/>
          <w:color w:val="000000"/>
          <w:sz w:val="28"/>
        </w:rPr>
        <w:t>
Меруерт Қуатқызы                ғылым министрлігі Ғылым комитетінің</w:t>
      </w:r>
      <w:r>
        <w:br/>
      </w:r>
      <w:r>
        <w:rPr>
          <w:rFonts w:ascii="Times New Roman"/>
          <w:b w:val="false"/>
          <w:i w:val="false"/>
          <w:color w:val="000000"/>
          <w:sz w:val="28"/>
        </w:rPr>
        <w:t>
                                «Р.Б.Сүлейменов атындағы Шығыстану</w:t>
      </w:r>
      <w:r>
        <w:br/>
      </w:r>
      <w:r>
        <w:rPr>
          <w:rFonts w:ascii="Times New Roman"/>
          <w:b w:val="false"/>
          <w:i w:val="false"/>
          <w:color w:val="000000"/>
          <w:sz w:val="28"/>
        </w:rPr>
        <w:t>
                                институты» республикалық мемлекеттік</w:t>
      </w:r>
      <w:r>
        <w:br/>
      </w:r>
      <w:r>
        <w:rPr>
          <w:rFonts w:ascii="Times New Roman"/>
          <w:b w:val="false"/>
          <w:i w:val="false"/>
          <w:color w:val="000000"/>
          <w:sz w:val="28"/>
        </w:rPr>
        <w:t>
                                қазыналық кәсіпорнының директоры,</w:t>
      </w:r>
      <w:r>
        <w:br/>
      </w:r>
      <w:r>
        <w:rPr>
          <w:rFonts w:ascii="Times New Roman"/>
          <w:b w:val="false"/>
          <w:i w:val="false"/>
          <w:color w:val="000000"/>
          <w:sz w:val="28"/>
        </w:rPr>
        <w:t>
                                тарих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Әдекенов                      - «Фитохимия» халықаралық</w:t>
      </w:r>
      <w:r>
        <w:br/>
      </w:r>
      <w:r>
        <w:rPr>
          <w:rFonts w:ascii="Times New Roman"/>
          <w:b w:val="false"/>
          <w:i w:val="false"/>
          <w:color w:val="000000"/>
          <w:sz w:val="28"/>
        </w:rPr>
        <w:t>
Серғазы Мыңжасарұлы             ғылыми-өндірістік орталығы»</w:t>
      </w:r>
      <w:r>
        <w:br/>
      </w:r>
      <w:r>
        <w:rPr>
          <w:rFonts w:ascii="Times New Roman"/>
          <w:b w:val="false"/>
          <w:i w:val="false"/>
          <w:color w:val="000000"/>
          <w:sz w:val="28"/>
        </w:rPr>
        <w:t>
                                акционерлік қоғамының президенті,</w:t>
      </w:r>
      <w:r>
        <w:br/>
      </w:r>
      <w:r>
        <w:rPr>
          <w:rFonts w:ascii="Times New Roman"/>
          <w:b w:val="false"/>
          <w:i w:val="false"/>
          <w:color w:val="000000"/>
          <w:sz w:val="28"/>
        </w:rPr>
        <w:t>
                                Қазақстан Республикасы Ұлттық ғылым</w:t>
      </w:r>
      <w:r>
        <w:br/>
      </w:r>
      <w:r>
        <w:rPr>
          <w:rFonts w:ascii="Times New Roman"/>
          <w:b w:val="false"/>
          <w:i w:val="false"/>
          <w:color w:val="000000"/>
          <w:sz w:val="28"/>
        </w:rPr>
        <w:t>
                                академиясының академигі, химия</w:t>
      </w:r>
      <w:r>
        <w:br/>
      </w:r>
      <w:r>
        <w:rPr>
          <w:rFonts w:ascii="Times New Roman"/>
          <w:b w:val="false"/>
          <w:i w:val="false"/>
          <w:color w:val="000000"/>
          <w:sz w:val="28"/>
        </w:rPr>
        <w:t>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Байпақов                      - Қазақстан Республикасы Білім және</w:t>
      </w:r>
      <w:r>
        <w:br/>
      </w:r>
      <w:r>
        <w:rPr>
          <w:rFonts w:ascii="Times New Roman"/>
          <w:b w:val="false"/>
          <w:i w:val="false"/>
          <w:color w:val="000000"/>
          <w:sz w:val="28"/>
        </w:rPr>
        <w:t>
Карл Молдахметұлы               ғылым министрлігі Ғылым комитетінің</w:t>
      </w:r>
      <w:r>
        <w:br/>
      </w:r>
      <w:r>
        <w:rPr>
          <w:rFonts w:ascii="Times New Roman"/>
          <w:b w:val="false"/>
          <w:i w:val="false"/>
          <w:color w:val="000000"/>
          <w:sz w:val="28"/>
        </w:rPr>
        <w:t>
                                «Ә.Х.Марғұлан атындағы Археология</w:t>
      </w:r>
      <w:r>
        <w:br/>
      </w:r>
      <w:r>
        <w:rPr>
          <w:rFonts w:ascii="Times New Roman"/>
          <w:b w:val="false"/>
          <w:i w:val="false"/>
          <w:color w:val="000000"/>
          <w:sz w:val="28"/>
        </w:rPr>
        <w:t>
                                институты» республикалық мемлекеттік</w:t>
      </w:r>
      <w:r>
        <w:br/>
      </w:r>
      <w:r>
        <w:rPr>
          <w:rFonts w:ascii="Times New Roman"/>
          <w:b w:val="false"/>
          <w:i w:val="false"/>
          <w:color w:val="000000"/>
          <w:sz w:val="28"/>
        </w:rPr>
        <w:t>
                                қазыналық кәсіпорнының бөлім</w:t>
      </w:r>
      <w:r>
        <w:br/>
      </w:r>
      <w:r>
        <w:rPr>
          <w:rFonts w:ascii="Times New Roman"/>
          <w:b w:val="false"/>
          <w:i w:val="false"/>
          <w:color w:val="000000"/>
          <w:sz w:val="28"/>
        </w:rPr>
        <w:t>
                                меңгерушісі, Қазақстан Республикасы</w:t>
      </w:r>
      <w:r>
        <w:br/>
      </w:r>
      <w:r>
        <w:rPr>
          <w:rFonts w:ascii="Times New Roman"/>
          <w:b w:val="false"/>
          <w:i w:val="false"/>
          <w:color w:val="000000"/>
          <w:sz w:val="28"/>
        </w:rPr>
        <w:t>
                                Ұлттық ғылым академиясының академигі,</w:t>
      </w:r>
      <w:r>
        <w:br/>
      </w:r>
      <w:r>
        <w:rPr>
          <w:rFonts w:ascii="Times New Roman"/>
          <w:b w:val="false"/>
          <w:i w:val="false"/>
          <w:color w:val="000000"/>
          <w:sz w:val="28"/>
        </w:rPr>
        <w:t>
                                тарих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Данаев                        - Қазақстан Республикасы Білім және</w:t>
      </w:r>
      <w:r>
        <w:br/>
      </w:r>
      <w:r>
        <w:rPr>
          <w:rFonts w:ascii="Times New Roman"/>
          <w:b w:val="false"/>
          <w:i w:val="false"/>
          <w:color w:val="000000"/>
          <w:sz w:val="28"/>
        </w:rPr>
        <w:t>
Нарғозы Тұрсынбайұлы            ғылым министрлігі «әл-Фараби атындағы</w:t>
      </w:r>
      <w:r>
        <w:br/>
      </w:r>
      <w:r>
        <w:rPr>
          <w:rFonts w:ascii="Times New Roman"/>
          <w:b w:val="false"/>
          <w:i w:val="false"/>
          <w:color w:val="000000"/>
          <w:sz w:val="28"/>
        </w:rPr>
        <w:t>
                                Қазақ ұлттық университеті» шаруашылық</w:t>
      </w:r>
      <w:r>
        <w:br/>
      </w:r>
      <w:r>
        <w:rPr>
          <w:rFonts w:ascii="Times New Roman"/>
          <w:b w:val="false"/>
          <w:i w:val="false"/>
          <w:color w:val="000000"/>
          <w:sz w:val="28"/>
        </w:rPr>
        <w:t>
                                жүргізу құқығындағы республикалық</w:t>
      </w:r>
      <w:r>
        <w:br/>
      </w:r>
      <w:r>
        <w:rPr>
          <w:rFonts w:ascii="Times New Roman"/>
          <w:b w:val="false"/>
          <w:i w:val="false"/>
          <w:color w:val="000000"/>
          <w:sz w:val="28"/>
        </w:rPr>
        <w:t>
                                мемлекеттік кәсіпорны Механика және</w:t>
      </w:r>
      <w:r>
        <w:br/>
      </w:r>
      <w:r>
        <w:rPr>
          <w:rFonts w:ascii="Times New Roman"/>
          <w:b w:val="false"/>
          <w:i w:val="false"/>
          <w:color w:val="000000"/>
          <w:sz w:val="28"/>
        </w:rPr>
        <w:t>
                                математика институтының директоры,</w:t>
      </w:r>
      <w:r>
        <w:br/>
      </w:r>
      <w:r>
        <w:rPr>
          <w:rFonts w:ascii="Times New Roman"/>
          <w:b w:val="false"/>
          <w:i w:val="false"/>
          <w:color w:val="000000"/>
          <w:sz w:val="28"/>
        </w:rPr>
        <w:t>
                                физика-математика ғылымдарының</w:t>
      </w:r>
      <w:r>
        <w:br/>
      </w:r>
      <w:r>
        <w:rPr>
          <w:rFonts w:ascii="Times New Roman"/>
          <w:b w:val="false"/>
          <w:i w:val="false"/>
          <w:color w:val="000000"/>
          <w:sz w:val="28"/>
        </w:rPr>
        <w:t>
                                докторы, профессор (келісім бойынша)</w:t>
      </w:r>
    </w:p>
    <w:p>
      <w:pPr>
        <w:spacing w:after="0"/>
        <w:ind w:left="0"/>
        <w:jc w:val="both"/>
      </w:pPr>
      <w:r>
        <w:rPr>
          <w:rFonts w:ascii="Times New Roman"/>
          <w:b w:val="false"/>
          <w:i w:val="false"/>
          <w:color w:val="000000"/>
          <w:sz w:val="28"/>
        </w:rPr>
        <w:t>Дүйсенбеков                   - «Қазақстан Республикасы Ұлттық ғылым</w:t>
      </w:r>
      <w:r>
        <w:br/>
      </w:r>
      <w:r>
        <w:rPr>
          <w:rFonts w:ascii="Times New Roman"/>
          <w:b w:val="false"/>
          <w:i w:val="false"/>
          <w:color w:val="000000"/>
          <w:sz w:val="28"/>
        </w:rPr>
        <w:t>
Зайролла Дүйсенбекұлы           академиясы» республикалық қоғамдық</w:t>
      </w:r>
      <w:r>
        <w:br/>
      </w:r>
      <w:r>
        <w:rPr>
          <w:rFonts w:ascii="Times New Roman"/>
          <w:b w:val="false"/>
          <w:i w:val="false"/>
          <w:color w:val="000000"/>
          <w:sz w:val="28"/>
        </w:rPr>
        <w:t>
                                бірлестігінің Орталық Қазақстандық</w:t>
      </w:r>
      <w:r>
        <w:br/>
      </w:r>
      <w:r>
        <w:rPr>
          <w:rFonts w:ascii="Times New Roman"/>
          <w:b w:val="false"/>
          <w:i w:val="false"/>
          <w:color w:val="000000"/>
          <w:sz w:val="28"/>
        </w:rPr>
        <w:t>
                                бөлімшесінің төрағасы, Қазақстан</w:t>
      </w:r>
      <w:r>
        <w:br/>
      </w:r>
      <w:r>
        <w:rPr>
          <w:rFonts w:ascii="Times New Roman"/>
          <w:b w:val="false"/>
          <w:i w:val="false"/>
          <w:color w:val="000000"/>
          <w:sz w:val="28"/>
        </w:rPr>
        <w:t>
                                Республикасы Ұлттық ғылым</w:t>
      </w:r>
      <w:r>
        <w:br/>
      </w:r>
      <w:r>
        <w:rPr>
          <w:rFonts w:ascii="Times New Roman"/>
          <w:b w:val="false"/>
          <w:i w:val="false"/>
          <w:color w:val="000000"/>
          <w:sz w:val="28"/>
        </w:rPr>
        <w:t>
                                академиясының академигі, ауыл</w:t>
      </w:r>
      <w:r>
        <w:br/>
      </w:r>
      <w:r>
        <w:rPr>
          <w:rFonts w:ascii="Times New Roman"/>
          <w:b w:val="false"/>
          <w:i w:val="false"/>
          <w:color w:val="000000"/>
          <w:sz w:val="28"/>
        </w:rPr>
        <w:t>
                                шаруашылығы ғылымдарының докторы,</w:t>
      </w:r>
      <w:r>
        <w:br/>
      </w:r>
      <w:r>
        <w:rPr>
          <w:rFonts w:ascii="Times New Roman"/>
          <w:b w:val="false"/>
          <w:i w:val="false"/>
          <w:color w:val="000000"/>
          <w:sz w:val="28"/>
        </w:rPr>
        <w:t>
                                профессор (келісім бойынша)</w:t>
      </w:r>
    </w:p>
    <w:p>
      <w:pPr>
        <w:spacing w:after="0"/>
        <w:ind w:left="0"/>
        <w:jc w:val="both"/>
      </w:pPr>
      <w:r>
        <w:rPr>
          <w:rFonts w:ascii="Times New Roman"/>
          <w:b w:val="false"/>
          <w:i w:val="false"/>
          <w:color w:val="000000"/>
          <w:sz w:val="28"/>
        </w:rPr>
        <w:t>Молдабеков                    - Қазақстан Республикасы Ұлттық ғарыш</w:t>
      </w:r>
      <w:r>
        <w:br/>
      </w:r>
      <w:r>
        <w:rPr>
          <w:rFonts w:ascii="Times New Roman"/>
          <w:b w:val="false"/>
          <w:i w:val="false"/>
          <w:color w:val="000000"/>
          <w:sz w:val="28"/>
        </w:rPr>
        <w:t>
Мейірбек Молдабекұлы            агенттігі төрағасының орынбасары,</w:t>
      </w:r>
      <w:r>
        <w:br/>
      </w:r>
      <w:r>
        <w:rPr>
          <w:rFonts w:ascii="Times New Roman"/>
          <w:b w:val="false"/>
          <w:i w:val="false"/>
          <w:color w:val="000000"/>
          <w:sz w:val="28"/>
        </w:rPr>
        <w:t>
                                Қазақстан Республикасы Ұлттық ғылым</w:t>
      </w:r>
      <w:r>
        <w:br/>
      </w:r>
      <w:r>
        <w:rPr>
          <w:rFonts w:ascii="Times New Roman"/>
          <w:b w:val="false"/>
          <w:i w:val="false"/>
          <w:color w:val="000000"/>
          <w:sz w:val="28"/>
        </w:rPr>
        <w:t>
                                академиясының академигі, техника</w:t>
      </w:r>
      <w:r>
        <w:br/>
      </w:r>
      <w:r>
        <w:rPr>
          <w:rFonts w:ascii="Times New Roman"/>
          <w:b w:val="false"/>
          <w:i w:val="false"/>
          <w:color w:val="000000"/>
          <w:sz w:val="28"/>
        </w:rPr>
        <w:t>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Мұқашев                       - «Жер туралы ғылымдар, металлургия</w:t>
      </w:r>
      <w:r>
        <w:br/>
      </w:r>
      <w:r>
        <w:rPr>
          <w:rFonts w:ascii="Times New Roman"/>
          <w:b w:val="false"/>
          <w:i w:val="false"/>
          <w:color w:val="000000"/>
          <w:sz w:val="28"/>
        </w:rPr>
        <w:t>
Болат Нығметұлы                 және кен байыту орталығы» акционерлік</w:t>
      </w:r>
      <w:r>
        <w:br/>
      </w:r>
      <w:r>
        <w:rPr>
          <w:rFonts w:ascii="Times New Roman"/>
          <w:b w:val="false"/>
          <w:i w:val="false"/>
          <w:color w:val="000000"/>
          <w:sz w:val="28"/>
        </w:rPr>
        <w:t>
                                қоғамының Физика-техникалық</w:t>
      </w:r>
      <w:r>
        <w:br/>
      </w:r>
      <w:r>
        <w:rPr>
          <w:rFonts w:ascii="Times New Roman"/>
          <w:b w:val="false"/>
          <w:i w:val="false"/>
          <w:color w:val="000000"/>
          <w:sz w:val="28"/>
        </w:rPr>
        <w:t>
                                институтының конденсацияланған орта</w:t>
      </w:r>
      <w:r>
        <w:br/>
      </w:r>
      <w:r>
        <w:rPr>
          <w:rFonts w:ascii="Times New Roman"/>
          <w:b w:val="false"/>
          <w:i w:val="false"/>
          <w:color w:val="000000"/>
          <w:sz w:val="28"/>
        </w:rPr>
        <w:t>
                                физикасы мен жаңа материалдар</w:t>
      </w:r>
      <w:r>
        <w:br/>
      </w:r>
      <w:r>
        <w:rPr>
          <w:rFonts w:ascii="Times New Roman"/>
          <w:b w:val="false"/>
          <w:i w:val="false"/>
          <w:color w:val="000000"/>
          <w:sz w:val="28"/>
        </w:rPr>
        <w:t>
                                зертханасының меңгерушісі, Қазақстан</w:t>
      </w:r>
      <w:r>
        <w:br/>
      </w:r>
      <w:r>
        <w:rPr>
          <w:rFonts w:ascii="Times New Roman"/>
          <w:b w:val="false"/>
          <w:i w:val="false"/>
          <w:color w:val="000000"/>
          <w:sz w:val="28"/>
        </w:rPr>
        <w:t>
                                Республикасы Ұлттық ғылым</w:t>
      </w:r>
      <w:r>
        <w:br/>
      </w:r>
      <w:r>
        <w:rPr>
          <w:rFonts w:ascii="Times New Roman"/>
          <w:b w:val="false"/>
          <w:i w:val="false"/>
          <w:color w:val="000000"/>
          <w:sz w:val="28"/>
        </w:rPr>
        <w:t>
                                академиясының академигі,</w:t>
      </w:r>
      <w:r>
        <w:br/>
      </w:r>
      <w:r>
        <w:rPr>
          <w:rFonts w:ascii="Times New Roman"/>
          <w:b w:val="false"/>
          <w:i w:val="false"/>
          <w:color w:val="000000"/>
          <w:sz w:val="28"/>
        </w:rPr>
        <w:t>
                                физика-математика ғылымдарының</w:t>
      </w:r>
      <w:r>
        <w:br/>
      </w:r>
      <w:r>
        <w:rPr>
          <w:rFonts w:ascii="Times New Roman"/>
          <w:b w:val="false"/>
          <w:i w:val="false"/>
          <w:color w:val="000000"/>
          <w:sz w:val="28"/>
        </w:rPr>
        <w:t>
                                докторы, профессор, (келісім бойынша)</w:t>
      </w:r>
    </w:p>
    <w:p>
      <w:pPr>
        <w:spacing w:after="0"/>
        <w:ind w:left="0"/>
        <w:jc w:val="both"/>
      </w:pPr>
      <w:r>
        <w:rPr>
          <w:rFonts w:ascii="Times New Roman"/>
          <w:b w:val="false"/>
          <w:i w:val="false"/>
          <w:color w:val="000000"/>
          <w:sz w:val="28"/>
        </w:rPr>
        <w:t>Нысанбаев                     - Қазақстан Республикасы Білім және</w:t>
      </w:r>
      <w:r>
        <w:br/>
      </w:r>
      <w:r>
        <w:rPr>
          <w:rFonts w:ascii="Times New Roman"/>
          <w:b w:val="false"/>
          <w:i w:val="false"/>
          <w:color w:val="000000"/>
          <w:sz w:val="28"/>
        </w:rPr>
        <w:t>
Әбдімәлік Нысанбайұлы           ғылым министрлігі Ғылым комитетінің</w:t>
      </w:r>
      <w:r>
        <w:br/>
      </w:r>
      <w:r>
        <w:rPr>
          <w:rFonts w:ascii="Times New Roman"/>
          <w:b w:val="false"/>
          <w:i w:val="false"/>
          <w:color w:val="000000"/>
          <w:sz w:val="28"/>
        </w:rPr>
        <w:t>
                                «Философия және саясаттану институты»</w:t>
      </w:r>
      <w:r>
        <w:br/>
      </w:r>
      <w:r>
        <w:rPr>
          <w:rFonts w:ascii="Times New Roman"/>
          <w:b w:val="false"/>
          <w:i w:val="false"/>
          <w:color w:val="000000"/>
          <w:sz w:val="28"/>
        </w:rPr>
        <w:t>
                                республикалық мемлекеттік қазыналық</w:t>
      </w:r>
      <w:r>
        <w:br/>
      </w:r>
      <w:r>
        <w:rPr>
          <w:rFonts w:ascii="Times New Roman"/>
          <w:b w:val="false"/>
          <w:i w:val="false"/>
          <w:color w:val="000000"/>
          <w:sz w:val="28"/>
        </w:rPr>
        <w:t>
                                кәсіпорнының құрметті директоры,</w:t>
      </w:r>
      <w:r>
        <w:br/>
      </w:r>
      <w:r>
        <w:rPr>
          <w:rFonts w:ascii="Times New Roman"/>
          <w:b w:val="false"/>
          <w:i w:val="false"/>
          <w:color w:val="000000"/>
          <w:sz w:val="28"/>
        </w:rPr>
        <w:t>
                                Қазақстан Республикасы Ұлттық ғылым</w:t>
      </w:r>
      <w:r>
        <w:br/>
      </w:r>
      <w:r>
        <w:rPr>
          <w:rFonts w:ascii="Times New Roman"/>
          <w:b w:val="false"/>
          <w:i w:val="false"/>
          <w:color w:val="000000"/>
          <w:sz w:val="28"/>
        </w:rPr>
        <w:t>
                                академиясының академигі, философия</w:t>
      </w:r>
      <w:r>
        <w:br/>
      </w:r>
      <w:r>
        <w:rPr>
          <w:rFonts w:ascii="Times New Roman"/>
          <w:b w:val="false"/>
          <w:i w:val="false"/>
          <w:color w:val="000000"/>
          <w:sz w:val="28"/>
        </w:rPr>
        <w:t>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Өтелбаев                      - Қазақстан Республикасы Білім және</w:t>
      </w:r>
      <w:r>
        <w:br/>
      </w:r>
      <w:r>
        <w:rPr>
          <w:rFonts w:ascii="Times New Roman"/>
          <w:b w:val="false"/>
          <w:i w:val="false"/>
          <w:color w:val="000000"/>
          <w:sz w:val="28"/>
        </w:rPr>
        <w:t>
Мұқтарбай Өтелбайұлы            ғылым министрлігі «Л.Н.Гумилев</w:t>
      </w:r>
      <w:r>
        <w:br/>
      </w:r>
      <w:r>
        <w:rPr>
          <w:rFonts w:ascii="Times New Roman"/>
          <w:b w:val="false"/>
          <w:i w:val="false"/>
          <w:color w:val="000000"/>
          <w:sz w:val="28"/>
        </w:rPr>
        <w:t>
                                атындағы Еуразия ұлттық университеті»</w:t>
      </w:r>
      <w:r>
        <w:br/>
      </w:r>
      <w:r>
        <w:rPr>
          <w:rFonts w:ascii="Times New Roman"/>
          <w:b w:val="false"/>
          <w:i w:val="false"/>
          <w:color w:val="000000"/>
          <w:sz w:val="28"/>
        </w:rPr>
        <w:t>
                                шаруашылық жүргізу құқығындағы</w:t>
      </w:r>
      <w:r>
        <w:br/>
      </w:r>
      <w:r>
        <w:rPr>
          <w:rFonts w:ascii="Times New Roman"/>
          <w:b w:val="false"/>
          <w:i w:val="false"/>
          <w:color w:val="000000"/>
          <w:sz w:val="28"/>
        </w:rPr>
        <w:t>
                                республикалық мемлекеттік</w:t>
      </w:r>
      <w:r>
        <w:br/>
      </w:r>
      <w:r>
        <w:rPr>
          <w:rFonts w:ascii="Times New Roman"/>
          <w:b w:val="false"/>
          <w:i w:val="false"/>
          <w:color w:val="000000"/>
          <w:sz w:val="28"/>
        </w:rPr>
        <w:t>
                                кәсіпорнының іргелі және қолданбалы</w:t>
      </w:r>
      <w:r>
        <w:br/>
      </w:r>
      <w:r>
        <w:rPr>
          <w:rFonts w:ascii="Times New Roman"/>
          <w:b w:val="false"/>
          <w:i w:val="false"/>
          <w:color w:val="000000"/>
          <w:sz w:val="28"/>
        </w:rPr>
        <w:t>
                                математика кафедрасының профессоры,</w:t>
      </w:r>
      <w:r>
        <w:br/>
      </w:r>
      <w:r>
        <w:rPr>
          <w:rFonts w:ascii="Times New Roman"/>
          <w:b w:val="false"/>
          <w:i w:val="false"/>
          <w:color w:val="000000"/>
          <w:sz w:val="28"/>
        </w:rPr>
        <w:t>
                                Қазақстан Республикасы Ұлттық ғылым</w:t>
      </w:r>
      <w:r>
        <w:br/>
      </w:r>
      <w:r>
        <w:rPr>
          <w:rFonts w:ascii="Times New Roman"/>
          <w:b w:val="false"/>
          <w:i w:val="false"/>
          <w:color w:val="000000"/>
          <w:sz w:val="28"/>
        </w:rPr>
        <w:t>
                                академиясының академигі,</w:t>
      </w:r>
      <w:r>
        <w:br/>
      </w:r>
      <w:r>
        <w:rPr>
          <w:rFonts w:ascii="Times New Roman"/>
          <w:b w:val="false"/>
          <w:i w:val="false"/>
          <w:color w:val="000000"/>
          <w:sz w:val="28"/>
        </w:rPr>
        <w:t>
                                физика-математика ғылымдарының</w:t>
      </w:r>
      <w:r>
        <w:br/>
      </w:r>
      <w:r>
        <w:rPr>
          <w:rFonts w:ascii="Times New Roman"/>
          <w:b w:val="false"/>
          <w:i w:val="false"/>
          <w:color w:val="000000"/>
          <w:sz w:val="28"/>
        </w:rPr>
        <w:t>
                                докторы, профессор (келісім бойынша)</w:t>
      </w:r>
    </w:p>
    <w:p>
      <w:pPr>
        <w:spacing w:after="0"/>
        <w:ind w:left="0"/>
        <w:jc w:val="both"/>
      </w:pPr>
      <w:r>
        <w:rPr>
          <w:rFonts w:ascii="Times New Roman"/>
          <w:b w:val="false"/>
          <w:i w:val="false"/>
          <w:color w:val="000000"/>
          <w:sz w:val="28"/>
        </w:rPr>
        <w:t>Пішембаев                     - экономика ғылымдарының докторы</w:t>
      </w:r>
      <w:r>
        <w:br/>
      </w:r>
      <w:r>
        <w:rPr>
          <w:rFonts w:ascii="Times New Roman"/>
          <w:b w:val="false"/>
          <w:i w:val="false"/>
          <w:color w:val="000000"/>
          <w:sz w:val="28"/>
        </w:rPr>
        <w:t>
Мейірам Құдайбергенұлы          (келісім бойынша)</w:t>
      </w:r>
    </w:p>
    <w:p>
      <w:pPr>
        <w:spacing w:after="0"/>
        <w:ind w:left="0"/>
        <w:jc w:val="both"/>
      </w:pPr>
      <w:r>
        <w:rPr>
          <w:rFonts w:ascii="Times New Roman"/>
          <w:b w:val="false"/>
          <w:i w:val="false"/>
          <w:color w:val="000000"/>
          <w:sz w:val="28"/>
        </w:rPr>
        <w:t>Раманқұлов                    - Қазақстан Республикасы Білім және</w:t>
      </w:r>
      <w:r>
        <w:br/>
      </w:r>
      <w:r>
        <w:rPr>
          <w:rFonts w:ascii="Times New Roman"/>
          <w:b w:val="false"/>
          <w:i w:val="false"/>
          <w:color w:val="000000"/>
          <w:sz w:val="28"/>
        </w:rPr>
        <w:t>
Ерлан Мірхайдарұлы              ғылым министрлігі Ғылым комитетінің</w:t>
      </w:r>
      <w:r>
        <w:br/>
      </w:r>
      <w:r>
        <w:rPr>
          <w:rFonts w:ascii="Times New Roman"/>
          <w:b w:val="false"/>
          <w:i w:val="false"/>
          <w:color w:val="000000"/>
          <w:sz w:val="28"/>
        </w:rPr>
        <w:t>
                                «Ұлттық биотехнология орталығы»</w:t>
      </w:r>
      <w:r>
        <w:br/>
      </w:r>
      <w:r>
        <w:rPr>
          <w:rFonts w:ascii="Times New Roman"/>
          <w:b w:val="false"/>
          <w:i w:val="false"/>
          <w:color w:val="000000"/>
          <w:sz w:val="28"/>
        </w:rPr>
        <w:t>
                                шаруашылық жүргізу құқығындағы</w:t>
      </w:r>
      <w:r>
        <w:br/>
      </w:r>
      <w:r>
        <w:rPr>
          <w:rFonts w:ascii="Times New Roman"/>
          <w:b w:val="false"/>
          <w:i w:val="false"/>
          <w:color w:val="000000"/>
          <w:sz w:val="28"/>
        </w:rPr>
        <w:t>
                                республикалық мемлекеттік</w:t>
      </w:r>
      <w:r>
        <w:br/>
      </w:r>
      <w:r>
        <w:rPr>
          <w:rFonts w:ascii="Times New Roman"/>
          <w:b w:val="false"/>
          <w:i w:val="false"/>
          <w:color w:val="000000"/>
          <w:sz w:val="28"/>
        </w:rPr>
        <w:t>
                                кәсіпорнының бас директоры, РhD</w:t>
      </w:r>
      <w:r>
        <w:br/>
      </w:r>
      <w:r>
        <w:rPr>
          <w:rFonts w:ascii="Times New Roman"/>
          <w:b w:val="false"/>
          <w:i w:val="false"/>
          <w:color w:val="000000"/>
          <w:sz w:val="28"/>
        </w:rPr>
        <w:t>
                                докторы (келісім бойынша)</w:t>
      </w:r>
    </w:p>
    <w:p>
      <w:pPr>
        <w:spacing w:after="0"/>
        <w:ind w:left="0"/>
        <w:jc w:val="both"/>
      </w:pPr>
      <w:r>
        <w:rPr>
          <w:rFonts w:ascii="Times New Roman"/>
          <w:b w:val="false"/>
          <w:i w:val="false"/>
          <w:color w:val="000000"/>
          <w:sz w:val="28"/>
        </w:rPr>
        <w:t>Сағадиев                      - экономика ғылымдарының докторы,</w:t>
      </w:r>
      <w:r>
        <w:br/>
      </w:r>
      <w:r>
        <w:rPr>
          <w:rFonts w:ascii="Times New Roman"/>
          <w:b w:val="false"/>
          <w:i w:val="false"/>
          <w:color w:val="000000"/>
          <w:sz w:val="28"/>
        </w:rPr>
        <w:t>
Кенжеғали Әбенұлы               профессор, Қазақстан Республикасы</w:t>
      </w:r>
      <w:r>
        <w:br/>
      </w:r>
      <w:r>
        <w:rPr>
          <w:rFonts w:ascii="Times New Roman"/>
          <w:b w:val="false"/>
          <w:i w:val="false"/>
          <w:color w:val="000000"/>
          <w:sz w:val="28"/>
        </w:rPr>
        <w:t>
                                Ұлттық ғылым академиясының академигі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Сүлейменов                    - Қазақстан Республикасы Білім және</w:t>
      </w:r>
      <w:r>
        <w:br/>
      </w:r>
      <w:r>
        <w:rPr>
          <w:rFonts w:ascii="Times New Roman"/>
          <w:b w:val="false"/>
          <w:i w:val="false"/>
          <w:color w:val="000000"/>
          <w:sz w:val="28"/>
        </w:rPr>
        <w:t>
Батырбек Айтбайұлы              ғылым министрлігі «Қ.И.Сәтбаев</w:t>
      </w:r>
      <w:r>
        <w:br/>
      </w:r>
      <w:r>
        <w:rPr>
          <w:rFonts w:ascii="Times New Roman"/>
          <w:b w:val="false"/>
          <w:i w:val="false"/>
          <w:color w:val="000000"/>
          <w:sz w:val="28"/>
        </w:rPr>
        <w:t>
                                атындағы Қазақ ұлттық техникалық</w:t>
      </w:r>
      <w:r>
        <w:br/>
      </w:r>
      <w:r>
        <w:rPr>
          <w:rFonts w:ascii="Times New Roman"/>
          <w:b w:val="false"/>
          <w:i w:val="false"/>
          <w:color w:val="000000"/>
          <w:sz w:val="28"/>
        </w:rPr>
        <w:t>
                                университеті» шаруашылық жүргізу</w:t>
      </w:r>
      <w:r>
        <w:br/>
      </w:r>
      <w:r>
        <w:rPr>
          <w:rFonts w:ascii="Times New Roman"/>
          <w:b w:val="false"/>
          <w:i w:val="false"/>
          <w:color w:val="000000"/>
          <w:sz w:val="28"/>
        </w:rPr>
        <w:t>
                                құқығындағы республикалық мемлекеттік</w:t>
      </w:r>
      <w:r>
        <w:br/>
      </w:r>
      <w:r>
        <w:rPr>
          <w:rFonts w:ascii="Times New Roman"/>
          <w:b w:val="false"/>
          <w:i w:val="false"/>
          <w:color w:val="000000"/>
          <w:sz w:val="28"/>
        </w:rPr>
        <w:t>
                                кәсіпорнының технологиялық процестер</w:t>
      </w:r>
      <w:r>
        <w:br/>
      </w:r>
      <w:r>
        <w:rPr>
          <w:rFonts w:ascii="Times New Roman"/>
          <w:b w:val="false"/>
          <w:i w:val="false"/>
          <w:color w:val="000000"/>
          <w:sz w:val="28"/>
        </w:rPr>
        <w:t>
                                мен өндірістерді автоматтандыру</w:t>
      </w:r>
      <w:r>
        <w:br/>
      </w:r>
      <w:r>
        <w:rPr>
          <w:rFonts w:ascii="Times New Roman"/>
          <w:b w:val="false"/>
          <w:i w:val="false"/>
          <w:color w:val="000000"/>
          <w:sz w:val="28"/>
        </w:rPr>
        <w:t>
                                кафедрасының меңгерушісі, техника</w:t>
      </w:r>
      <w:r>
        <w:br/>
      </w:r>
      <w:r>
        <w:rPr>
          <w:rFonts w:ascii="Times New Roman"/>
          <w:b w:val="false"/>
          <w:i w:val="false"/>
          <w:color w:val="000000"/>
          <w:sz w:val="28"/>
        </w:rPr>
        <w:t>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Сұлтанов                      - саяси ғылымдарының докторы, Қазақстан</w:t>
      </w:r>
      <w:r>
        <w:br/>
      </w:r>
      <w:r>
        <w:rPr>
          <w:rFonts w:ascii="Times New Roman"/>
          <w:b w:val="false"/>
          <w:i w:val="false"/>
          <w:color w:val="000000"/>
          <w:sz w:val="28"/>
        </w:rPr>
        <w:t>
Қуаныш Сұлтанұлы                Республикасы Президентінің жанындағы</w:t>
      </w:r>
      <w:r>
        <w:br/>
      </w:r>
      <w:r>
        <w:rPr>
          <w:rFonts w:ascii="Times New Roman"/>
          <w:b w:val="false"/>
          <w:i w:val="false"/>
          <w:color w:val="000000"/>
          <w:sz w:val="28"/>
        </w:rPr>
        <w:t>
                                мемлекеттік басқару академиясының</w:t>
      </w:r>
      <w:r>
        <w:br/>
      </w:r>
      <w:r>
        <w:rPr>
          <w:rFonts w:ascii="Times New Roman"/>
          <w:b w:val="false"/>
          <w:i w:val="false"/>
          <w:color w:val="000000"/>
          <w:sz w:val="28"/>
        </w:rPr>
        <w:t>
                                профессоры (келісім бойынша)</w:t>
      </w:r>
    </w:p>
    <w:p>
      <w:pPr>
        <w:spacing w:after="0"/>
        <w:ind w:left="0"/>
        <w:jc w:val="both"/>
      </w:pPr>
      <w:r>
        <w:rPr>
          <w:rFonts w:ascii="Times New Roman"/>
          <w:b w:val="false"/>
          <w:i w:val="false"/>
          <w:color w:val="000000"/>
          <w:sz w:val="28"/>
        </w:rPr>
        <w:t>Сыдықов                       - Қазақстан Республикасы Білім және</w:t>
      </w:r>
      <w:r>
        <w:br/>
      </w:r>
      <w:r>
        <w:rPr>
          <w:rFonts w:ascii="Times New Roman"/>
          <w:b w:val="false"/>
          <w:i w:val="false"/>
          <w:color w:val="000000"/>
          <w:sz w:val="28"/>
        </w:rPr>
        <w:t>
Ерлан Батташұлы                 ғылым министрлігі «Л.Н.Гумилев</w:t>
      </w:r>
      <w:r>
        <w:br/>
      </w:r>
      <w:r>
        <w:rPr>
          <w:rFonts w:ascii="Times New Roman"/>
          <w:b w:val="false"/>
          <w:i w:val="false"/>
          <w:color w:val="000000"/>
          <w:sz w:val="28"/>
        </w:rPr>
        <w:t>
                                атындағы Еуразия ұлттық университеті»</w:t>
      </w:r>
      <w:r>
        <w:br/>
      </w:r>
      <w:r>
        <w:rPr>
          <w:rFonts w:ascii="Times New Roman"/>
          <w:b w:val="false"/>
          <w:i w:val="false"/>
          <w:color w:val="000000"/>
          <w:sz w:val="28"/>
        </w:rPr>
        <w:t>
                                шаруашылық жүргізу құқығындағы</w:t>
      </w:r>
      <w:r>
        <w:br/>
      </w:r>
      <w:r>
        <w:rPr>
          <w:rFonts w:ascii="Times New Roman"/>
          <w:b w:val="false"/>
          <w:i w:val="false"/>
          <w:color w:val="000000"/>
          <w:sz w:val="28"/>
        </w:rPr>
        <w:t>
                                республикалық мемлекеттік</w:t>
      </w:r>
      <w:r>
        <w:br/>
      </w:r>
      <w:r>
        <w:rPr>
          <w:rFonts w:ascii="Times New Roman"/>
          <w:b w:val="false"/>
          <w:i w:val="false"/>
          <w:color w:val="000000"/>
          <w:sz w:val="28"/>
        </w:rPr>
        <w:t>
                                кәсіпорнының ректоры, тарих</w:t>
      </w:r>
      <w:r>
        <w:br/>
      </w:r>
      <w:r>
        <w:rPr>
          <w:rFonts w:ascii="Times New Roman"/>
          <w:b w:val="false"/>
          <w:i w:val="false"/>
          <w:color w:val="000000"/>
          <w:sz w:val="28"/>
        </w:rPr>
        <w:t>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Төлешев                       - «Қазақстан Республикасы Ұлттық</w:t>
      </w:r>
      <w:r>
        <w:br/>
      </w:r>
      <w:r>
        <w:rPr>
          <w:rFonts w:ascii="Times New Roman"/>
          <w:b w:val="false"/>
          <w:i w:val="false"/>
          <w:color w:val="000000"/>
          <w:sz w:val="28"/>
        </w:rPr>
        <w:t>
Амандық Қуатұлы                 инженерлік академиясы» республикалық</w:t>
      </w:r>
      <w:r>
        <w:br/>
      </w:r>
      <w:r>
        <w:rPr>
          <w:rFonts w:ascii="Times New Roman"/>
          <w:b w:val="false"/>
          <w:i w:val="false"/>
          <w:color w:val="000000"/>
          <w:sz w:val="28"/>
        </w:rPr>
        <w:t>
                                қоғамдық бірлестігінің</w:t>
      </w:r>
      <w:r>
        <w:br/>
      </w:r>
      <w:r>
        <w:rPr>
          <w:rFonts w:ascii="Times New Roman"/>
          <w:b w:val="false"/>
          <w:i w:val="false"/>
          <w:color w:val="000000"/>
          <w:sz w:val="28"/>
        </w:rPr>
        <w:t>
                                вице-президенті, техника ғылымдарының</w:t>
      </w:r>
      <w:r>
        <w:br/>
      </w:r>
      <w:r>
        <w:rPr>
          <w:rFonts w:ascii="Times New Roman"/>
          <w:b w:val="false"/>
          <w:i w:val="false"/>
          <w:color w:val="000000"/>
          <w:sz w:val="28"/>
        </w:rPr>
        <w:t>
                                докторы, профессор (келісім бойынша)</w:t>
      </w:r>
    </w:p>
    <w:bookmarkStart w:name="z1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28 желтоқсандағы </w:t>
      </w:r>
      <w:r>
        <w:br/>
      </w:r>
      <w:r>
        <w:rPr>
          <w:rFonts w:ascii="Times New Roman"/>
          <w:b w:val="false"/>
          <w:i w:val="false"/>
          <w:color w:val="000000"/>
          <w:sz w:val="28"/>
        </w:rPr>
        <w:t xml:space="preserve">
№ 211 Жарлығына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13 тамыздағы  </w:t>
      </w:r>
      <w:r>
        <w:br/>
      </w:r>
      <w:r>
        <w:rPr>
          <w:rFonts w:ascii="Times New Roman"/>
          <w:b w:val="false"/>
          <w:i w:val="false"/>
          <w:color w:val="000000"/>
          <w:sz w:val="28"/>
        </w:rPr>
        <w:t xml:space="preserve">
№ 381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Әдебиет пен өнер саласындағы Қазақстан Республикасының</w:t>
      </w:r>
      <w:r>
        <w:br/>
      </w:r>
      <w:r>
        <w:rPr>
          <w:rFonts w:ascii="Times New Roman"/>
          <w:b/>
          <w:i w:val="false"/>
          <w:color w:val="000000"/>
        </w:rPr>
        <w:t>
Мемлекеттік сыйлығын беру жөніндегі комиссияның</w:t>
      </w:r>
      <w:r>
        <w:br/>
      </w:r>
      <w:r>
        <w:rPr>
          <w:rFonts w:ascii="Times New Roman"/>
          <w:b/>
          <w:i w:val="false"/>
          <w:color w:val="000000"/>
        </w:rPr>
        <w:t>
ҚҰРАМЫ</w:t>
      </w:r>
    </w:p>
    <w:p>
      <w:pPr>
        <w:spacing w:after="0"/>
        <w:ind w:left="0"/>
        <w:jc w:val="both"/>
      </w:pPr>
      <w:r>
        <w:rPr>
          <w:rFonts w:ascii="Times New Roman"/>
          <w:b w:val="false"/>
          <w:i w:val="false"/>
          <w:color w:val="000000"/>
          <w:sz w:val="28"/>
        </w:rPr>
        <w:t>Қазақстан Республикасының     - төраға</w:t>
      </w:r>
      <w:r>
        <w:br/>
      </w:r>
      <w:r>
        <w:rPr>
          <w:rFonts w:ascii="Times New Roman"/>
          <w:b w:val="false"/>
          <w:i w:val="false"/>
          <w:color w:val="000000"/>
          <w:sz w:val="28"/>
        </w:rPr>
        <w:t>
Мемлекеттік хатшысы</w:t>
      </w:r>
    </w:p>
    <w:p>
      <w:pPr>
        <w:spacing w:after="0"/>
        <w:ind w:left="0"/>
        <w:jc w:val="both"/>
      </w:pPr>
      <w:r>
        <w:rPr>
          <w:rFonts w:ascii="Times New Roman"/>
          <w:b w:val="false"/>
          <w:i w:val="false"/>
          <w:color w:val="000000"/>
          <w:sz w:val="28"/>
        </w:rPr>
        <w:t>Қазақстан Республикасының     - төрағаның орынбасары</w:t>
      </w:r>
      <w:r>
        <w:br/>
      </w:r>
      <w:r>
        <w:rPr>
          <w:rFonts w:ascii="Times New Roman"/>
          <w:b w:val="false"/>
          <w:i w:val="false"/>
          <w:color w:val="000000"/>
          <w:sz w:val="28"/>
        </w:rPr>
        <w:t>
Мәдениет министрі</w:t>
      </w:r>
    </w:p>
    <w:p>
      <w:pPr>
        <w:spacing w:after="0"/>
        <w:ind w:left="0"/>
        <w:jc w:val="both"/>
      </w:pPr>
      <w:r>
        <w:rPr>
          <w:rFonts w:ascii="Times New Roman"/>
          <w:b w:val="false"/>
          <w:i w:val="false"/>
          <w:color w:val="000000"/>
          <w:sz w:val="28"/>
        </w:rPr>
        <w:t>Қазақстан Республикасының     - хатшы</w:t>
      </w:r>
      <w:r>
        <w:br/>
      </w:r>
      <w:r>
        <w:rPr>
          <w:rFonts w:ascii="Times New Roman"/>
          <w:b w:val="false"/>
          <w:i w:val="false"/>
          <w:color w:val="000000"/>
          <w:sz w:val="28"/>
        </w:rPr>
        <w:t>
Мәдениет вице-министрі</w:t>
      </w:r>
    </w:p>
    <w:p>
      <w:pPr>
        <w:spacing w:after="0"/>
        <w:ind w:left="0"/>
        <w:jc w:val="left"/>
      </w:pPr>
      <w:r>
        <w:rPr>
          <w:rFonts w:ascii="Times New Roman"/>
          <w:b/>
          <w:i w:val="false"/>
          <w:color w:val="000000"/>
        </w:rPr>
        <w:t xml:space="preserve"> Әдебиет секциясы</w:t>
      </w:r>
    </w:p>
    <w:p>
      <w:pPr>
        <w:spacing w:after="0"/>
        <w:ind w:left="0"/>
        <w:jc w:val="both"/>
      </w:pPr>
      <w:r>
        <w:rPr>
          <w:rFonts w:ascii="Times New Roman"/>
          <w:b w:val="false"/>
          <w:i w:val="false"/>
          <w:color w:val="000000"/>
          <w:sz w:val="28"/>
        </w:rPr>
        <w:t>Қасқабасов                    - Қазақстан Республикасы Білім және</w:t>
      </w:r>
      <w:r>
        <w:br/>
      </w:r>
      <w:r>
        <w:rPr>
          <w:rFonts w:ascii="Times New Roman"/>
          <w:b w:val="false"/>
          <w:i w:val="false"/>
          <w:color w:val="000000"/>
          <w:sz w:val="28"/>
        </w:rPr>
        <w:t>
Сейіт Асқарұлы                  ғылым министрлігі Ғылым комитетінің</w:t>
      </w:r>
      <w:r>
        <w:br/>
      </w:r>
      <w:r>
        <w:rPr>
          <w:rFonts w:ascii="Times New Roman"/>
          <w:b w:val="false"/>
          <w:i w:val="false"/>
          <w:color w:val="000000"/>
          <w:sz w:val="28"/>
        </w:rPr>
        <w:t>
                                «М.О.Әуезов атындағы Әдебиет және</w:t>
      </w:r>
      <w:r>
        <w:br/>
      </w:r>
      <w:r>
        <w:rPr>
          <w:rFonts w:ascii="Times New Roman"/>
          <w:b w:val="false"/>
          <w:i w:val="false"/>
          <w:color w:val="000000"/>
          <w:sz w:val="28"/>
        </w:rPr>
        <w:t>
                                өнер институты» республикалық</w:t>
      </w:r>
      <w:r>
        <w:br/>
      </w:r>
      <w:r>
        <w:rPr>
          <w:rFonts w:ascii="Times New Roman"/>
          <w:b w:val="false"/>
          <w:i w:val="false"/>
          <w:color w:val="000000"/>
          <w:sz w:val="28"/>
        </w:rPr>
        <w:t>
                                мемлекеттік қазыналық кәсіпорнының</w:t>
      </w:r>
      <w:r>
        <w:br/>
      </w:r>
      <w:r>
        <w:rPr>
          <w:rFonts w:ascii="Times New Roman"/>
          <w:b w:val="false"/>
          <w:i w:val="false"/>
          <w:color w:val="000000"/>
          <w:sz w:val="28"/>
        </w:rPr>
        <w:t>
                                директоры, филология ғылымдарының</w:t>
      </w:r>
      <w:r>
        <w:br/>
      </w:r>
      <w:r>
        <w:rPr>
          <w:rFonts w:ascii="Times New Roman"/>
          <w:b w:val="false"/>
          <w:i w:val="false"/>
          <w:color w:val="000000"/>
          <w:sz w:val="28"/>
        </w:rPr>
        <w:t>
                                докторы, Қазақстан Республикасы</w:t>
      </w:r>
      <w:r>
        <w:br/>
      </w:r>
      <w:r>
        <w:rPr>
          <w:rFonts w:ascii="Times New Roman"/>
          <w:b w:val="false"/>
          <w:i w:val="false"/>
          <w:color w:val="000000"/>
          <w:sz w:val="28"/>
        </w:rPr>
        <w:t>
                                Ұлттық ғылым академиясының академигі,</w:t>
      </w:r>
      <w:r>
        <w:br/>
      </w: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сыйлығының лауреаты, секция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Әбдезұлы Қансейіт             - Қазақстан Республикасы Білім және</w:t>
      </w:r>
      <w:r>
        <w:br/>
      </w:r>
      <w:r>
        <w:rPr>
          <w:rFonts w:ascii="Times New Roman"/>
          <w:b w:val="false"/>
          <w:i w:val="false"/>
          <w:color w:val="000000"/>
          <w:sz w:val="28"/>
        </w:rPr>
        <w:t>
                                ғылым министрлігі «әл-Фараби атындағы</w:t>
      </w:r>
      <w:r>
        <w:br/>
      </w:r>
      <w:r>
        <w:rPr>
          <w:rFonts w:ascii="Times New Roman"/>
          <w:b w:val="false"/>
          <w:i w:val="false"/>
          <w:color w:val="000000"/>
          <w:sz w:val="28"/>
        </w:rPr>
        <w:t>
                                Қазақ ұлттық университеті» шаруашылық</w:t>
      </w:r>
      <w:r>
        <w:br/>
      </w:r>
      <w:r>
        <w:rPr>
          <w:rFonts w:ascii="Times New Roman"/>
          <w:b w:val="false"/>
          <w:i w:val="false"/>
          <w:color w:val="000000"/>
          <w:sz w:val="28"/>
        </w:rPr>
        <w:t>
                                жүргізу құқығындағы республикалық</w:t>
      </w:r>
      <w:r>
        <w:br/>
      </w:r>
      <w:r>
        <w:rPr>
          <w:rFonts w:ascii="Times New Roman"/>
          <w:b w:val="false"/>
          <w:i w:val="false"/>
          <w:color w:val="000000"/>
          <w:sz w:val="28"/>
        </w:rPr>
        <w:t>
                                мемлекеттік кәсіпорнының филология</w:t>
      </w:r>
      <w:r>
        <w:br/>
      </w:r>
      <w:r>
        <w:rPr>
          <w:rFonts w:ascii="Times New Roman"/>
          <w:b w:val="false"/>
          <w:i w:val="false"/>
          <w:color w:val="000000"/>
          <w:sz w:val="28"/>
        </w:rPr>
        <w:t>
                                факультетінің деканы, филология</w:t>
      </w:r>
      <w:r>
        <w:br/>
      </w:r>
      <w:r>
        <w:rPr>
          <w:rFonts w:ascii="Times New Roman"/>
          <w:b w:val="false"/>
          <w:i w:val="false"/>
          <w:color w:val="000000"/>
          <w:sz w:val="28"/>
        </w:rPr>
        <w:t>
                                ғылымдарының докторы, профессор,</w:t>
      </w:r>
      <w:r>
        <w:br/>
      </w:r>
      <w:r>
        <w:rPr>
          <w:rFonts w:ascii="Times New Roman"/>
          <w:b w:val="false"/>
          <w:i w:val="false"/>
          <w:color w:val="000000"/>
          <w:sz w:val="28"/>
        </w:rPr>
        <w:t>
                                Қазақстан Жазушылар одағы</w:t>
      </w:r>
      <w:r>
        <w:br/>
      </w:r>
      <w:r>
        <w:rPr>
          <w:rFonts w:ascii="Times New Roman"/>
          <w:b w:val="false"/>
          <w:i w:val="false"/>
          <w:color w:val="000000"/>
          <w:sz w:val="28"/>
        </w:rPr>
        <w:t>
                                басқармасының мүшесі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Әбдікұлы Төлен                - жазушы,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Абдрахманов Сауытбек          - «Егемен Қазақстан» республикалық</w:t>
      </w:r>
      <w:r>
        <w:br/>
      </w:r>
      <w:r>
        <w:rPr>
          <w:rFonts w:ascii="Times New Roman"/>
          <w:b w:val="false"/>
          <w:i w:val="false"/>
          <w:color w:val="000000"/>
          <w:sz w:val="28"/>
        </w:rPr>
        <w:t>
                                газеті» акционерлік қоғамының</w:t>
      </w:r>
      <w:r>
        <w:br/>
      </w:r>
      <w:r>
        <w:rPr>
          <w:rFonts w:ascii="Times New Roman"/>
          <w:b w:val="false"/>
          <w:i w:val="false"/>
          <w:color w:val="000000"/>
          <w:sz w:val="28"/>
        </w:rPr>
        <w:t>
                                президенті, филология ғылымдарының</w:t>
      </w:r>
      <w:r>
        <w:br/>
      </w:r>
      <w:r>
        <w:rPr>
          <w:rFonts w:ascii="Times New Roman"/>
          <w:b w:val="false"/>
          <w:i w:val="false"/>
          <w:color w:val="000000"/>
          <w:sz w:val="28"/>
        </w:rPr>
        <w:t>
                                докторы (келісім бойынша)</w:t>
      </w:r>
    </w:p>
    <w:p>
      <w:pPr>
        <w:spacing w:after="0"/>
        <w:ind w:left="0"/>
        <w:jc w:val="both"/>
      </w:pPr>
      <w:r>
        <w:rPr>
          <w:rFonts w:ascii="Times New Roman"/>
          <w:b w:val="false"/>
          <w:i w:val="false"/>
          <w:color w:val="000000"/>
          <w:sz w:val="28"/>
        </w:rPr>
        <w:t>Есдәулетов                    - «Қазақстан Жазушылар одағы»</w:t>
      </w:r>
      <w:r>
        <w:br/>
      </w:r>
      <w:r>
        <w:rPr>
          <w:rFonts w:ascii="Times New Roman"/>
          <w:b w:val="false"/>
          <w:i w:val="false"/>
          <w:color w:val="000000"/>
          <w:sz w:val="28"/>
        </w:rPr>
        <w:t>
Ұлықбек Оразбайұлы              республикалық қоғамдық бірлестігінің</w:t>
      </w:r>
      <w:r>
        <w:br/>
      </w:r>
      <w:r>
        <w:rPr>
          <w:rFonts w:ascii="Times New Roman"/>
          <w:b w:val="false"/>
          <w:i w:val="false"/>
          <w:color w:val="000000"/>
          <w:sz w:val="28"/>
        </w:rPr>
        <w:t>
                                жанындағы «Жұлдыз» журналының бас</w:t>
      </w:r>
      <w:r>
        <w:br/>
      </w:r>
      <w:r>
        <w:rPr>
          <w:rFonts w:ascii="Times New Roman"/>
          <w:b w:val="false"/>
          <w:i w:val="false"/>
          <w:color w:val="000000"/>
          <w:sz w:val="28"/>
        </w:rPr>
        <w:t>
                                редакторы, ақын, Қазақстан</w:t>
      </w:r>
      <w:r>
        <w:br/>
      </w:r>
      <w:r>
        <w:rPr>
          <w:rFonts w:ascii="Times New Roman"/>
          <w:b w:val="false"/>
          <w:i w:val="false"/>
          <w:color w:val="000000"/>
          <w:sz w:val="28"/>
        </w:rPr>
        <w:t>
                                Республикасы Мемлекеттік сыйлығының</w:t>
      </w:r>
      <w:r>
        <w:br/>
      </w:r>
      <w:r>
        <w:rPr>
          <w:rFonts w:ascii="Times New Roman"/>
          <w:b w:val="false"/>
          <w:i w:val="false"/>
          <w:color w:val="000000"/>
          <w:sz w:val="28"/>
        </w:rPr>
        <w:t>
                                лауреаты (келісім бойынша)</w:t>
      </w:r>
    </w:p>
    <w:p>
      <w:pPr>
        <w:spacing w:after="0"/>
        <w:ind w:left="0"/>
        <w:jc w:val="both"/>
      </w:pPr>
      <w:r>
        <w:rPr>
          <w:rFonts w:ascii="Times New Roman"/>
          <w:b w:val="false"/>
          <w:i w:val="false"/>
          <w:color w:val="000000"/>
          <w:sz w:val="28"/>
        </w:rPr>
        <w:t>Жолдасбеков Мырзатай          - Қазақстан Республикасы Мәдениет</w:t>
      </w:r>
      <w:r>
        <w:br/>
      </w:r>
      <w:r>
        <w:rPr>
          <w:rFonts w:ascii="Times New Roman"/>
          <w:b w:val="false"/>
          <w:i w:val="false"/>
          <w:color w:val="000000"/>
          <w:sz w:val="28"/>
        </w:rPr>
        <w:t>
                                министрлігінің Мәдениет комитеті</w:t>
      </w:r>
      <w:r>
        <w:br/>
      </w:r>
      <w:r>
        <w:rPr>
          <w:rFonts w:ascii="Times New Roman"/>
          <w:b w:val="false"/>
          <w:i w:val="false"/>
          <w:color w:val="000000"/>
          <w:sz w:val="28"/>
        </w:rPr>
        <w:t>
                                «Қазақстан Республикасы Президенттік</w:t>
      </w:r>
      <w:r>
        <w:br/>
      </w:r>
      <w:r>
        <w:rPr>
          <w:rFonts w:ascii="Times New Roman"/>
          <w:b w:val="false"/>
          <w:i w:val="false"/>
          <w:color w:val="000000"/>
          <w:sz w:val="28"/>
        </w:rPr>
        <w:t>
                                мәдениет орталығы» мемлекеттік</w:t>
      </w:r>
      <w:r>
        <w:br/>
      </w:r>
      <w:r>
        <w:rPr>
          <w:rFonts w:ascii="Times New Roman"/>
          <w:b w:val="false"/>
          <w:i w:val="false"/>
          <w:color w:val="000000"/>
          <w:sz w:val="28"/>
        </w:rPr>
        <w:t>
                                мекемесінің директоры, филология</w:t>
      </w:r>
      <w:r>
        <w:br/>
      </w:r>
      <w:r>
        <w:rPr>
          <w:rFonts w:ascii="Times New Roman"/>
          <w:b w:val="false"/>
          <w:i w:val="false"/>
          <w:color w:val="000000"/>
          <w:sz w:val="28"/>
        </w:rPr>
        <w:t>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Исабеков Дулат                - жазушы,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Кекілбаев Әбіш                - халық жазушысы, Қазақстанның Еңбек</w:t>
      </w:r>
      <w:r>
        <w:br/>
      </w:r>
      <w:r>
        <w:rPr>
          <w:rFonts w:ascii="Times New Roman"/>
          <w:b w:val="false"/>
          <w:i w:val="false"/>
          <w:color w:val="000000"/>
          <w:sz w:val="28"/>
        </w:rPr>
        <w:t>
                                Ері,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Қамзабекұлы Дихан             - Қазақстан Республикасы Білім және</w:t>
      </w:r>
      <w:r>
        <w:br/>
      </w:r>
      <w:r>
        <w:rPr>
          <w:rFonts w:ascii="Times New Roman"/>
          <w:b w:val="false"/>
          <w:i w:val="false"/>
          <w:color w:val="000000"/>
          <w:sz w:val="28"/>
        </w:rPr>
        <w:t>
                                ғылым министрлігі «Л.Н.Гумилев</w:t>
      </w:r>
      <w:r>
        <w:br/>
      </w:r>
      <w:r>
        <w:rPr>
          <w:rFonts w:ascii="Times New Roman"/>
          <w:b w:val="false"/>
          <w:i w:val="false"/>
          <w:color w:val="000000"/>
          <w:sz w:val="28"/>
        </w:rPr>
        <w:t>
                                атындағы Еуразия ұлттық университеті»</w:t>
      </w:r>
      <w:r>
        <w:br/>
      </w:r>
      <w:r>
        <w:rPr>
          <w:rFonts w:ascii="Times New Roman"/>
          <w:b w:val="false"/>
          <w:i w:val="false"/>
          <w:color w:val="000000"/>
          <w:sz w:val="28"/>
        </w:rPr>
        <w:t>
                                шаруашылық жүргізу құқығындағы</w:t>
      </w:r>
      <w:r>
        <w:br/>
      </w:r>
      <w:r>
        <w:rPr>
          <w:rFonts w:ascii="Times New Roman"/>
          <w:b w:val="false"/>
          <w:i w:val="false"/>
          <w:color w:val="000000"/>
          <w:sz w:val="28"/>
        </w:rPr>
        <w:t>
                                республикалық мемлекеттік</w:t>
      </w:r>
      <w:r>
        <w:br/>
      </w:r>
      <w:r>
        <w:rPr>
          <w:rFonts w:ascii="Times New Roman"/>
          <w:b w:val="false"/>
          <w:i w:val="false"/>
          <w:color w:val="000000"/>
          <w:sz w:val="28"/>
        </w:rPr>
        <w:t>
                                кәсіпорнының оқу-әдістемелік жұмыс</w:t>
      </w:r>
      <w:r>
        <w:br/>
      </w:r>
      <w:r>
        <w:rPr>
          <w:rFonts w:ascii="Times New Roman"/>
          <w:b w:val="false"/>
          <w:i w:val="false"/>
          <w:color w:val="000000"/>
          <w:sz w:val="28"/>
        </w:rPr>
        <w:t>
                                жөніндегі проректоры, филология</w:t>
      </w:r>
      <w:r>
        <w:br/>
      </w:r>
      <w:r>
        <w:rPr>
          <w:rFonts w:ascii="Times New Roman"/>
          <w:b w:val="false"/>
          <w:i w:val="false"/>
          <w:color w:val="000000"/>
          <w:sz w:val="28"/>
        </w:rPr>
        <w:t>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Михайлов                      - «Қазақстан Жазушылар одағы»</w:t>
      </w:r>
      <w:r>
        <w:br/>
      </w:r>
      <w:r>
        <w:rPr>
          <w:rFonts w:ascii="Times New Roman"/>
          <w:b w:val="false"/>
          <w:i w:val="false"/>
          <w:color w:val="000000"/>
          <w:sz w:val="28"/>
        </w:rPr>
        <w:t>
Валерий Федорович               республикалық қоғамдық бірлестігінің</w:t>
      </w:r>
      <w:r>
        <w:br/>
      </w:r>
      <w:r>
        <w:rPr>
          <w:rFonts w:ascii="Times New Roman"/>
          <w:b w:val="false"/>
          <w:i w:val="false"/>
          <w:color w:val="000000"/>
          <w:sz w:val="28"/>
        </w:rPr>
        <w:t>
                                жанындағы «Простор» журналының бас</w:t>
      </w:r>
      <w:r>
        <w:br/>
      </w:r>
      <w:r>
        <w:rPr>
          <w:rFonts w:ascii="Times New Roman"/>
          <w:b w:val="false"/>
          <w:i w:val="false"/>
          <w:color w:val="000000"/>
          <w:sz w:val="28"/>
        </w:rPr>
        <w:t>
                                редакторы, «Алаш» сыйлығының</w:t>
      </w:r>
      <w:r>
        <w:br/>
      </w:r>
      <w:r>
        <w:rPr>
          <w:rFonts w:ascii="Times New Roman"/>
          <w:b w:val="false"/>
          <w:i w:val="false"/>
          <w:color w:val="000000"/>
          <w:sz w:val="28"/>
        </w:rPr>
        <w:t>
                                лауреаты, Қазақстан және Ресей</w:t>
      </w:r>
      <w:r>
        <w:br/>
      </w:r>
      <w:r>
        <w:rPr>
          <w:rFonts w:ascii="Times New Roman"/>
          <w:b w:val="false"/>
          <w:i w:val="false"/>
          <w:color w:val="000000"/>
          <w:sz w:val="28"/>
        </w:rPr>
        <w:t>
                                жазушылар одақтарының мүшесі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Момышұлы                      - жазушы, аудармашы, Қазақстан</w:t>
      </w:r>
      <w:r>
        <w:br/>
      </w:r>
      <w:r>
        <w:rPr>
          <w:rFonts w:ascii="Times New Roman"/>
          <w:b w:val="false"/>
          <w:i w:val="false"/>
          <w:color w:val="000000"/>
          <w:sz w:val="28"/>
        </w:rPr>
        <w:t>
Бақытжан Бауыржанұлы            жазушылар одағының мүшесі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Оразалин                      - «Қазақстан Жазушылар одағы»</w:t>
      </w:r>
      <w:r>
        <w:br/>
      </w:r>
      <w:r>
        <w:rPr>
          <w:rFonts w:ascii="Times New Roman"/>
          <w:b w:val="false"/>
          <w:i w:val="false"/>
          <w:color w:val="000000"/>
          <w:sz w:val="28"/>
        </w:rPr>
        <w:t>
Нұрлан Мырқасымұлы              республикалық қоғамдық бірлестігінің</w:t>
      </w:r>
      <w:r>
        <w:br/>
      </w:r>
      <w:r>
        <w:rPr>
          <w:rFonts w:ascii="Times New Roman"/>
          <w:b w:val="false"/>
          <w:i w:val="false"/>
          <w:color w:val="000000"/>
          <w:sz w:val="28"/>
        </w:rPr>
        <w:t>
                                төрағасы,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Смайыл Алдан                  - жазушы,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Шаштайұлы Жұмабай             - жазушы, «Қазақстан Жазушылар одағы»</w:t>
      </w:r>
      <w:r>
        <w:br/>
      </w:r>
      <w:r>
        <w:rPr>
          <w:rFonts w:ascii="Times New Roman"/>
          <w:b w:val="false"/>
          <w:i w:val="false"/>
          <w:color w:val="000000"/>
          <w:sz w:val="28"/>
        </w:rPr>
        <w:t>
                                республикалық қоғамдық бірлестігінің</w:t>
      </w:r>
      <w:r>
        <w:br/>
      </w:r>
      <w:r>
        <w:rPr>
          <w:rFonts w:ascii="Times New Roman"/>
          <w:b w:val="false"/>
          <w:i w:val="false"/>
          <w:color w:val="000000"/>
          <w:sz w:val="28"/>
        </w:rPr>
        <w:t>
                                жанындағы «Қазақ әдебиеті» газетінің</w:t>
      </w:r>
      <w:r>
        <w:br/>
      </w:r>
      <w:r>
        <w:rPr>
          <w:rFonts w:ascii="Times New Roman"/>
          <w:b w:val="false"/>
          <w:i w:val="false"/>
          <w:color w:val="000000"/>
          <w:sz w:val="28"/>
        </w:rPr>
        <w:t>
                                бас редакторы (келісім бойынша)</w:t>
      </w:r>
    </w:p>
    <w:p>
      <w:pPr>
        <w:spacing w:after="0"/>
        <w:ind w:left="0"/>
        <w:jc w:val="both"/>
      </w:pPr>
      <w:r>
        <w:rPr>
          <w:rFonts w:ascii="Times New Roman"/>
          <w:b w:val="false"/>
          <w:i w:val="false"/>
          <w:color w:val="000000"/>
          <w:sz w:val="28"/>
        </w:rPr>
        <w:t>Ысқақбай                      - жазушы, «Қазақстан авторлары қоғамы»</w:t>
      </w:r>
      <w:r>
        <w:br/>
      </w:r>
      <w:r>
        <w:rPr>
          <w:rFonts w:ascii="Times New Roman"/>
          <w:b w:val="false"/>
          <w:i w:val="false"/>
          <w:color w:val="000000"/>
          <w:sz w:val="28"/>
        </w:rPr>
        <w:t>
Маралбай Ысқақбайұлы            республикалық қоғамдық бірлестігінің</w:t>
      </w:r>
      <w:r>
        <w:br/>
      </w:r>
      <w:r>
        <w:rPr>
          <w:rFonts w:ascii="Times New Roman"/>
          <w:b w:val="false"/>
          <w:i w:val="false"/>
          <w:color w:val="000000"/>
          <w:sz w:val="28"/>
        </w:rPr>
        <w:t>
                                төрағасы, Қазақстанның еңбек сіңірген</w:t>
      </w:r>
      <w:r>
        <w:br/>
      </w:r>
      <w:r>
        <w:rPr>
          <w:rFonts w:ascii="Times New Roman"/>
          <w:b w:val="false"/>
          <w:i w:val="false"/>
          <w:color w:val="000000"/>
          <w:sz w:val="28"/>
        </w:rPr>
        <w:t>
                                қайраткері (келісім бойынша)</w:t>
      </w:r>
    </w:p>
    <w:p>
      <w:pPr>
        <w:spacing w:after="0"/>
        <w:ind w:left="0"/>
        <w:jc w:val="left"/>
      </w:pPr>
      <w:r>
        <w:rPr>
          <w:rFonts w:ascii="Times New Roman"/>
          <w:b/>
          <w:i w:val="false"/>
          <w:color w:val="000000"/>
        </w:rPr>
        <w:t xml:space="preserve"> Музыка, театр және кино секциясы</w:t>
      </w:r>
    </w:p>
    <w:p>
      <w:pPr>
        <w:spacing w:after="0"/>
        <w:ind w:left="0"/>
        <w:jc w:val="both"/>
      </w:pPr>
      <w:r>
        <w:rPr>
          <w:rFonts w:ascii="Times New Roman"/>
          <w:b w:val="false"/>
          <w:i w:val="false"/>
          <w:color w:val="000000"/>
          <w:sz w:val="28"/>
        </w:rPr>
        <w:t>Дінішев                       - Қазақстан Республикасының халық</w:t>
      </w:r>
      <w:r>
        <w:br/>
      </w:r>
      <w:r>
        <w:rPr>
          <w:rFonts w:ascii="Times New Roman"/>
          <w:b w:val="false"/>
          <w:i w:val="false"/>
          <w:color w:val="000000"/>
          <w:sz w:val="28"/>
        </w:rPr>
        <w:t>
Әлібек Мұсаұлы                  әртісі,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секция төрағасы (келісім бойынша)</w:t>
      </w:r>
    </w:p>
    <w:p>
      <w:pPr>
        <w:spacing w:after="0"/>
        <w:ind w:left="0"/>
        <w:jc w:val="both"/>
      </w:pPr>
      <w:r>
        <w:rPr>
          <w:rFonts w:ascii="Times New Roman"/>
          <w:b w:val="false"/>
          <w:i w:val="false"/>
          <w:color w:val="000000"/>
          <w:sz w:val="28"/>
        </w:rPr>
        <w:t>Андриасян                     - Қазақстан Республикасы Мәдениет</w:t>
      </w:r>
      <w:r>
        <w:br/>
      </w:r>
      <w:r>
        <w:rPr>
          <w:rFonts w:ascii="Times New Roman"/>
          <w:b w:val="false"/>
          <w:i w:val="false"/>
          <w:color w:val="000000"/>
          <w:sz w:val="28"/>
        </w:rPr>
        <w:t>
Рубен Суренович                 министрлігі Мәдениет комитетінің</w:t>
      </w:r>
      <w:r>
        <w:br/>
      </w:r>
      <w:r>
        <w:rPr>
          <w:rFonts w:ascii="Times New Roman"/>
          <w:b w:val="false"/>
          <w:i w:val="false"/>
          <w:color w:val="000000"/>
          <w:sz w:val="28"/>
        </w:rPr>
        <w:t>
                                «М. Лермонтов атындағы Мемлекеттік</w:t>
      </w:r>
      <w:r>
        <w:br/>
      </w:r>
      <w:r>
        <w:rPr>
          <w:rFonts w:ascii="Times New Roman"/>
          <w:b w:val="false"/>
          <w:i w:val="false"/>
          <w:color w:val="000000"/>
          <w:sz w:val="28"/>
        </w:rPr>
        <w:t>
                                академиялық орыс драма театры»</w:t>
      </w:r>
      <w:r>
        <w:br/>
      </w:r>
      <w:r>
        <w:rPr>
          <w:rFonts w:ascii="Times New Roman"/>
          <w:b w:val="false"/>
          <w:i w:val="false"/>
          <w:color w:val="000000"/>
          <w:sz w:val="28"/>
        </w:rPr>
        <w:t>
                                республикалық мемлекеттік қазыналық</w:t>
      </w:r>
      <w:r>
        <w:br/>
      </w:r>
      <w:r>
        <w:rPr>
          <w:rFonts w:ascii="Times New Roman"/>
          <w:b w:val="false"/>
          <w:i w:val="false"/>
          <w:color w:val="000000"/>
          <w:sz w:val="28"/>
        </w:rPr>
        <w:t>
                                кәсіпорнының көркемдік жетекшісі,</w:t>
      </w:r>
      <w:r>
        <w:br/>
      </w:r>
      <w:r>
        <w:rPr>
          <w:rFonts w:ascii="Times New Roman"/>
          <w:b w:val="false"/>
          <w:i w:val="false"/>
          <w:color w:val="000000"/>
          <w:sz w:val="28"/>
        </w:rPr>
        <w:t>
                                Қазақстан Республикасының халық</w:t>
      </w:r>
      <w:r>
        <w:br/>
      </w:r>
      <w:r>
        <w:rPr>
          <w:rFonts w:ascii="Times New Roman"/>
          <w:b w:val="false"/>
          <w:i w:val="false"/>
          <w:color w:val="000000"/>
          <w:sz w:val="28"/>
        </w:rPr>
        <w:t>
                                әртісі,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Әмірқұлов                     - «Ардфильм» студиясы» жауапкершілігі</w:t>
      </w:r>
      <w:r>
        <w:br/>
      </w:r>
      <w:r>
        <w:rPr>
          <w:rFonts w:ascii="Times New Roman"/>
          <w:b w:val="false"/>
          <w:i w:val="false"/>
          <w:color w:val="000000"/>
          <w:sz w:val="28"/>
        </w:rPr>
        <w:t>
Ардақ Жамансарыұлы              шектеулі серіктестігінің директоры,</w:t>
      </w:r>
      <w:r>
        <w:br/>
      </w:r>
      <w:r>
        <w:rPr>
          <w:rFonts w:ascii="Times New Roman"/>
          <w:b w:val="false"/>
          <w:i w:val="false"/>
          <w:color w:val="000000"/>
          <w:sz w:val="28"/>
        </w:rPr>
        <w:t>
                                режиссер,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Әубәкірова                    - Қазақстан Республикасы Білім және</w:t>
      </w:r>
      <w:r>
        <w:br/>
      </w:r>
      <w:r>
        <w:rPr>
          <w:rFonts w:ascii="Times New Roman"/>
          <w:b w:val="false"/>
          <w:i w:val="false"/>
          <w:color w:val="000000"/>
          <w:sz w:val="28"/>
        </w:rPr>
        <w:t>
Жәния Яхияқызы                  ғылым министрлігі «Құрманғазы</w:t>
      </w:r>
      <w:r>
        <w:br/>
      </w:r>
      <w:r>
        <w:rPr>
          <w:rFonts w:ascii="Times New Roman"/>
          <w:b w:val="false"/>
          <w:i w:val="false"/>
          <w:color w:val="000000"/>
          <w:sz w:val="28"/>
        </w:rPr>
        <w:t>
                                атындағы Қазақ ұлттық</w:t>
      </w:r>
      <w:r>
        <w:br/>
      </w:r>
      <w:r>
        <w:rPr>
          <w:rFonts w:ascii="Times New Roman"/>
          <w:b w:val="false"/>
          <w:i w:val="false"/>
          <w:color w:val="000000"/>
          <w:sz w:val="28"/>
        </w:rPr>
        <w:t>
                                консерваториясы» мемлекеттік</w:t>
      </w:r>
      <w:r>
        <w:br/>
      </w:r>
      <w:r>
        <w:rPr>
          <w:rFonts w:ascii="Times New Roman"/>
          <w:b w:val="false"/>
          <w:i w:val="false"/>
          <w:color w:val="000000"/>
          <w:sz w:val="28"/>
        </w:rPr>
        <w:t>
                                мекемесінің ректоры, профессор,</w:t>
      </w:r>
      <w:r>
        <w:br/>
      </w:r>
      <w:r>
        <w:rPr>
          <w:rFonts w:ascii="Times New Roman"/>
          <w:b w:val="false"/>
          <w:i w:val="false"/>
          <w:color w:val="000000"/>
          <w:sz w:val="28"/>
        </w:rPr>
        <w:t>
                                Қазақстан Республикасының халық</w:t>
      </w:r>
      <w:r>
        <w:br/>
      </w:r>
      <w:r>
        <w:rPr>
          <w:rFonts w:ascii="Times New Roman"/>
          <w:b w:val="false"/>
          <w:i w:val="false"/>
          <w:color w:val="000000"/>
          <w:sz w:val="28"/>
        </w:rPr>
        <w:t>
                                әртісі,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Әшімов Асанәлі                - Қазақстан Республикасының халық</w:t>
      </w:r>
      <w:r>
        <w:br/>
      </w:r>
      <w:r>
        <w:rPr>
          <w:rFonts w:ascii="Times New Roman"/>
          <w:b w:val="false"/>
          <w:i w:val="false"/>
          <w:color w:val="000000"/>
          <w:sz w:val="28"/>
        </w:rPr>
        <w:t>
                                әртісі,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Вовнянко                      - «Қазақстан Кинематографистер одағы»</w:t>
      </w:r>
      <w:r>
        <w:br/>
      </w:r>
      <w:r>
        <w:rPr>
          <w:rFonts w:ascii="Times New Roman"/>
          <w:b w:val="false"/>
          <w:i w:val="false"/>
          <w:color w:val="000000"/>
          <w:sz w:val="28"/>
        </w:rPr>
        <w:t>
Игорь Александрович             қоғамдық бірлестігінің төрағасы,</w:t>
      </w:r>
      <w:r>
        <w:br/>
      </w:r>
      <w:r>
        <w:rPr>
          <w:rFonts w:ascii="Times New Roman"/>
          <w:b w:val="false"/>
          <w:i w:val="false"/>
          <w:color w:val="000000"/>
          <w:sz w:val="28"/>
        </w:rPr>
        <w:t>
                                Қазақстанның еңбек сіңірген</w:t>
      </w:r>
      <w:r>
        <w:br/>
      </w:r>
      <w:r>
        <w:rPr>
          <w:rFonts w:ascii="Times New Roman"/>
          <w:b w:val="false"/>
          <w:i w:val="false"/>
          <w:color w:val="000000"/>
          <w:sz w:val="28"/>
        </w:rPr>
        <w:t>
                                қайраткері,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Жаманқұлов Тұңғышбай          - «Қазақстан театр қайраткерлерінің</w:t>
      </w:r>
      <w:r>
        <w:br/>
      </w:r>
      <w:r>
        <w:rPr>
          <w:rFonts w:ascii="Times New Roman"/>
          <w:b w:val="false"/>
          <w:i w:val="false"/>
          <w:color w:val="000000"/>
          <w:sz w:val="28"/>
        </w:rPr>
        <w:t>
                                одағы» республикалық қоғамдық</w:t>
      </w:r>
      <w:r>
        <w:br/>
      </w:r>
      <w:r>
        <w:rPr>
          <w:rFonts w:ascii="Times New Roman"/>
          <w:b w:val="false"/>
          <w:i w:val="false"/>
          <w:color w:val="000000"/>
          <w:sz w:val="28"/>
        </w:rPr>
        <w:t>
                                бірлестігінің төрағасы, Қазақстан</w:t>
      </w:r>
      <w:r>
        <w:br/>
      </w:r>
      <w:r>
        <w:rPr>
          <w:rFonts w:ascii="Times New Roman"/>
          <w:b w:val="false"/>
          <w:i w:val="false"/>
          <w:color w:val="000000"/>
          <w:sz w:val="28"/>
        </w:rPr>
        <w:t>
                                Республикасының халық әртісі,</w:t>
      </w:r>
      <w:r>
        <w:br/>
      </w: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сыйлығының лауреаты (келісім бойынша)</w:t>
      </w:r>
    </w:p>
    <w:p>
      <w:pPr>
        <w:spacing w:after="0"/>
        <w:ind w:left="0"/>
        <w:jc w:val="both"/>
      </w:pPr>
      <w:r>
        <w:rPr>
          <w:rFonts w:ascii="Times New Roman"/>
          <w:b w:val="false"/>
          <w:i w:val="false"/>
          <w:color w:val="000000"/>
          <w:sz w:val="28"/>
        </w:rPr>
        <w:t>Косенко (Трегубенко)          - Астана қаласының Мәдениет басқармасы</w:t>
      </w:r>
      <w:r>
        <w:br/>
      </w:r>
      <w:r>
        <w:rPr>
          <w:rFonts w:ascii="Times New Roman"/>
          <w:b w:val="false"/>
          <w:i w:val="false"/>
          <w:color w:val="000000"/>
          <w:sz w:val="28"/>
        </w:rPr>
        <w:t>
Наталья Павловна                «М. Горький атындағы Орыс драма</w:t>
      </w:r>
      <w:r>
        <w:br/>
      </w:r>
      <w:r>
        <w:rPr>
          <w:rFonts w:ascii="Times New Roman"/>
          <w:b w:val="false"/>
          <w:i w:val="false"/>
          <w:color w:val="000000"/>
          <w:sz w:val="28"/>
        </w:rPr>
        <w:t>
                                театры» мемлекеттік қазыналық</w:t>
      </w:r>
      <w:r>
        <w:br/>
      </w:r>
      <w:r>
        <w:rPr>
          <w:rFonts w:ascii="Times New Roman"/>
          <w:b w:val="false"/>
          <w:i w:val="false"/>
          <w:color w:val="000000"/>
          <w:sz w:val="28"/>
        </w:rPr>
        <w:t>
                                коммуналдық кәсіпорнының актрисасы,</w:t>
      </w:r>
      <w:r>
        <w:br/>
      </w:r>
      <w:r>
        <w:rPr>
          <w:rFonts w:ascii="Times New Roman"/>
          <w:b w:val="false"/>
          <w:i w:val="false"/>
          <w:color w:val="000000"/>
          <w:sz w:val="28"/>
        </w:rPr>
        <w:t>
                                Қазақстан Республикасының еңбек</w:t>
      </w:r>
      <w:r>
        <w:br/>
      </w:r>
      <w:r>
        <w:rPr>
          <w:rFonts w:ascii="Times New Roman"/>
          <w:b w:val="false"/>
          <w:i w:val="false"/>
          <w:color w:val="000000"/>
          <w:sz w:val="28"/>
        </w:rPr>
        <w:t>
                                сіңірген әртісі (келісім бойынша)</w:t>
      </w:r>
    </w:p>
    <w:p>
      <w:pPr>
        <w:spacing w:after="0"/>
        <w:ind w:left="0"/>
        <w:jc w:val="both"/>
      </w:pPr>
      <w:r>
        <w:rPr>
          <w:rFonts w:ascii="Times New Roman"/>
          <w:b w:val="false"/>
          <w:i w:val="false"/>
          <w:color w:val="000000"/>
          <w:sz w:val="28"/>
        </w:rPr>
        <w:t>Қыдырбек                      - «Қазақстан композиторлар</w:t>
      </w:r>
      <w:r>
        <w:br/>
      </w:r>
      <w:r>
        <w:rPr>
          <w:rFonts w:ascii="Times New Roman"/>
          <w:b w:val="false"/>
          <w:i w:val="false"/>
          <w:color w:val="000000"/>
          <w:sz w:val="28"/>
        </w:rPr>
        <w:t>
Балнұр Балғабекқызы             қауымдастығы» қоғамдық бірлестігінің</w:t>
      </w:r>
      <w:r>
        <w:br/>
      </w:r>
      <w:r>
        <w:rPr>
          <w:rFonts w:ascii="Times New Roman"/>
          <w:b w:val="false"/>
          <w:i w:val="false"/>
          <w:color w:val="000000"/>
          <w:sz w:val="28"/>
        </w:rPr>
        <w:t>
                                төрайымы, композитор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Молдакәрімова                 - Қазақстан Республикасының халық</w:t>
      </w:r>
      <w:r>
        <w:br/>
      </w:r>
      <w:r>
        <w:rPr>
          <w:rFonts w:ascii="Times New Roman"/>
          <w:b w:val="false"/>
          <w:i w:val="false"/>
          <w:color w:val="000000"/>
          <w:sz w:val="28"/>
        </w:rPr>
        <w:t>
Ғалия Әбіләкімқызы              әртісі (келісім бойынша)</w:t>
      </w:r>
    </w:p>
    <w:p>
      <w:pPr>
        <w:spacing w:after="0"/>
        <w:ind w:left="0"/>
        <w:jc w:val="both"/>
      </w:pPr>
      <w:r>
        <w:rPr>
          <w:rFonts w:ascii="Times New Roman"/>
          <w:b w:val="false"/>
          <w:i w:val="false"/>
          <w:color w:val="000000"/>
          <w:sz w:val="28"/>
        </w:rPr>
        <w:t>Мұсақожаева                   - Қазақстан Республикасы Білім және</w:t>
      </w:r>
      <w:r>
        <w:br/>
      </w:r>
      <w:r>
        <w:rPr>
          <w:rFonts w:ascii="Times New Roman"/>
          <w:b w:val="false"/>
          <w:i w:val="false"/>
          <w:color w:val="000000"/>
          <w:sz w:val="28"/>
        </w:rPr>
        <w:t>
Айман Қожабекқызы               ғылым министрлігі «Қазақ ұлттық өнер</w:t>
      </w:r>
      <w:r>
        <w:br/>
      </w:r>
      <w:r>
        <w:rPr>
          <w:rFonts w:ascii="Times New Roman"/>
          <w:b w:val="false"/>
          <w:i w:val="false"/>
          <w:color w:val="000000"/>
          <w:sz w:val="28"/>
        </w:rPr>
        <w:t>
                                университеті» мемлекеттік мекемесінің</w:t>
      </w:r>
      <w:r>
        <w:br/>
      </w:r>
      <w:r>
        <w:rPr>
          <w:rFonts w:ascii="Times New Roman"/>
          <w:b w:val="false"/>
          <w:i w:val="false"/>
          <w:color w:val="000000"/>
          <w:sz w:val="28"/>
        </w:rPr>
        <w:t>
                                ректоры, профессор, Қазақстан</w:t>
      </w:r>
      <w:r>
        <w:br/>
      </w:r>
      <w:r>
        <w:rPr>
          <w:rFonts w:ascii="Times New Roman"/>
          <w:b w:val="false"/>
          <w:i w:val="false"/>
          <w:color w:val="000000"/>
          <w:sz w:val="28"/>
        </w:rPr>
        <w:t>
                                Республикасының халық әртісі,</w:t>
      </w:r>
      <w:r>
        <w:br/>
      </w:r>
      <w:r>
        <w:rPr>
          <w:rFonts w:ascii="Times New Roman"/>
          <w:b w:val="false"/>
          <w:i w:val="false"/>
          <w:color w:val="000000"/>
          <w:sz w:val="28"/>
        </w:rPr>
        <w:t>
                                Қазақстан Республикасы Мемлекеттік</w:t>
      </w:r>
      <w:r>
        <w:br/>
      </w:r>
      <w:r>
        <w:rPr>
          <w:rFonts w:ascii="Times New Roman"/>
          <w:b w:val="false"/>
          <w:i w:val="false"/>
          <w:color w:val="000000"/>
          <w:sz w:val="28"/>
        </w:rPr>
        <w:t>
                                сыйлығының лауреаты (келісім бойынша)</w:t>
      </w:r>
    </w:p>
    <w:p>
      <w:pPr>
        <w:spacing w:after="0"/>
        <w:ind w:left="0"/>
        <w:jc w:val="both"/>
      </w:pPr>
      <w:r>
        <w:rPr>
          <w:rFonts w:ascii="Times New Roman"/>
          <w:b w:val="false"/>
          <w:i w:val="false"/>
          <w:color w:val="000000"/>
          <w:sz w:val="28"/>
        </w:rPr>
        <w:t>Мұхамедиұлы Арыстанбек        - Қазақстан Республикасы Білім және</w:t>
      </w:r>
      <w:r>
        <w:br/>
      </w:r>
      <w:r>
        <w:rPr>
          <w:rFonts w:ascii="Times New Roman"/>
          <w:b w:val="false"/>
          <w:i w:val="false"/>
          <w:color w:val="000000"/>
          <w:sz w:val="28"/>
        </w:rPr>
        <w:t>
                                ғылым министрлігі «Т.Қ.Жүргенов</w:t>
      </w:r>
      <w:r>
        <w:br/>
      </w:r>
      <w:r>
        <w:rPr>
          <w:rFonts w:ascii="Times New Roman"/>
          <w:b w:val="false"/>
          <w:i w:val="false"/>
          <w:color w:val="000000"/>
          <w:sz w:val="28"/>
        </w:rPr>
        <w:t>
                                атындағы Қазақ Ұлттық өнер</w:t>
      </w:r>
      <w:r>
        <w:br/>
      </w:r>
      <w:r>
        <w:rPr>
          <w:rFonts w:ascii="Times New Roman"/>
          <w:b w:val="false"/>
          <w:i w:val="false"/>
          <w:color w:val="000000"/>
          <w:sz w:val="28"/>
        </w:rPr>
        <w:t>
                                академиясы» мемлекеттік мекемесінің</w:t>
      </w:r>
      <w:r>
        <w:br/>
      </w:r>
      <w:r>
        <w:rPr>
          <w:rFonts w:ascii="Times New Roman"/>
          <w:b w:val="false"/>
          <w:i w:val="false"/>
          <w:color w:val="000000"/>
          <w:sz w:val="28"/>
        </w:rPr>
        <w:t>
                                ректоры, Қазақстан Республикасының</w:t>
      </w:r>
      <w:r>
        <w:br/>
      </w:r>
      <w:r>
        <w:rPr>
          <w:rFonts w:ascii="Times New Roman"/>
          <w:b w:val="false"/>
          <w:i w:val="false"/>
          <w:color w:val="000000"/>
          <w:sz w:val="28"/>
        </w:rPr>
        <w:t>
                                еңбек сіңірген мәдениет қайраткері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Сығай                         - театртанушы, Қазақстанның еңбек</w:t>
      </w:r>
      <w:r>
        <w:br/>
      </w:r>
      <w:r>
        <w:rPr>
          <w:rFonts w:ascii="Times New Roman"/>
          <w:b w:val="false"/>
          <w:i w:val="false"/>
          <w:color w:val="000000"/>
          <w:sz w:val="28"/>
        </w:rPr>
        <w:t>
Әшірбек Төребайұлы              сіңірген қайраткері, Қазақстан</w:t>
      </w:r>
      <w:r>
        <w:br/>
      </w:r>
      <w:r>
        <w:rPr>
          <w:rFonts w:ascii="Times New Roman"/>
          <w:b w:val="false"/>
          <w:i w:val="false"/>
          <w:color w:val="000000"/>
          <w:sz w:val="28"/>
        </w:rPr>
        <w:t>
                                Республикасы Мемлекеттік сыйлығының</w:t>
      </w:r>
      <w:r>
        <w:br/>
      </w:r>
      <w:r>
        <w:rPr>
          <w:rFonts w:ascii="Times New Roman"/>
          <w:b w:val="false"/>
          <w:i w:val="false"/>
          <w:color w:val="000000"/>
          <w:sz w:val="28"/>
        </w:rPr>
        <w:t>
                                лауреаты, профессор (келісім бойынша)</w:t>
      </w:r>
    </w:p>
    <w:p>
      <w:pPr>
        <w:spacing w:after="0"/>
        <w:ind w:left="0"/>
        <w:jc w:val="both"/>
      </w:pPr>
      <w:r>
        <w:rPr>
          <w:rFonts w:ascii="Times New Roman"/>
          <w:b w:val="false"/>
          <w:i w:val="false"/>
          <w:color w:val="000000"/>
          <w:sz w:val="28"/>
        </w:rPr>
        <w:t>Тарази (Әшімов)               - жазушы-драматург, Қазақстан</w:t>
      </w:r>
      <w:r>
        <w:br/>
      </w:r>
      <w:r>
        <w:rPr>
          <w:rFonts w:ascii="Times New Roman"/>
          <w:b w:val="false"/>
          <w:i w:val="false"/>
          <w:color w:val="000000"/>
          <w:sz w:val="28"/>
        </w:rPr>
        <w:t>
Әкім Үртайұлы                   Республикасы Мемлекеттік сыйлығының</w:t>
      </w:r>
      <w:r>
        <w:br/>
      </w:r>
      <w:r>
        <w:rPr>
          <w:rFonts w:ascii="Times New Roman"/>
          <w:b w:val="false"/>
          <w:i w:val="false"/>
          <w:color w:val="000000"/>
          <w:sz w:val="28"/>
        </w:rPr>
        <w:t>
                                лауреаты (келісім бойынша)</w:t>
      </w:r>
    </w:p>
    <w:p>
      <w:pPr>
        <w:spacing w:after="0"/>
        <w:ind w:left="0"/>
        <w:jc w:val="both"/>
      </w:pPr>
      <w:r>
        <w:rPr>
          <w:rFonts w:ascii="Times New Roman"/>
          <w:b w:val="false"/>
          <w:i w:val="false"/>
          <w:color w:val="000000"/>
          <w:sz w:val="28"/>
        </w:rPr>
        <w:t>Тұтқыбаева                    - балетмейстер, Қазақстан</w:t>
      </w:r>
      <w:r>
        <w:br/>
      </w:r>
      <w:r>
        <w:rPr>
          <w:rFonts w:ascii="Times New Roman"/>
          <w:b w:val="false"/>
          <w:i w:val="false"/>
          <w:color w:val="000000"/>
          <w:sz w:val="28"/>
        </w:rPr>
        <w:t>
Гүлжан Ұсамбекқызы              Республикасының халық әртісі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Тілеухан Бекболат             - Қазақстан Республикасының еңбек</w:t>
      </w:r>
      <w:r>
        <w:br/>
      </w:r>
      <w:r>
        <w:rPr>
          <w:rFonts w:ascii="Times New Roman"/>
          <w:b w:val="false"/>
          <w:i w:val="false"/>
          <w:color w:val="000000"/>
          <w:sz w:val="28"/>
        </w:rPr>
        <w:t>
                                сіңірген әртісі, Қазақстан</w:t>
      </w:r>
      <w:r>
        <w:br/>
      </w:r>
      <w:r>
        <w:rPr>
          <w:rFonts w:ascii="Times New Roman"/>
          <w:b w:val="false"/>
          <w:i w:val="false"/>
          <w:color w:val="000000"/>
          <w:sz w:val="28"/>
        </w:rPr>
        <w:t>
                                Республикасы Мемлекеттік сыйлығының</w:t>
      </w:r>
      <w:r>
        <w:br/>
      </w:r>
      <w:r>
        <w:rPr>
          <w:rFonts w:ascii="Times New Roman"/>
          <w:b w:val="false"/>
          <w:i w:val="false"/>
          <w:color w:val="000000"/>
          <w:sz w:val="28"/>
        </w:rPr>
        <w:t>
                                лауреаты (келісім бойынша)</w:t>
      </w:r>
    </w:p>
    <w:p>
      <w:pPr>
        <w:spacing w:after="0"/>
        <w:ind w:left="0"/>
        <w:jc w:val="both"/>
      </w:pPr>
      <w:r>
        <w:rPr>
          <w:rFonts w:ascii="Times New Roman"/>
          <w:b w:val="false"/>
          <w:i w:val="false"/>
          <w:color w:val="000000"/>
          <w:sz w:val="28"/>
        </w:rPr>
        <w:t>Үсенбаева                     - Қазақстан Республикасының халық</w:t>
      </w:r>
      <w:r>
        <w:br/>
      </w:r>
      <w:r>
        <w:rPr>
          <w:rFonts w:ascii="Times New Roman"/>
          <w:b w:val="false"/>
          <w:i w:val="false"/>
          <w:color w:val="000000"/>
          <w:sz w:val="28"/>
        </w:rPr>
        <w:t>
Нұржамал Пернебекқызы           әртісі,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Бейнелеу өнері және сәулет секциясы</w:t>
      </w:r>
    </w:p>
    <w:p>
      <w:pPr>
        <w:spacing w:after="0"/>
        <w:ind w:left="0"/>
        <w:jc w:val="both"/>
      </w:pPr>
      <w:r>
        <w:rPr>
          <w:rFonts w:ascii="Times New Roman"/>
          <w:b w:val="false"/>
          <w:i w:val="false"/>
          <w:color w:val="000000"/>
          <w:sz w:val="28"/>
        </w:rPr>
        <w:t>Сергебаев                     - суретші-мүсінші, Қазақстан</w:t>
      </w:r>
      <w:r>
        <w:br/>
      </w:r>
      <w:r>
        <w:rPr>
          <w:rFonts w:ascii="Times New Roman"/>
          <w:b w:val="false"/>
          <w:i w:val="false"/>
          <w:color w:val="000000"/>
          <w:sz w:val="28"/>
        </w:rPr>
        <w:t>
Ескен Аманжолұлы                Республикасының еңбек сіңірген өнер</w:t>
      </w:r>
      <w:r>
        <w:br/>
      </w:r>
      <w:r>
        <w:rPr>
          <w:rFonts w:ascii="Times New Roman"/>
          <w:b w:val="false"/>
          <w:i w:val="false"/>
          <w:color w:val="000000"/>
          <w:sz w:val="28"/>
        </w:rPr>
        <w:t>
                                қайраткері, Ш. Уәлиханов атындағы</w:t>
      </w:r>
      <w:r>
        <w:br/>
      </w:r>
      <w:r>
        <w:rPr>
          <w:rFonts w:ascii="Times New Roman"/>
          <w:b w:val="false"/>
          <w:i w:val="false"/>
          <w:color w:val="000000"/>
          <w:sz w:val="28"/>
        </w:rPr>
        <w:t>
                                Қазақ КСР Мемлекеттік сыйлығының</w:t>
      </w:r>
      <w:r>
        <w:br/>
      </w:r>
      <w:r>
        <w:rPr>
          <w:rFonts w:ascii="Times New Roman"/>
          <w:b w:val="false"/>
          <w:i w:val="false"/>
          <w:color w:val="000000"/>
          <w:sz w:val="28"/>
        </w:rPr>
        <w:t>
                                лауреаты, секция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Әлиев                         - кескіндемеші, Қазақстан Республикасы</w:t>
      </w:r>
      <w:r>
        <w:br/>
      </w:r>
      <w:r>
        <w:rPr>
          <w:rFonts w:ascii="Times New Roman"/>
          <w:b w:val="false"/>
          <w:i w:val="false"/>
          <w:color w:val="000000"/>
          <w:sz w:val="28"/>
        </w:rPr>
        <w:t>
Дулат Қапбарұлы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Досмағамбетов                 - Астана қаласының сәулет және қала</w:t>
      </w:r>
      <w:r>
        <w:br/>
      </w:r>
      <w:r>
        <w:rPr>
          <w:rFonts w:ascii="Times New Roman"/>
          <w:b w:val="false"/>
          <w:i w:val="false"/>
          <w:color w:val="000000"/>
          <w:sz w:val="28"/>
        </w:rPr>
        <w:t>
Баир Фарденұлы                  құрылысы басқармасы «Астана қаласының</w:t>
      </w:r>
      <w:r>
        <w:br/>
      </w:r>
      <w:r>
        <w:rPr>
          <w:rFonts w:ascii="Times New Roman"/>
          <w:b w:val="false"/>
          <w:i w:val="false"/>
          <w:color w:val="000000"/>
          <w:sz w:val="28"/>
        </w:rPr>
        <w:t>
                                бас жоспары ғылыми-зерттеу жобалау</w:t>
      </w:r>
      <w:r>
        <w:br/>
      </w:r>
      <w:r>
        <w:rPr>
          <w:rFonts w:ascii="Times New Roman"/>
          <w:b w:val="false"/>
          <w:i w:val="false"/>
          <w:color w:val="000000"/>
          <w:sz w:val="28"/>
        </w:rPr>
        <w:t>
                                институты» мемлекеттік коммуналдық</w:t>
      </w:r>
      <w:r>
        <w:br/>
      </w:r>
      <w:r>
        <w:rPr>
          <w:rFonts w:ascii="Times New Roman"/>
          <w:b w:val="false"/>
          <w:i w:val="false"/>
          <w:color w:val="000000"/>
          <w:sz w:val="28"/>
        </w:rPr>
        <w:t>
                                кәсіпорнының директоры, сәулетші,</w:t>
      </w:r>
      <w:r>
        <w:br/>
      </w:r>
      <w:r>
        <w:rPr>
          <w:rFonts w:ascii="Times New Roman"/>
          <w:b w:val="false"/>
          <w:i w:val="false"/>
          <w:color w:val="000000"/>
          <w:sz w:val="28"/>
        </w:rPr>
        <w:t>
                                профессор (келісім бойынша)</w:t>
      </w:r>
    </w:p>
    <w:p>
      <w:pPr>
        <w:spacing w:after="0"/>
        <w:ind w:left="0"/>
        <w:jc w:val="both"/>
      </w:pPr>
      <w:r>
        <w:rPr>
          <w:rFonts w:ascii="Times New Roman"/>
          <w:b w:val="false"/>
          <w:i w:val="false"/>
          <w:color w:val="000000"/>
          <w:sz w:val="28"/>
        </w:rPr>
        <w:t>Дүзелханов Ағымсалы           - кескіндемеші, Қазақстан</w:t>
      </w:r>
      <w:r>
        <w:br/>
      </w:r>
      <w:r>
        <w:rPr>
          <w:rFonts w:ascii="Times New Roman"/>
          <w:b w:val="false"/>
          <w:i w:val="false"/>
          <w:color w:val="000000"/>
          <w:sz w:val="28"/>
        </w:rPr>
        <w:t>
                                Республикасының еңбек сіңірген өнер</w:t>
      </w:r>
      <w:r>
        <w:br/>
      </w:r>
      <w:r>
        <w:rPr>
          <w:rFonts w:ascii="Times New Roman"/>
          <w:b w:val="false"/>
          <w:i w:val="false"/>
          <w:color w:val="000000"/>
          <w:sz w:val="28"/>
        </w:rPr>
        <w:t>
                                қайраткері,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Ерғалиева                     - Қазақстан Республикасы Білім және</w:t>
      </w:r>
      <w:r>
        <w:br/>
      </w:r>
      <w:r>
        <w:rPr>
          <w:rFonts w:ascii="Times New Roman"/>
          <w:b w:val="false"/>
          <w:i w:val="false"/>
          <w:color w:val="000000"/>
          <w:sz w:val="28"/>
        </w:rPr>
        <w:t>
Райхан Әбдешқызы                ғылым министрлігі Ғылым комитетінің</w:t>
      </w:r>
      <w:r>
        <w:br/>
      </w:r>
      <w:r>
        <w:rPr>
          <w:rFonts w:ascii="Times New Roman"/>
          <w:b w:val="false"/>
          <w:i w:val="false"/>
          <w:color w:val="000000"/>
          <w:sz w:val="28"/>
        </w:rPr>
        <w:t>
                                «М.О.Әуезов атындағы Әдебиет және</w:t>
      </w:r>
      <w:r>
        <w:br/>
      </w:r>
      <w:r>
        <w:rPr>
          <w:rFonts w:ascii="Times New Roman"/>
          <w:b w:val="false"/>
          <w:i w:val="false"/>
          <w:color w:val="000000"/>
          <w:sz w:val="28"/>
        </w:rPr>
        <w:t>
                                өнер институты» республикалық</w:t>
      </w:r>
      <w:r>
        <w:br/>
      </w:r>
      <w:r>
        <w:rPr>
          <w:rFonts w:ascii="Times New Roman"/>
          <w:b w:val="false"/>
          <w:i w:val="false"/>
          <w:color w:val="000000"/>
          <w:sz w:val="28"/>
        </w:rPr>
        <w:t>
                                мемлекеттік қазыналық кәсіпорны</w:t>
      </w:r>
      <w:r>
        <w:br/>
      </w:r>
      <w:r>
        <w:rPr>
          <w:rFonts w:ascii="Times New Roman"/>
          <w:b w:val="false"/>
          <w:i w:val="false"/>
          <w:color w:val="000000"/>
          <w:sz w:val="28"/>
        </w:rPr>
        <w:t>
                                бейнелеу өнері бөлімінің меңгерушісі,</w:t>
      </w:r>
      <w:r>
        <w:br/>
      </w:r>
      <w:r>
        <w:rPr>
          <w:rFonts w:ascii="Times New Roman"/>
          <w:b w:val="false"/>
          <w:i w:val="false"/>
          <w:color w:val="000000"/>
          <w:sz w:val="28"/>
        </w:rPr>
        <w:t>
                                өнертану докторы, ЮНЕСКО жанындағы</w:t>
      </w:r>
      <w:r>
        <w:br/>
      </w:r>
      <w:r>
        <w:rPr>
          <w:rFonts w:ascii="Times New Roman"/>
          <w:b w:val="false"/>
          <w:i w:val="false"/>
          <w:color w:val="000000"/>
          <w:sz w:val="28"/>
        </w:rPr>
        <w:t>
                                Халықаралық көркемдік сыншылар</w:t>
      </w:r>
      <w:r>
        <w:br/>
      </w:r>
      <w:r>
        <w:rPr>
          <w:rFonts w:ascii="Times New Roman"/>
          <w:b w:val="false"/>
          <w:i w:val="false"/>
          <w:color w:val="000000"/>
          <w:sz w:val="28"/>
        </w:rPr>
        <w:t>
                                қауымдастығының мүшесі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Жүнісов                       - «Астана қаласының сәулет және қала</w:t>
      </w:r>
      <w:r>
        <w:br/>
      </w:r>
      <w:r>
        <w:rPr>
          <w:rFonts w:ascii="Times New Roman"/>
          <w:b w:val="false"/>
          <w:i w:val="false"/>
          <w:color w:val="000000"/>
          <w:sz w:val="28"/>
        </w:rPr>
        <w:t>
Сәрсенбек Ендібайұлы            құрылысы басқармасы» мемлекеттік</w:t>
      </w:r>
      <w:r>
        <w:br/>
      </w:r>
      <w:r>
        <w:rPr>
          <w:rFonts w:ascii="Times New Roman"/>
          <w:b w:val="false"/>
          <w:i w:val="false"/>
          <w:color w:val="000000"/>
          <w:sz w:val="28"/>
        </w:rPr>
        <w:t>
                                мекемесінің бастығы, Астана қаласының</w:t>
      </w:r>
      <w:r>
        <w:br/>
      </w:r>
      <w:r>
        <w:rPr>
          <w:rFonts w:ascii="Times New Roman"/>
          <w:b w:val="false"/>
          <w:i w:val="false"/>
          <w:color w:val="000000"/>
          <w:sz w:val="28"/>
        </w:rPr>
        <w:t>
                                бас сәулетшісі (келісім бойынша)</w:t>
      </w:r>
    </w:p>
    <w:p>
      <w:pPr>
        <w:spacing w:after="0"/>
        <w:ind w:left="0"/>
        <w:jc w:val="both"/>
      </w:pPr>
      <w:r>
        <w:rPr>
          <w:rFonts w:ascii="Times New Roman"/>
          <w:b w:val="false"/>
          <w:i w:val="false"/>
          <w:color w:val="000000"/>
          <w:sz w:val="28"/>
        </w:rPr>
        <w:t>Зәуірбекова                   - суретші-гобеленші, Ш. Уәлиханов</w:t>
      </w:r>
      <w:r>
        <w:br/>
      </w:r>
      <w:r>
        <w:rPr>
          <w:rFonts w:ascii="Times New Roman"/>
          <w:b w:val="false"/>
          <w:i w:val="false"/>
          <w:color w:val="000000"/>
          <w:sz w:val="28"/>
        </w:rPr>
        <w:t>
Бәтима Есмұратқызы              атындағы Қазақ КСР Мемлекеттік</w:t>
      </w:r>
      <w:r>
        <w:br/>
      </w:r>
      <w:r>
        <w:rPr>
          <w:rFonts w:ascii="Times New Roman"/>
          <w:b w:val="false"/>
          <w:i w:val="false"/>
          <w:color w:val="000000"/>
          <w:sz w:val="28"/>
        </w:rPr>
        <w:t>
                                сыйлығының лауреаты (келісім бойынша)</w:t>
      </w:r>
    </w:p>
    <w:p>
      <w:pPr>
        <w:spacing w:after="0"/>
        <w:ind w:left="0"/>
        <w:jc w:val="both"/>
      </w:pPr>
      <w:r>
        <w:rPr>
          <w:rFonts w:ascii="Times New Roman"/>
          <w:b w:val="false"/>
          <w:i w:val="false"/>
          <w:color w:val="000000"/>
          <w:sz w:val="28"/>
        </w:rPr>
        <w:t>Құмарова                      - өнертанушы, Қазақстан Республикасының</w:t>
      </w:r>
      <w:r>
        <w:br/>
      </w:r>
      <w:r>
        <w:rPr>
          <w:rFonts w:ascii="Times New Roman"/>
          <w:b w:val="false"/>
          <w:i w:val="false"/>
          <w:color w:val="000000"/>
          <w:sz w:val="28"/>
        </w:rPr>
        <w:t>
Сәбила Бекжанқызы               еңбек сіңірген өнер қайраткері,</w:t>
      </w:r>
      <w:r>
        <w:br/>
      </w:r>
      <w:r>
        <w:rPr>
          <w:rFonts w:ascii="Times New Roman"/>
          <w:b w:val="false"/>
          <w:i w:val="false"/>
          <w:color w:val="000000"/>
          <w:sz w:val="28"/>
        </w:rPr>
        <w:t>
                                Қазақстан Республикасы Суретшілер</w:t>
      </w:r>
      <w:r>
        <w:br/>
      </w:r>
      <w:r>
        <w:rPr>
          <w:rFonts w:ascii="Times New Roman"/>
          <w:b w:val="false"/>
          <w:i w:val="false"/>
          <w:color w:val="000000"/>
          <w:sz w:val="28"/>
        </w:rPr>
        <w:t>
                                одағының мүшесі (келісім бойынша)</w:t>
      </w:r>
    </w:p>
    <w:p>
      <w:pPr>
        <w:spacing w:after="0"/>
        <w:ind w:left="0"/>
        <w:jc w:val="both"/>
      </w:pPr>
      <w:r>
        <w:rPr>
          <w:rFonts w:ascii="Times New Roman"/>
          <w:b w:val="false"/>
          <w:i w:val="false"/>
          <w:color w:val="000000"/>
          <w:sz w:val="28"/>
        </w:rPr>
        <w:t>Рүcтембеков                   - «Қазақстан Сәулетшілер одағы»</w:t>
      </w:r>
      <w:r>
        <w:br/>
      </w:r>
      <w:r>
        <w:rPr>
          <w:rFonts w:ascii="Times New Roman"/>
          <w:b w:val="false"/>
          <w:i w:val="false"/>
          <w:color w:val="000000"/>
          <w:sz w:val="28"/>
        </w:rPr>
        <w:t>
Ақмырза Исаұлы                  республикалық қоғамдық бірлестігінің</w:t>
      </w:r>
      <w:r>
        <w:br/>
      </w:r>
      <w:r>
        <w:rPr>
          <w:rFonts w:ascii="Times New Roman"/>
          <w:b w:val="false"/>
          <w:i w:val="false"/>
          <w:color w:val="000000"/>
          <w:sz w:val="28"/>
        </w:rPr>
        <w:t>
                                президенті, Қазақстан Республикасының</w:t>
      </w:r>
      <w:r>
        <w:br/>
      </w:r>
      <w:r>
        <w:rPr>
          <w:rFonts w:ascii="Times New Roman"/>
          <w:b w:val="false"/>
          <w:i w:val="false"/>
          <w:color w:val="000000"/>
          <w:sz w:val="28"/>
        </w:rPr>
        <w:t>
                                еңбек сіңірген сәулетшісі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Сүлейменов                    - «Қазақстан Дизайнерлер одағы»</w:t>
      </w:r>
      <w:r>
        <w:br/>
      </w:r>
      <w:r>
        <w:rPr>
          <w:rFonts w:ascii="Times New Roman"/>
          <w:b w:val="false"/>
          <w:i w:val="false"/>
          <w:color w:val="000000"/>
          <w:sz w:val="28"/>
        </w:rPr>
        <w:t>
Тимур Бимашұлы                  республикалық қоғамдық бірлестігінің</w:t>
      </w:r>
      <w:r>
        <w:br/>
      </w:r>
      <w:r>
        <w:rPr>
          <w:rFonts w:ascii="Times New Roman"/>
          <w:b w:val="false"/>
          <w:i w:val="false"/>
          <w:color w:val="000000"/>
          <w:sz w:val="28"/>
        </w:rPr>
        <w:t>
                                президенті, Қазақстан Республикасының</w:t>
      </w:r>
      <w:r>
        <w:br/>
      </w:r>
      <w:r>
        <w:rPr>
          <w:rFonts w:ascii="Times New Roman"/>
          <w:b w:val="false"/>
          <w:i w:val="false"/>
          <w:color w:val="000000"/>
          <w:sz w:val="28"/>
        </w:rPr>
        <w:t>
                                еңбек сіңірген өнер қайраткері,</w:t>
      </w:r>
      <w:r>
        <w:br/>
      </w:r>
      <w:r>
        <w:rPr>
          <w:rFonts w:ascii="Times New Roman"/>
          <w:b w:val="false"/>
          <w:i w:val="false"/>
          <w:color w:val="000000"/>
          <w:sz w:val="28"/>
        </w:rPr>
        <w:t>
                                суретші-дизайнер (келісім бойынша)</w:t>
      </w:r>
    </w:p>
    <w:p>
      <w:pPr>
        <w:spacing w:after="0"/>
        <w:ind w:left="0"/>
        <w:jc w:val="both"/>
      </w:pPr>
      <w:r>
        <w:rPr>
          <w:rFonts w:ascii="Times New Roman"/>
          <w:b w:val="false"/>
          <w:i w:val="false"/>
          <w:color w:val="000000"/>
          <w:sz w:val="28"/>
        </w:rPr>
        <w:t>Твердохлебов                  - суретші-монументалист, Қазақстан</w:t>
      </w:r>
      <w:r>
        <w:br/>
      </w:r>
      <w:r>
        <w:rPr>
          <w:rFonts w:ascii="Times New Roman"/>
          <w:b w:val="false"/>
          <w:i w:val="false"/>
          <w:color w:val="000000"/>
          <w:sz w:val="28"/>
        </w:rPr>
        <w:t>
Владимир Сергеевич              Республикасының еңбек сіңірген өнер</w:t>
      </w:r>
      <w:r>
        <w:br/>
      </w:r>
      <w:r>
        <w:rPr>
          <w:rFonts w:ascii="Times New Roman"/>
          <w:b w:val="false"/>
          <w:i w:val="false"/>
          <w:color w:val="000000"/>
          <w:sz w:val="28"/>
        </w:rPr>
        <w:t>
                                қайраткері, Қазақстан Республикасы</w:t>
      </w:r>
      <w:r>
        <w:br/>
      </w:r>
      <w:r>
        <w:rPr>
          <w:rFonts w:ascii="Times New Roman"/>
          <w:b w:val="false"/>
          <w:i w:val="false"/>
          <w:color w:val="000000"/>
          <w:sz w:val="28"/>
        </w:rPr>
        <w:t>
                                Суретшілер одағының мүшесі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Төлепбай                      - суретші, Қазақстанның еңбек сіңірген</w:t>
      </w:r>
      <w:r>
        <w:br/>
      </w:r>
      <w:r>
        <w:rPr>
          <w:rFonts w:ascii="Times New Roman"/>
          <w:b w:val="false"/>
          <w:i w:val="false"/>
          <w:color w:val="000000"/>
          <w:sz w:val="28"/>
        </w:rPr>
        <w:t>
Ерболат Тоғысбайұлы             қайраткері, Қазақстан Республикасы</w:t>
      </w:r>
      <w:r>
        <w:br/>
      </w:r>
      <w:r>
        <w:rPr>
          <w:rFonts w:ascii="Times New Roman"/>
          <w:b w:val="false"/>
          <w:i w:val="false"/>
          <w:color w:val="000000"/>
          <w:sz w:val="28"/>
        </w:rPr>
        <w:t>
                                Мемлекеттік сыйлығының лауреаты</w:t>
      </w:r>
      <w:r>
        <w:br/>
      </w:r>
      <w:r>
        <w:rPr>
          <w:rFonts w:ascii="Times New Roman"/>
          <w:b w:val="false"/>
          <w:i w:val="false"/>
          <w:color w:val="000000"/>
          <w:sz w:val="28"/>
        </w:rPr>
        <w:t>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