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b0c93" w14:textId="9eb0c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мемлекеттік қызметтер стандарттарын бекіту және Қазақстан Республикасы Президентінің кейбір жарлықтарының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2011 жылғы 14 желтоқсандағы № 196 Жарлығы. Күші жойылды - Қазақстан Республикасы Президентінің 2013 жылғы 15 қаңтардағы № 465 Жарлығымен</w:t>
      </w:r>
    </w:p>
    <w:p>
      <w:pPr>
        <w:spacing w:after="0"/>
        <w:ind w:left="0"/>
        <w:jc w:val="both"/>
      </w:pPr>
      <w:r>
        <w:rPr>
          <w:rFonts w:ascii="Times New Roman"/>
          <w:b w:val="false"/>
          <w:i w:val="false"/>
          <w:color w:val="ff0000"/>
          <w:sz w:val="28"/>
        </w:rPr>
        <w:t xml:space="preserve">      Ескерту. Күші жойылды - ҚР Президентінің 2013.01.15 </w:t>
      </w:r>
      <w:r>
        <w:rPr>
          <w:rFonts w:ascii="Times New Roman"/>
          <w:b w:val="false"/>
          <w:i w:val="false"/>
          <w:color w:val="ff0000"/>
          <w:sz w:val="28"/>
        </w:rPr>
        <w:t>№ 465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Жарлығымен.</w:t>
      </w:r>
    </w:p>
    <w:p>
      <w:pPr>
        <w:spacing w:after="0"/>
        <w:ind w:left="0"/>
        <w:jc w:val="both"/>
      </w:pPr>
      <w:r>
        <w:rPr>
          <w:rFonts w:ascii="Times New Roman"/>
          <w:b w:val="false"/>
          <w:i w:val="false"/>
          <w:color w:val="000000"/>
          <w:sz w:val="28"/>
        </w:rPr>
        <w:t>      Қазақстан Республикасы Президенті</w:t>
      </w:r>
      <w:r>
        <w:br/>
      </w:r>
      <w:r>
        <w:rPr>
          <w:rFonts w:ascii="Times New Roman"/>
          <w:b w:val="false"/>
          <w:i w:val="false"/>
          <w:color w:val="000000"/>
          <w:sz w:val="28"/>
        </w:rPr>
        <w:t>
мен Үкіметі актілерінің жинағында</w:t>
      </w:r>
      <w:r>
        <w:br/>
      </w:r>
      <w:r>
        <w:rPr>
          <w:rFonts w:ascii="Times New Roman"/>
          <w:b w:val="false"/>
          <w:i w:val="false"/>
          <w:color w:val="000000"/>
          <w:sz w:val="28"/>
        </w:rPr>
        <w:t>
және республикалық баспасөзде </w:t>
      </w:r>
      <w:r>
        <w:br/>
      </w:r>
      <w:r>
        <w:rPr>
          <w:rFonts w:ascii="Times New Roman"/>
          <w:b w:val="false"/>
          <w:i w:val="false"/>
          <w:color w:val="000000"/>
          <w:sz w:val="28"/>
        </w:rPr>
        <w:t>
жариялануға тиіс       </w:t>
      </w:r>
    </w:p>
    <w:bookmarkStart w:name="z2" w:id="0"/>
    <w:p>
      <w:pPr>
        <w:spacing w:after="0"/>
        <w:ind w:left="0"/>
        <w:jc w:val="both"/>
      </w:pP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34-бабына</w:t>
      </w:r>
      <w:r>
        <w:rPr>
          <w:rFonts w:ascii="Times New Roman"/>
          <w:b w:val="false"/>
          <w:i w:val="false"/>
          <w:color w:val="000000"/>
          <w:sz w:val="28"/>
        </w:rPr>
        <w:t>, «Әкімшілік рәсімдер туралы» 2000 жылғы 27 қарашадағы Қазақстан Республикасы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және «Ақпараттандыру туралы» 2007 жылғы 11 қаңтардағы Қазақстан Республикасы Заңының 6-бабының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тармақшаларына</w:t>
      </w:r>
      <w:r>
        <w:rPr>
          <w:rFonts w:ascii="Times New Roman"/>
          <w:b w:val="false"/>
          <w:i w:val="false"/>
          <w:color w:val="000000"/>
          <w:sz w:val="28"/>
        </w:rPr>
        <w:t>, </w:t>
      </w:r>
      <w:r>
        <w:rPr>
          <w:rFonts w:ascii="Times New Roman"/>
          <w:b w:val="false"/>
          <w:i w:val="false"/>
          <w:color w:val="000000"/>
          <w:sz w:val="28"/>
        </w:rPr>
        <w:t>29-бабына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Ұлттық Банкінің:</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Айырбастау пунктін тіркеу және қайта тіркеу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Валюталық операция туралы және шетел банкіндегі шот туралы хабарламаны растау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Валюталық операцияны тіркеу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Банк операцияларын жүргізуге арналған үй-жайлардың дайындық дәрежесі туралы қорытындылар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Бухгалтерлік есепті және бас бухгалтерлік кітапты автоматтандыруға қойылатын талаптарға жауап беретін автоматтандырылған банк жүйесінің болуы туралы қорытынды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Банктің құрылтай құжаттарына енгізілетін өзгерістер мен толықтыруларды келісу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Сақтандыру (қайта сақтандыру) ұйымының құрылтай құжаттарына енгізілетін өзгерістер мен толықтыруларды келісу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Жинақтаушы зейнетақы қорының зейнетақы қағидаларын келісу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Орталық депозитарийдің қағидалар жинағын келісу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Сауда-саттықты ұйымдастырушының қағидаларын келісу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Қаржы ұйымының басшы қызметкерін тағайындауға (сайлауға) келісім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Мүлікті (зияткерлік меншік объектілерін, материалдық емес активтердің құнын қоспағанда) бағалау жөніндегі қызметті жүзеге асыруға лицензиясы бар жеке немесе заңды тұлғаны аккредиттеу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Банктің немесе банк холдингінің ірі қатысушысы мәртебесін иеленуге келісім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Сақтандыру холдингі немесе сақтандыру (қайта сақтандыру) ұйымының ірі қатысушысы мәртебесін иеленуге келісім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Жинақтаушы зейнетақы қорының ірі қатысушысы мәртебесін иеленуге келісім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Жарияланған акциялар шығарылымын мемлекеттік тіркеу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Мемлекеттік емес облигациялар шығарылымын мемлекеттік тіркеу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Инвестициялық пай қорлары пайларының шығарылымын мемлекеттік тіркеу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Қазақстан Республикасының Үкіметі немесе Қазақстан Республикасының Ұлттық Банкі құрған банкке немесе банк операцияларының жекелеген түрлерін жүзеге асыратын ұйымға қаржы агенттігі мәртебесін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Акцияларды орналастыру қорытындылары туралы есепті бекіту жөнінде хабарлама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Облигацияларды орналастыру қорытындылары туралы есепті бекіту жөнінде хабарлама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Актуарийлерден біліктілік емтиханын қабылдау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Кредиттік тарихтың деректер базасын басқару жүйесін кредиттік бюроның пайдалануына енгізу актісін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Заңды тұлғаға өзін-өзі реттейтін ұйым мәртебесін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Инвестициялық пай қорының пайларын орналастыру қорытындылары туралы есепті бекіту жөнінде хабарлама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Жинақтаушы зейнетақы қорларының құрылтай құжаттарына өзгерістер мен толықтыруларды мемлекеттік тіркеуге рұқсат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Алматы қаласының өңірлік қаржы орталығының қатысушыларын аккредиттеу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Алматы қаласының өңірлік қаржы орталығының арнайы сауда алаңына жіберілген қаржы құралдары эмитенттерінің аудитіне жұмсалған шығындарды өтеу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Заңды тұлғаларды – Алматы қаласының өңірлік қаржы орталығының қатысушыларын мемлекеттік тіркеу (қайта тіркеу)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Алматы қаласының өңірлік қаржы орталығында қызметін жүзеге асыру үшін Қазақстан Республикасының аумағына келетін шетелдіктер мен азаматтығы жоқ адамдарға визалар беру туралы өтінішхат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Алматы қаласының өңірлік қаржы орталығы қатысушыларының құжаттамасын қаржы орталығының органдарын қоспағанда, мемлекеттік органдарға беру үшін ағылшын тілінен мемлекеттік және орыс тілдеріне аудару</w:t>
      </w:r>
      <w:r>
        <w:rPr>
          <w:rFonts w:ascii="Times New Roman"/>
          <w:b w:val="false"/>
          <w:i w:val="false"/>
          <w:color w:val="000000"/>
          <w:sz w:val="28"/>
        </w:rPr>
        <w:t>» мемлекеттік қызметтер стандарттары бекітілсін.</w:t>
      </w:r>
      <w:r>
        <w:br/>
      </w:r>
      <w:r>
        <w:rPr>
          <w:rFonts w:ascii="Times New Roman"/>
          <w:b w:val="false"/>
          <w:i w:val="false"/>
          <w:color w:val="000000"/>
          <w:sz w:val="28"/>
        </w:rPr>
        <w:t>
</w:t>
      </w:r>
      <w:r>
        <w:rPr>
          <w:rFonts w:ascii="Times New Roman"/>
          <w:b w:val="false"/>
          <w:i w:val="false"/>
          <w:color w:val="000000"/>
          <w:sz w:val="28"/>
        </w:rPr>
        <w:t>
      2. Осы Жарлықтың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Президентінің кейбір Жарлықтарының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Жарлық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14 желтоқсандағы</w:t>
      </w:r>
      <w:r>
        <w:br/>
      </w:r>
      <w:r>
        <w:rPr>
          <w:rFonts w:ascii="Times New Roman"/>
          <w:b w:val="false"/>
          <w:i w:val="false"/>
          <w:color w:val="000000"/>
          <w:sz w:val="28"/>
        </w:rPr>
        <w:t xml:space="preserve">
№ 196 Жарлығымен      </w:t>
      </w:r>
      <w:r>
        <w:br/>
      </w:r>
      <w:r>
        <w:rPr>
          <w:rFonts w:ascii="Times New Roman"/>
          <w:b w:val="false"/>
          <w:i w:val="false"/>
          <w:color w:val="000000"/>
          <w:sz w:val="28"/>
        </w:rPr>
        <w:t xml:space="preserve">
БЕКІТІЛГЕН        </w:t>
      </w:r>
    </w:p>
    <w:bookmarkEnd w:id="1"/>
    <w:bookmarkStart w:name="z43" w:id="2"/>
    <w:p>
      <w:pPr>
        <w:spacing w:after="0"/>
        <w:ind w:left="0"/>
        <w:jc w:val="left"/>
      </w:pPr>
      <w:r>
        <w:rPr>
          <w:rFonts w:ascii="Times New Roman"/>
          <w:b/>
          <w:i w:val="false"/>
          <w:color w:val="000000"/>
        </w:rPr>
        <w:t xml:space="preserve"> 
«Айырбастау пунктін тіркеу және қайта тіркеу»</w:t>
      </w:r>
      <w:r>
        <w:br/>
      </w:r>
      <w:r>
        <w:rPr>
          <w:rFonts w:ascii="Times New Roman"/>
          <w:b/>
          <w:i w:val="false"/>
          <w:color w:val="000000"/>
        </w:rPr>
        <w:t>
мемлекеттік қызметтер</w:t>
      </w:r>
      <w:r>
        <w:br/>
      </w:r>
      <w:r>
        <w:rPr>
          <w:rFonts w:ascii="Times New Roman"/>
          <w:b/>
          <w:i w:val="false"/>
          <w:color w:val="000000"/>
        </w:rPr>
        <w:t>
СТАНДАРТЫ</w:t>
      </w:r>
    </w:p>
    <w:bookmarkEnd w:id="2"/>
    <w:bookmarkStart w:name="z44" w:id="3"/>
    <w:p>
      <w:pPr>
        <w:spacing w:after="0"/>
        <w:ind w:left="0"/>
        <w:jc w:val="left"/>
      </w:pPr>
      <w:r>
        <w:rPr>
          <w:rFonts w:ascii="Times New Roman"/>
          <w:b/>
          <w:i w:val="false"/>
          <w:color w:val="000000"/>
        </w:rPr>
        <w:t xml:space="preserve"> 
1. Жалпы ережелер</w:t>
      </w:r>
    </w:p>
    <w:bookmarkEnd w:id="3"/>
    <w:bookmarkStart w:name="z45" w:id="4"/>
    <w:p>
      <w:pPr>
        <w:spacing w:after="0"/>
        <w:ind w:left="0"/>
        <w:jc w:val="both"/>
      </w:pPr>
      <w:r>
        <w:rPr>
          <w:rFonts w:ascii="Times New Roman"/>
          <w:b w:val="false"/>
          <w:i w:val="false"/>
          <w:color w:val="000000"/>
          <w:sz w:val="28"/>
        </w:rPr>
        <w:t>
      1. Айырбастау пунктін тіркеу және қайта тіркеу жөніндегі мемлекеттік қызметтерді (бұдан әрі - мемлекеттік қызметтер) Қазақстан Республикасы Ұлттық Банкінің аумақтық филиалдары көрсетеді.</w:t>
      </w:r>
      <w:r>
        <w:br/>
      </w:r>
      <w:r>
        <w:rPr>
          <w:rFonts w:ascii="Times New Roman"/>
          <w:b w:val="false"/>
          <w:i w:val="false"/>
          <w:color w:val="000000"/>
          <w:sz w:val="28"/>
        </w:rPr>
        <w:t>
      Қазақстан Республикасының Ұлттық Банкі аумақтық филиалдарының мемлекеттік қызметтерді көрсететін бөлімшелерінің мекенжайы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қызметтердің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қызметтер «Валюталық реттеу және валюталық бақылау туралы» 2005 жылғы 13 маусымдағы Қазақстан Республикасы Заңы (бұдан әрі - Заң) 6-бабының </w:t>
      </w:r>
      <w:r>
        <w:rPr>
          <w:rFonts w:ascii="Times New Roman"/>
          <w:b w:val="false"/>
          <w:i w:val="false"/>
          <w:color w:val="000000"/>
          <w:sz w:val="28"/>
        </w:rPr>
        <w:t>2-тармағы</w:t>
      </w:r>
      <w:r>
        <w:rPr>
          <w:rFonts w:ascii="Times New Roman"/>
          <w:b w:val="false"/>
          <w:i w:val="false"/>
          <w:color w:val="000000"/>
          <w:sz w:val="28"/>
        </w:rPr>
        <w:t>, Қазақстан Республикасының Ұлттық Банкі Басқармасының «Қазақстан Республикасында қолма-қол шетел валютасымен айырбастау операцияларын ұйымдастыру ережесін бекіту туралы» 2006 жылғы 27 қазандағы № 106 </w:t>
      </w:r>
      <w:r>
        <w:rPr>
          <w:rFonts w:ascii="Times New Roman"/>
          <w:b w:val="false"/>
          <w:i w:val="false"/>
          <w:color w:val="000000"/>
          <w:sz w:val="28"/>
        </w:rPr>
        <w:t>қаулысы</w:t>
      </w:r>
      <w:r>
        <w:rPr>
          <w:rFonts w:ascii="Times New Roman"/>
          <w:b w:val="false"/>
          <w:i w:val="false"/>
          <w:color w:val="000000"/>
          <w:sz w:val="28"/>
        </w:rPr>
        <w:t xml:space="preserve"> (бұдан әрі - Ереже)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қызметтер туралы ақпарат және осы Стандарттың мәтіні Қазақстан Республикасы Ұлттық Банкінің аумақтық филиалдарында тұтынушылар үшін қолжетімді орында, сондай-ақ Қазақстан Республикасы Ұлттық Банкінің интернет-ресурсында (www.natіоnalbank.kz) орналастырылған.</w:t>
      </w:r>
      <w:r>
        <w:br/>
      </w:r>
      <w:r>
        <w:rPr>
          <w:rFonts w:ascii="Times New Roman"/>
          <w:b w:val="false"/>
          <w:i w:val="false"/>
          <w:color w:val="000000"/>
          <w:sz w:val="28"/>
        </w:rPr>
        <w:t>
</w:t>
      </w:r>
      <w:r>
        <w:rPr>
          <w:rFonts w:ascii="Times New Roman"/>
          <w:b w:val="false"/>
          <w:i w:val="false"/>
          <w:color w:val="000000"/>
          <w:sz w:val="28"/>
        </w:rPr>
        <w:t>
      5. Айырбастау пунктінің тіркеу куәлігі не айырбастау пунктінің тіркеу куәлігін беруден бас тарту себептері жазылған қағаз тасымалдауыштағы дәлелді жазбаша жауап көрсетілетін мемлекеттік қызметтердің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қызметтер шетел валютасымен айырбастау операцияларын ұйымдастыруға құқығы бар Қазақстан Республикасының резиденттері - заңды тұлғаларға, олардың филиалдарына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қызметтер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қызметтер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құжаттардың пакеті ұсынылған күннен бастап 10 (он)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2) қажетті құжаттар пакеті кезек күтпестен Қазақстан Республикасының Ұлттық Банкі аумақтық филиалының хат-хабарды қабылдауға және тіркеуге уәкілетті бөлімшесіне/жауапты адамына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 бойынша тапсырылады (немесе хат-хабар қабылдауға арналған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3) айырбастау пунктінің тіркеу куәлігін не айырбастау пунктінің тіркеу куәлігін беруден бас тарту себептері жазылған дәлелді жазбаша жауапты тұтынушыға не оның сенім білдірген адамына (сенімхат негізінде) Қазақстан Республикасының Ұлттық Банкі аумақтық филиалының жауапты орындаушысы кезек күтпестен береді.</w:t>
      </w:r>
      <w:r>
        <w:br/>
      </w:r>
      <w:r>
        <w:rPr>
          <w:rFonts w:ascii="Times New Roman"/>
          <w:b w:val="false"/>
          <w:i w:val="false"/>
          <w:color w:val="000000"/>
          <w:sz w:val="28"/>
        </w:rPr>
        <w:t>
</w:t>
      </w:r>
      <w:r>
        <w:rPr>
          <w:rFonts w:ascii="Times New Roman"/>
          <w:b w:val="false"/>
          <w:i w:val="false"/>
          <w:color w:val="000000"/>
          <w:sz w:val="28"/>
        </w:rPr>
        <w:t>
      8. Мемлекеттік қызметтер тегін көрсетіледі.</w:t>
      </w:r>
      <w:r>
        <w:br/>
      </w:r>
      <w:r>
        <w:rPr>
          <w:rFonts w:ascii="Times New Roman"/>
          <w:b w:val="false"/>
          <w:i w:val="false"/>
          <w:color w:val="000000"/>
          <w:sz w:val="28"/>
        </w:rPr>
        <w:t>
</w:t>
      </w:r>
      <w:r>
        <w:rPr>
          <w:rFonts w:ascii="Times New Roman"/>
          <w:b w:val="false"/>
          <w:i w:val="false"/>
          <w:color w:val="000000"/>
          <w:sz w:val="28"/>
        </w:rPr>
        <w:t>
      9. Құжаттарды қабылдау және беру жұмыс күндері сағат 13.00-ден 14.00-ге дейінгі үзіліспен сағат 9.00-ден 18.00-ге дейін күн сайын жүзеге асырылады.</w:t>
      </w:r>
      <w:r>
        <w:br/>
      </w:r>
      <w:r>
        <w:rPr>
          <w:rFonts w:ascii="Times New Roman"/>
          <w:b w:val="false"/>
          <w:i w:val="false"/>
          <w:color w:val="000000"/>
          <w:sz w:val="28"/>
        </w:rPr>
        <w:t>
      Құжаттарды қабылдау және беру кезек күтпестен,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қызметтер Қазақстан Республикасының Ұлттық Банкі аумақтық филиалдарының ғимараттарында көрсетіледі. Аумақтық филиалдардың ғимараттары мүмкіндіктері шектеулі адамдарға қолжетімді болуы үшін пандустары бар кіру есіктерімен жабдықталған.</w:t>
      </w:r>
    </w:p>
    <w:bookmarkEnd w:id="4"/>
    <w:bookmarkStart w:name="z58" w:id="5"/>
    <w:p>
      <w:pPr>
        <w:spacing w:after="0"/>
        <w:ind w:left="0"/>
        <w:jc w:val="left"/>
      </w:pPr>
      <w:r>
        <w:rPr>
          <w:rFonts w:ascii="Times New Roman"/>
          <w:b/>
          <w:i w:val="false"/>
          <w:color w:val="000000"/>
        </w:rPr>
        <w:t xml:space="preserve"> 
2. Мемлекеттік қызметтер көрсету тәртібі</w:t>
      </w:r>
    </w:p>
    <w:bookmarkEnd w:id="5"/>
    <w:bookmarkStart w:name="z59" w:id="6"/>
    <w:p>
      <w:pPr>
        <w:spacing w:after="0"/>
        <w:ind w:left="0"/>
        <w:jc w:val="both"/>
      </w:pPr>
      <w:r>
        <w:rPr>
          <w:rFonts w:ascii="Times New Roman"/>
          <w:b w:val="false"/>
          <w:i w:val="false"/>
          <w:color w:val="000000"/>
          <w:sz w:val="28"/>
        </w:rPr>
        <w:t>
      11. Айырбастау пунктін тіркеу үшін талап етілетін құжаттар:</w:t>
      </w:r>
      <w:r>
        <w:br/>
      </w:r>
      <w:r>
        <w:rPr>
          <w:rFonts w:ascii="Times New Roman"/>
          <w:b w:val="false"/>
          <w:i w:val="false"/>
          <w:color w:val="000000"/>
          <w:sz w:val="28"/>
        </w:rPr>
        <w:t>
</w:t>
      </w:r>
      <w:r>
        <w:rPr>
          <w:rFonts w:ascii="Times New Roman"/>
          <w:b w:val="false"/>
          <w:i w:val="false"/>
          <w:color w:val="000000"/>
          <w:sz w:val="28"/>
        </w:rPr>
        <w:t>
      1) еркін нысандағы өтініш;</w:t>
      </w:r>
      <w:r>
        <w:br/>
      </w:r>
      <w:r>
        <w:rPr>
          <w:rFonts w:ascii="Times New Roman"/>
          <w:b w:val="false"/>
          <w:i w:val="false"/>
          <w:color w:val="000000"/>
          <w:sz w:val="28"/>
        </w:rPr>
        <w:t>
</w:t>
      </w:r>
      <w:r>
        <w:rPr>
          <w:rFonts w:ascii="Times New Roman"/>
          <w:b w:val="false"/>
          <w:i w:val="false"/>
          <w:color w:val="000000"/>
          <w:sz w:val="28"/>
        </w:rPr>
        <w:t>
      2) заңды тұлғаны мемлекеттік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3) 2011 жылғы 31 желтоқсанға дейін берілетін, салық төлеушінің мемлекеттік тіркелуін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4) тұтынушының Қағидалардың талаптарына сәйкестігін растайтын құжаттар:</w:t>
      </w:r>
      <w:r>
        <w:br/>
      </w:r>
      <w:r>
        <w:rPr>
          <w:rFonts w:ascii="Times New Roman"/>
          <w:b w:val="false"/>
          <w:i w:val="false"/>
          <w:color w:val="000000"/>
          <w:sz w:val="28"/>
        </w:rPr>
        <w:t>
      кассирдің қолма-қол шетел валютасымен жұмыс бойынша арнайы даярлықтан өткендігін растайтын құжатының түпнұсқасы немесе нотариат куәландырған көшірмесі не Қазақстан Республикасының заңнамасында көзделген, қызметкердің еңбек қызметін растайтын құжаттың (құжаттардың) көшірмесі қоса берілген, кассирдің қолма-қол шетел валютасымен кемінде 6 (алты) ай жұмыс тәжірибесін растайтын құжаттың түпнұсқасы немесе нотариат куәландырған көшірмесі;</w:t>
      </w:r>
      <w:r>
        <w:br/>
      </w:r>
      <w:r>
        <w:rPr>
          <w:rFonts w:ascii="Times New Roman"/>
          <w:b w:val="false"/>
          <w:i w:val="false"/>
          <w:color w:val="000000"/>
          <w:sz w:val="28"/>
        </w:rPr>
        <w:t>
      ақша белгілерінің түпнұсқалығын айқындауға арналған техникалық құралдардың сипаттамасын айқындайтын құжаттың (құжаттардың) көшірмесі;</w:t>
      </w:r>
      <w:r>
        <w:br/>
      </w:r>
      <w:r>
        <w:rPr>
          <w:rFonts w:ascii="Times New Roman"/>
          <w:b w:val="false"/>
          <w:i w:val="false"/>
          <w:color w:val="000000"/>
          <w:sz w:val="28"/>
        </w:rPr>
        <w:t>
      Қазақстан Республикасының Ұлттық Банкі аумақтық филиалының үй-жайдың банк операцияларын жүргізу үшін дайын екендігі туралы қарап тексеру актісінің және (немесе) қорытындысының көшірмесі;</w:t>
      </w:r>
      <w:r>
        <w:br/>
      </w:r>
      <w:r>
        <w:rPr>
          <w:rFonts w:ascii="Times New Roman"/>
          <w:b w:val="false"/>
          <w:i w:val="false"/>
          <w:color w:val="000000"/>
          <w:sz w:val="28"/>
        </w:rPr>
        <w:t>
      қызметтерінің айрықша түрі шетел валютасымен айырбастау операцияларын ұйымдастыру болып табылатын, Қазақстан Республикасының заңнамасына сәйкес құрылған заңды тұлғаның (бұдан әрі - уәкілетті ұйым) біліктілік талабына сәйкестігін растайтын құжат (уәкілетті ұйымның банк шотында лицензия алуға өтініш бергенге дейінгі күні айырбастау пункттерінің санын есепке ала отырып, жарғылық капиталды ақшалай нысанда қалыптастыру үшін Қазақстан Республикасының Ұлттық Банкі белгілеген ең төменгі мөлшерден аз емес мөлшерде ақшасының болуын растайтын екінші деңгейдегі банктің құжаты) ұсынылады.</w:t>
      </w:r>
      <w:r>
        <w:br/>
      </w:r>
      <w:r>
        <w:rPr>
          <w:rFonts w:ascii="Times New Roman"/>
          <w:b w:val="false"/>
          <w:i w:val="false"/>
          <w:color w:val="000000"/>
          <w:sz w:val="28"/>
        </w:rPr>
        <w:t>
      Егер тұтынушы уәкілетті ұйымның филиалы болып табылса, мыналар қосымша ұсынылады:</w:t>
      </w:r>
      <w:r>
        <w:br/>
      </w:r>
      <w:r>
        <w:rPr>
          <w:rFonts w:ascii="Times New Roman"/>
          <w:b w:val="false"/>
          <w:i w:val="false"/>
          <w:color w:val="000000"/>
          <w:sz w:val="28"/>
        </w:rPr>
        <w:t>
      Қазақстан Республикасы Ұлттық Банкінің шетел валютасымен айырбастау операцияларын ұйымдастыруға арналған лицензиясының көшірмесі;</w:t>
      </w:r>
      <w:r>
        <w:br/>
      </w:r>
      <w:r>
        <w:rPr>
          <w:rFonts w:ascii="Times New Roman"/>
          <w:b w:val="false"/>
          <w:i w:val="false"/>
          <w:color w:val="000000"/>
          <w:sz w:val="28"/>
        </w:rPr>
        <w:t>
      Қазақстан Республикасының заңнамасына сәйкес әділет органдарында есептік тіркеуден өткен уәкілетті ұйымның филиалы туралы ереженің көшірмесі.</w:t>
      </w:r>
      <w:r>
        <w:br/>
      </w:r>
      <w:r>
        <w:rPr>
          <w:rFonts w:ascii="Times New Roman"/>
          <w:b w:val="false"/>
          <w:i w:val="false"/>
          <w:color w:val="000000"/>
          <w:sz w:val="28"/>
        </w:rPr>
        <w:t>
      Егер тұтынушы банктің немесе Ұлттық пошта операторының филиалы болып табылса, мыналар қосымша ұсынылады:</w:t>
      </w:r>
      <w:r>
        <w:br/>
      </w:r>
      <w:r>
        <w:rPr>
          <w:rFonts w:ascii="Times New Roman"/>
          <w:b w:val="false"/>
          <w:i w:val="false"/>
          <w:color w:val="000000"/>
          <w:sz w:val="28"/>
        </w:rPr>
        <w:t>
      филиалды есептік тіркеу туралы куәліктің көшірмесі;</w:t>
      </w:r>
      <w:r>
        <w:br/>
      </w:r>
      <w:r>
        <w:rPr>
          <w:rFonts w:ascii="Times New Roman"/>
          <w:b w:val="false"/>
          <w:i w:val="false"/>
          <w:color w:val="000000"/>
          <w:sz w:val="28"/>
        </w:rPr>
        <w:t>
      Қазақстан Республикасының заңнамасына сәйкес әділет органдарында есептік тіркеуден өткен филиал туралы ереженің көшірмесі.</w:t>
      </w:r>
      <w:r>
        <w:br/>
      </w:r>
      <w:r>
        <w:rPr>
          <w:rFonts w:ascii="Times New Roman"/>
          <w:b w:val="false"/>
          <w:i w:val="false"/>
          <w:color w:val="000000"/>
          <w:sz w:val="28"/>
        </w:rPr>
        <w:t>
      Шет тілінде жасалған құжаттар Қазақстан Республикасының Ұлттық Банкіне мемлекеттік тілдегі немесе орыс тіліндегі аудармасымен ұсынылады.</w:t>
      </w:r>
      <w:r>
        <w:br/>
      </w:r>
      <w:r>
        <w:rPr>
          <w:rFonts w:ascii="Times New Roman"/>
          <w:b w:val="false"/>
          <w:i w:val="false"/>
          <w:color w:val="000000"/>
          <w:sz w:val="28"/>
        </w:rPr>
        <w:t>
</w:t>
      </w:r>
      <w:r>
        <w:rPr>
          <w:rFonts w:ascii="Times New Roman"/>
          <w:b w:val="false"/>
          <w:i w:val="false"/>
          <w:color w:val="000000"/>
          <w:sz w:val="28"/>
        </w:rPr>
        <w:t>
      Айырбастау пунктін қайта тіркеу үшін талап етілетін құжаттар:</w:t>
      </w:r>
      <w:r>
        <w:br/>
      </w:r>
      <w:r>
        <w:rPr>
          <w:rFonts w:ascii="Times New Roman"/>
          <w:b w:val="false"/>
          <w:i w:val="false"/>
          <w:color w:val="000000"/>
          <w:sz w:val="28"/>
        </w:rPr>
        <w:t>
</w:t>
      </w:r>
      <w:r>
        <w:rPr>
          <w:rFonts w:ascii="Times New Roman"/>
          <w:b w:val="false"/>
          <w:i w:val="false"/>
          <w:color w:val="000000"/>
          <w:sz w:val="28"/>
        </w:rPr>
        <w:t>
      1) еркін нысандағы өтініш;</w:t>
      </w:r>
      <w:r>
        <w:br/>
      </w:r>
      <w:r>
        <w:rPr>
          <w:rFonts w:ascii="Times New Roman"/>
          <w:b w:val="false"/>
          <w:i w:val="false"/>
          <w:color w:val="000000"/>
          <w:sz w:val="28"/>
        </w:rPr>
        <w:t>
</w:t>
      </w:r>
      <w:r>
        <w:rPr>
          <w:rFonts w:ascii="Times New Roman"/>
          <w:b w:val="false"/>
          <w:i w:val="false"/>
          <w:color w:val="000000"/>
          <w:sz w:val="28"/>
        </w:rPr>
        <w:t>
      2) қайта тіркеу үшін негіздемелердің (айырбастау пунктін нақты көшіруге әкеп соқпайтын көше атауларының, үй нөмірлерінің және тіркеу куәлігінде көрсетілген басқа да деректердің өзгеруі) туындауын растайтын құжаттар.</w:t>
      </w:r>
      <w:r>
        <w:br/>
      </w:r>
      <w:r>
        <w:rPr>
          <w:rFonts w:ascii="Times New Roman"/>
          <w:b w:val="false"/>
          <w:i w:val="false"/>
          <w:color w:val="000000"/>
          <w:sz w:val="28"/>
        </w:rPr>
        <w:t>
      Айырбастау пунктін бастапқы тіркеу кезінде бұрын ұсынылған, істегі құжаттар айырбастау пунктін қайта тіркеу үшін қайта ұсынылмайды.</w:t>
      </w:r>
      <w:r>
        <w:br/>
      </w:r>
      <w:r>
        <w:rPr>
          <w:rFonts w:ascii="Times New Roman"/>
          <w:b w:val="false"/>
          <w:i w:val="false"/>
          <w:color w:val="000000"/>
          <w:sz w:val="28"/>
        </w:rPr>
        <w:t>
      Айырбастау пунктін қайта тіркеу кезінде жаңа тіркеу куәлігінің нақты берілген күні көрсетілген тіркеу куәлігі беріледі.</w:t>
      </w:r>
      <w:r>
        <w:br/>
      </w:r>
      <w:r>
        <w:rPr>
          <w:rFonts w:ascii="Times New Roman"/>
          <w:b w:val="false"/>
          <w:i w:val="false"/>
          <w:color w:val="000000"/>
          <w:sz w:val="28"/>
        </w:rPr>
        <w:t>
</w:t>
      </w:r>
      <w:r>
        <w:rPr>
          <w:rFonts w:ascii="Times New Roman"/>
          <w:b w:val="false"/>
          <w:i w:val="false"/>
          <w:color w:val="000000"/>
          <w:sz w:val="28"/>
        </w:rPr>
        <w:t>
      12. Мемлекеттік қызметтер көрсетуді алуға өтініш еркін нысанда толтырылады және тұтынушының орналасқан жері бойынша Қазақстан Республикасы Ұлттық Банкінің аумақтық филиалына ұсынылады.</w:t>
      </w:r>
      <w:r>
        <w:br/>
      </w:r>
      <w:r>
        <w:rPr>
          <w:rFonts w:ascii="Times New Roman"/>
          <w:b w:val="false"/>
          <w:i w:val="false"/>
          <w:color w:val="000000"/>
          <w:sz w:val="28"/>
        </w:rPr>
        <w:t>
</w:t>
      </w:r>
      <w:r>
        <w:rPr>
          <w:rFonts w:ascii="Times New Roman"/>
          <w:b w:val="false"/>
          <w:i w:val="false"/>
          <w:color w:val="000000"/>
          <w:sz w:val="28"/>
        </w:rPr>
        <w:t>
      13. Құжаттар қабылдауды және тіркеуді Қазақстан Республикасы Ұлттық Банкінің аумақтық филиалының құжаттарды қабылдауға және тіркеуге уәкілетті бөлімшесі/жауапты адамы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 бойынша жүзеге асырады (немесе хат-хабар қабылдауға арналған арнайы жабдықталған жәшікке салынады).</w:t>
      </w:r>
      <w:r>
        <w:br/>
      </w:r>
      <w:r>
        <w:rPr>
          <w:rFonts w:ascii="Times New Roman"/>
          <w:b w:val="false"/>
          <w:i w:val="false"/>
          <w:color w:val="000000"/>
          <w:sz w:val="28"/>
        </w:rPr>
        <w:t>
      Хат-хабарды қабылдауға және тіркеуге уәкілетті бөлімше/жауапты адам сағат 09.00-ден бастап сағат 18.00 аралығындағы кезеңде әрбір екі сағат сайын арнайы жабдықталған жәшіктен құжаттарды алады. Алынғаннан кейін құжаттарды хат-хабарды қабылдауға және тіркеуге уәкілетті бөлімше/жауапты адам тіркейді және Қазақстан Республикасының Ұлттық Банкі аумақтық филиалының басшылығына бұдан әрі Қазақстан Республикасының Ұлттық Банкі аумақтық филиалының жауапты бөлімшесінің қарауы үшін жібереді.</w:t>
      </w:r>
      <w:r>
        <w:br/>
      </w:r>
      <w:r>
        <w:rPr>
          <w:rFonts w:ascii="Times New Roman"/>
          <w:b w:val="false"/>
          <w:i w:val="false"/>
          <w:color w:val="000000"/>
          <w:sz w:val="28"/>
        </w:rPr>
        <w:t>
</w:t>
      </w:r>
      <w:r>
        <w:rPr>
          <w:rFonts w:ascii="Times New Roman"/>
          <w:b w:val="false"/>
          <w:i w:val="false"/>
          <w:color w:val="000000"/>
          <w:sz w:val="28"/>
        </w:rPr>
        <w:t>
      14. Құжаттар пакетін қолма-қол тапсырған жағдайда тұтынушының қолына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құжаттардың алынғаны туралы талон беріледі.</w:t>
      </w:r>
      <w:r>
        <w:br/>
      </w:r>
      <w:r>
        <w:rPr>
          <w:rFonts w:ascii="Times New Roman"/>
          <w:b w:val="false"/>
          <w:i w:val="false"/>
          <w:color w:val="000000"/>
          <w:sz w:val="28"/>
        </w:rPr>
        <w:t>
      Талонды Қазақстан Республикасының Ұлттық Банкі аумақтық филиалының хат-хабарды қабылдауға және тіркеуге уәкілетті бөлімшесі/жауапты адамы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 бойынша жазады.</w:t>
      </w:r>
      <w:r>
        <w:br/>
      </w:r>
      <w:r>
        <w:rPr>
          <w:rFonts w:ascii="Times New Roman"/>
          <w:b w:val="false"/>
          <w:i w:val="false"/>
          <w:color w:val="000000"/>
          <w:sz w:val="28"/>
        </w:rPr>
        <w:t>
      Тұтынушы құжаттарды пошта арқылы жіберген немесе хат-хабар қабылдауға арналған арнайы жабдықталған жәшік арқылы тапсырған жағдайда құжаттардың алынғаны туралы талон берілмейді.</w:t>
      </w:r>
      <w:r>
        <w:br/>
      </w:r>
      <w:r>
        <w:rPr>
          <w:rFonts w:ascii="Times New Roman"/>
          <w:b w:val="false"/>
          <w:i w:val="false"/>
          <w:color w:val="000000"/>
          <w:sz w:val="28"/>
        </w:rPr>
        <w:t>
</w:t>
      </w:r>
      <w:r>
        <w:rPr>
          <w:rFonts w:ascii="Times New Roman"/>
          <w:b w:val="false"/>
          <w:i w:val="false"/>
          <w:color w:val="000000"/>
          <w:sz w:val="28"/>
        </w:rPr>
        <w:t>
      15. Айырбастау пунктінің тіркеу куәлігін Қазақстан Республикасының Ұлттық Банкі аумақтық филиалының жауапты орындаушысы тұтынушыға не оның сенім білдірген адамына (сенімхат негізінде) жеке басын куәландыратын құжатын ұсынған кезде тіркеу куәліктерін беруді есепке алу журналына қол қойғыза отырып береді не тұтынушыға поштамен жіберіледі.</w:t>
      </w:r>
      <w:r>
        <w:br/>
      </w:r>
      <w:r>
        <w:rPr>
          <w:rFonts w:ascii="Times New Roman"/>
          <w:b w:val="false"/>
          <w:i w:val="false"/>
          <w:color w:val="000000"/>
          <w:sz w:val="28"/>
        </w:rPr>
        <w:t>
</w:t>
      </w:r>
      <w:r>
        <w:rPr>
          <w:rFonts w:ascii="Times New Roman"/>
          <w:b w:val="false"/>
          <w:i w:val="false"/>
          <w:color w:val="000000"/>
          <w:sz w:val="28"/>
        </w:rPr>
        <w:t>
      Тұтынушының келмеуі себебінен айырбастау пунктінің тіркеу куәлігінің 10 (он) жұмыс күнінен асатын мерзімде қолма-қол берілуі мемлекеттік қызметтер көрсету мерзімін бұзу болып табылмайды.</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w:t>
      </w:r>
      <w:r>
        <w:rPr>
          <w:rFonts w:ascii="Times New Roman"/>
          <w:b w:val="false"/>
          <w:i w:val="false"/>
          <w:color w:val="000000"/>
          <w:sz w:val="28"/>
        </w:rPr>
        <w:t>
      1) ұсынылған құжаттардың пакеті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талаптарға сәйкес келмесе;</w:t>
      </w:r>
      <w:r>
        <w:br/>
      </w:r>
      <w:r>
        <w:rPr>
          <w:rFonts w:ascii="Times New Roman"/>
          <w:b w:val="false"/>
          <w:i w:val="false"/>
          <w:color w:val="000000"/>
          <w:sz w:val="28"/>
        </w:rPr>
        <w:t>
</w:t>
      </w:r>
      <w:r>
        <w:rPr>
          <w:rFonts w:ascii="Times New Roman"/>
          <w:b w:val="false"/>
          <w:i w:val="false"/>
          <w:color w:val="000000"/>
          <w:sz w:val="28"/>
        </w:rPr>
        <w:t>
      2) ұсынылған құжаттар Заңда және Қағидаларда белгіленген талаптарға сәйкес келмесе не тұтынушының Заңда және Қағидаларда белгіленген талаптарға сәйкес келуін растамаса, айырбастау пунктінің тіркеу куәлігін беруден бас тартылады.</w:t>
      </w:r>
      <w:r>
        <w:br/>
      </w:r>
      <w:r>
        <w:rPr>
          <w:rFonts w:ascii="Times New Roman"/>
          <w:b w:val="false"/>
          <w:i w:val="false"/>
          <w:color w:val="000000"/>
          <w:sz w:val="28"/>
        </w:rPr>
        <w:t>
      Айырбастау пунктін тіркеу үшін құжаттарды қайта тапсырған кезде Қазақстан Республикасы Ұлттық Банкінің аумақтық филиалына оларды соңғы ұсынған сәттен бастап өзгермеген құжаттар ұсынылмайды. Бұл ретте құжаттар жалпы негізде қаралады және мемлекеттік қызметтер көрсету мерзімі тұтынушының өтінішті және қажетті құжаттар пакетін қайта берген күнінен бастап есептеледі.</w:t>
      </w:r>
      <w:r>
        <w:br/>
      </w:r>
      <w:r>
        <w:rPr>
          <w:rFonts w:ascii="Times New Roman"/>
          <w:b w:val="false"/>
          <w:i w:val="false"/>
          <w:color w:val="000000"/>
          <w:sz w:val="28"/>
        </w:rPr>
        <w:t>
      Тіркеу куәлігін беруден бас тарту себептері жазылған дәлелді жазбаша жауап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құжаттарды ұсынған күннен бастап 10 (он) жұмыс күні ішінде беріледі. Жауап поштамен жіберіледі не тұтынушыға не оның сенім білдірілген адамына (сенімхат негізінде) жеке басын куәландыратын құжатын ұсынған кезде қол қойғыза отырып беріледі.</w:t>
      </w:r>
    </w:p>
    <w:bookmarkEnd w:id="6"/>
    <w:bookmarkStart w:name="z75" w:id="7"/>
    <w:p>
      <w:pPr>
        <w:spacing w:after="0"/>
        <w:ind w:left="0"/>
        <w:jc w:val="left"/>
      </w:pPr>
      <w:r>
        <w:rPr>
          <w:rFonts w:ascii="Times New Roman"/>
          <w:b/>
          <w:i w:val="false"/>
          <w:color w:val="000000"/>
        </w:rPr>
        <w:t xml:space="preserve"> 
3. Жұмыс қағидаттары</w:t>
      </w:r>
    </w:p>
    <w:bookmarkEnd w:id="7"/>
    <w:bookmarkStart w:name="z76" w:id="8"/>
    <w:p>
      <w:pPr>
        <w:spacing w:after="0"/>
        <w:ind w:left="0"/>
        <w:jc w:val="both"/>
      </w:pPr>
      <w:r>
        <w:rPr>
          <w:rFonts w:ascii="Times New Roman"/>
          <w:b w:val="false"/>
          <w:i w:val="false"/>
          <w:color w:val="000000"/>
          <w:sz w:val="28"/>
        </w:rPr>
        <w:t>
      17. Қазақстан Республикасы Ұлттық Банкінің аумақтық филиалы тұтынушыға қатысты басшылыққа алатын жұмыс қағидаттары:</w:t>
      </w:r>
      <w:r>
        <w:br/>
      </w:r>
      <w:r>
        <w:rPr>
          <w:rFonts w:ascii="Times New Roman"/>
          <w:b w:val="false"/>
          <w:i w:val="false"/>
          <w:color w:val="000000"/>
          <w:sz w:val="28"/>
        </w:rPr>
        <w:t>
</w:t>
      </w:r>
      <w:r>
        <w:rPr>
          <w:rFonts w:ascii="Times New Roman"/>
          <w:b w:val="false"/>
          <w:i w:val="false"/>
          <w:color w:val="000000"/>
          <w:sz w:val="28"/>
        </w:rPr>
        <w:t>
      1) әдептілік;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 туралы толық ақпарат;</w:t>
      </w:r>
      <w:r>
        <w:br/>
      </w:r>
      <w:r>
        <w:rPr>
          <w:rFonts w:ascii="Times New Roman"/>
          <w:b w:val="false"/>
          <w:i w:val="false"/>
          <w:color w:val="000000"/>
          <w:sz w:val="28"/>
        </w:rPr>
        <w:t>
</w:t>
      </w:r>
      <w:r>
        <w:rPr>
          <w:rFonts w:ascii="Times New Roman"/>
          <w:b w:val="false"/>
          <w:i w:val="false"/>
          <w:color w:val="000000"/>
          <w:sz w:val="28"/>
        </w:rPr>
        <w:t>
      3) мемлекеттік қызметтердің уақтылы көрсетілуі;</w:t>
      </w:r>
      <w:r>
        <w:br/>
      </w:r>
      <w:r>
        <w:rPr>
          <w:rFonts w:ascii="Times New Roman"/>
          <w:b w:val="false"/>
          <w:i w:val="false"/>
          <w:color w:val="000000"/>
          <w:sz w:val="28"/>
        </w:rPr>
        <w:t>
</w:t>
      </w:r>
      <w:r>
        <w:rPr>
          <w:rFonts w:ascii="Times New Roman"/>
          <w:b w:val="false"/>
          <w:i w:val="false"/>
          <w:color w:val="000000"/>
          <w:sz w:val="28"/>
        </w:rPr>
        <w:t>
      4) тұтынушының қарауға ұсынған құжаттарының сақталуы;</w:t>
      </w:r>
      <w:r>
        <w:br/>
      </w:r>
      <w:r>
        <w:rPr>
          <w:rFonts w:ascii="Times New Roman"/>
          <w:b w:val="false"/>
          <w:i w:val="false"/>
          <w:color w:val="000000"/>
          <w:sz w:val="28"/>
        </w:rPr>
        <w:t>
</w:t>
      </w:r>
      <w:r>
        <w:rPr>
          <w:rFonts w:ascii="Times New Roman"/>
          <w:b w:val="false"/>
          <w:i w:val="false"/>
          <w:color w:val="000000"/>
          <w:sz w:val="28"/>
        </w:rPr>
        <w:t>
      5) тұтынушы құжаттарының мазмұны туралы ақпараттың қорғалуы және құпиялылығы;</w:t>
      </w:r>
      <w:r>
        <w:br/>
      </w:r>
      <w:r>
        <w:rPr>
          <w:rFonts w:ascii="Times New Roman"/>
          <w:b w:val="false"/>
          <w:i w:val="false"/>
          <w:color w:val="000000"/>
          <w:sz w:val="28"/>
        </w:rPr>
        <w:t>
</w:t>
      </w:r>
      <w:r>
        <w:rPr>
          <w:rFonts w:ascii="Times New Roman"/>
          <w:b w:val="false"/>
          <w:i w:val="false"/>
          <w:color w:val="000000"/>
          <w:sz w:val="28"/>
        </w:rPr>
        <w:t>
      6) тұтынушы құжаттарды алу үшін келмеген жағдайда Қазақстан Республикасы Ұлттық Банкінің құжаттарды сақтау мәселелерін реттейтін нормативтік құқықтық актісінде белгіленген мерзімде олардың сақталуы.</w:t>
      </w:r>
    </w:p>
    <w:bookmarkEnd w:id="8"/>
    <w:bookmarkStart w:name="z83" w:id="9"/>
    <w:p>
      <w:pPr>
        <w:spacing w:after="0"/>
        <w:ind w:left="0"/>
        <w:jc w:val="left"/>
      </w:pPr>
      <w:r>
        <w:rPr>
          <w:rFonts w:ascii="Times New Roman"/>
          <w:b/>
          <w:i w:val="false"/>
          <w:color w:val="000000"/>
        </w:rPr>
        <w:t xml:space="preserve"> 
4. Жұмыс нәтижелері</w:t>
      </w:r>
    </w:p>
    <w:bookmarkEnd w:id="9"/>
    <w:bookmarkStart w:name="z84" w:id="10"/>
    <w:p>
      <w:pPr>
        <w:spacing w:after="0"/>
        <w:ind w:left="0"/>
        <w:jc w:val="both"/>
      </w:pPr>
      <w:r>
        <w:rPr>
          <w:rFonts w:ascii="Times New Roman"/>
          <w:b w:val="false"/>
          <w:i w:val="false"/>
          <w:color w:val="000000"/>
          <w:sz w:val="28"/>
        </w:rPr>
        <w:t>
      18. Тұтынушыларға мемлекеттік қызметтер көрсету нәтижелері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Қазақстан Республикасы Ұлттық Банкінің аумақтық филиалының жұмысы бағаланатын мемлекеттік қызметтер көрсетудің сапа және тиімділік көрсеткіштерінің мақсатты мәндері жыл сайын Қазақстан Республикасының Ұлттық Банкі Төрағасының бұйрығымен бекітіледі.</w:t>
      </w:r>
    </w:p>
    <w:bookmarkEnd w:id="10"/>
    <w:bookmarkStart w:name="z86" w:id="11"/>
    <w:p>
      <w:pPr>
        <w:spacing w:after="0"/>
        <w:ind w:left="0"/>
        <w:jc w:val="left"/>
      </w:pPr>
      <w:r>
        <w:rPr>
          <w:rFonts w:ascii="Times New Roman"/>
          <w:b/>
          <w:i w:val="false"/>
          <w:color w:val="000000"/>
        </w:rPr>
        <w:t xml:space="preserve"> 
5. Шағымдану тәртібі</w:t>
      </w:r>
    </w:p>
    <w:bookmarkEnd w:id="11"/>
    <w:bookmarkStart w:name="z87" w:id="12"/>
    <w:p>
      <w:pPr>
        <w:spacing w:after="0"/>
        <w:ind w:left="0"/>
        <w:jc w:val="both"/>
      </w:pPr>
      <w:r>
        <w:rPr>
          <w:rFonts w:ascii="Times New Roman"/>
          <w:b w:val="false"/>
          <w:i w:val="false"/>
          <w:color w:val="000000"/>
          <w:sz w:val="28"/>
        </w:rPr>
        <w:t>
      20. Іс-әрекеттерге (әрекетсіздіктерге) шағымдану тәртібін түсіндіруді және шағымды дайындауға көмек көрсетуді Қазақстан Республикасының Ұлттық Банкі аумақтық филиалының жауапты орындаушысы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 бойынша жүзеге асырады.</w:t>
      </w:r>
      <w:r>
        <w:br/>
      </w:r>
      <w:r>
        <w:rPr>
          <w:rFonts w:ascii="Times New Roman"/>
          <w:b w:val="false"/>
          <w:i w:val="false"/>
          <w:color w:val="000000"/>
          <w:sz w:val="28"/>
        </w:rPr>
        <w:t>
</w:t>
      </w:r>
      <w:r>
        <w:rPr>
          <w:rFonts w:ascii="Times New Roman"/>
          <w:b w:val="false"/>
          <w:i w:val="false"/>
          <w:color w:val="000000"/>
          <w:sz w:val="28"/>
        </w:rPr>
        <w:t>
      21. Егер тұтынушы қабылданған шараларға қанағаттанбайтын болса немесе мәселені жоғары тұрған сатының қарауы талап етілсе, онда тұтынушы шағымды Қазақстан Республикасының Ұлттық Банкі Төрағасының атына не оның орнындағы адамға жазбаша түрде жолдай алады.</w:t>
      </w:r>
      <w:r>
        <w:br/>
      </w:r>
      <w:r>
        <w:rPr>
          <w:rFonts w:ascii="Times New Roman"/>
          <w:b w:val="false"/>
          <w:i w:val="false"/>
          <w:color w:val="000000"/>
          <w:sz w:val="28"/>
        </w:rPr>
        <w:t>
      Қазақстан Республикасының Ұлттық Банкі Төрағасының не оның орнындағы адамның атына берілетін мемлекеттік қызметтерді көрсету жөніндегі шағымдар 050040, Алматы қаласы, «Көктем-3» шағын ауданы, 21-үй мекенжайы бойынша поштамен жіберіле немесе қолмен беріле отырып, жазбаша түрде қабылданады.</w:t>
      </w:r>
      <w:r>
        <w:br/>
      </w:r>
      <w:r>
        <w:rPr>
          <w:rFonts w:ascii="Times New Roman"/>
          <w:b w:val="false"/>
          <w:i w:val="false"/>
          <w:color w:val="000000"/>
          <w:sz w:val="28"/>
        </w:rPr>
        <w:t>
</w:t>
      </w:r>
      <w:r>
        <w:rPr>
          <w:rFonts w:ascii="Times New Roman"/>
          <w:b w:val="false"/>
          <w:i w:val="false"/>
          <w:color w:val="000000"/>
          <w:sz w:val="28"/>
        </w:rPr>
        <w:t>
      22. Тұтынушы Қазақстан Республикасы Ұлттық Банкінің аумақтық филиалы уәкілетті лауазымды адамдарының іс-әрекеттеріне (әрекетсіздіктеріне) байланыс деректері осы Стандарттың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 Қазақстан Республикасының Ұлттық Банкі аумақтық филиалының басшысына шағым жасай алады.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қызметтердің нәтижелерімен келіспеген жағдайда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Шағымдарды тіркеу, есепке алу және қарау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Шағымды беру кезінде іс-әрекетіне шағым жасалатын субъектінің атауы немесе лауазымды адамдардың қызметі, аты-жөні, өтініш жасау себебі мен талаптары көрсетіледі.</w:t>
      </w:r>
      <w:r>
        <w:br/>
      </w:r>
      <w:r>
        <w:rPr>
          <w:rFonts w:ascii="Times New Roman"/>
          <w:b w:val="false"/>
          <w:i w:val="false"/>
          <w:color w:val="000000"/>
          <w:sz w:val="28"/>
        </w:rPr>
        <w:t>
      Шағымды қарау нәтижелері туралы тұтынушыға жазбаша түрде хабарланады.</w:t>
      </w:r>
      <w:r>
        <w:br/>
      </w:r>
      <w:r>
        <w:rPr>
          <w:rFonts w:ascii="Times New Roman"/>
          <w:b w:val="false"/>
          <w:i w:val="false"/>
          <w:color w:val="000000"/>
          <w:sz w:val="28"/>
        </w:rPr>
        <w:t>
      Қолмен қабылданған шағым жеке тұлғалардың өтініштерін есепке алу журналында немесе заңды адамдардың өтініштерін есепке алу журналында тіркеледі.</w:t>
      </w:r>
      <w:r>
        <w:br/>
      </w:r>
      <w:r>
        <w:rPr>
          <w:rFonts w:ascii="Times New Roman"/>
          <w:b w:val="false"/>
          <w:i w:val="false"/>
          <w:color w:val="000000"/>
          <w:sz w:val="28"/>
        </w:rPr>
        <w:t>
</w:t>
      </w:r>
      <w:r>
        <w:rPr>
          <w:rFonts w:ascii="Times New Roman"/>
          <w:b w:val="false"/>
          <w:i w:val="false"/>
          <w:color w:val="000000"/>
          <w:sz w:val="28"/>
        </w:rPr>
        <w:t>
      25. Өтініштің қабылданған күні мен уақыты, қабылдаған қызметкердің аты-жөні көрсетілген талон шағымның қолмен қабылданғанын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26. Қазақстан Республикасы Ұлттық Банкінің аумақтық филиалы басшылығының жеке тұлғаларды және заңды тұлғалардың өкілдерін қабылдауы осы Стандарттың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 мекенжай бойынша Қазақстан Республикасы Ұлттық Банкінің тиісті аумақтық филиалында тұтынушылар үшін қолжетімді орында орналастырылатын Қазақстан Республикасының Ұлттық Банкі аумақтық филиалы басшылығының жеке тұлғаларды және заңды тұлғалардың өкілдерін қабылдау кестесіне сәйкес жүзеге асырылады.</w:t>
      </w:r>
      <w:r>
        <w:br/>
      </w:r>
      <w:r>
        <w:rPr>
          <w:rFonts w:ascii="Times New Roman"/>
          <w:b w:val="false"/>
          <w:i w:val="false"/>
          <w:color w:val="000000"/>
          <w:sz w:val="28"/>
        </w:rPr>
        <w:t>
      Қазақстан Республикасының Ұлттық Банкі басшылығының жеке тұлғаларды және заңды тұлғалардың өкілдерін қабылдауы мына мекенжайда: 050040, Алматы қаласы, «Көктем-3» шағын ауданы, 21-үйдегі Қазақстан Республикасының Ұлттық Банкі орталық аппаратының ғимаратында тұтынушылар үшін қолжетімді орында орналастырылатын Қазақстан Республикасының Ұлттық Банкі басшылығының жеке тұлғаларды және заңды тұлғалардың өкілдерін қабылдау кестесіне сәйкес жүзеге асырылады.</w:t>
      </w:r>
      <w:r>
        <w:br/>
      </w:r>
      <w:r>
        <w:rPr>
          <w:rFonts w:ascii="Times New Roman"/>
          <w:b w:val="false"/>
          <w:i w:val="false"/>
          <w:color w:val="000000"/>
          <w:sz w:val="28"/>
        </w:rPr>
        <w:t>
      Жеке тұлғаларды және заңды тұлғалардың өкілдерін қабылдау кестесі сондай-ақ Қазақстан Республикасы Ұлттық Банкінің интернет-ресурсында орналастырылады (www.natіоnalbank.kz).</w:t>
      </w:r>
    </w:p>
    <w:bookmarkEnd w:id="12"/>
    <w:bookmarkStart w:name="z94" w:id="13"/>
    <w:p>
      <w:pPr>
        <w:spacing w:after="0"/>
        <w:ind w:left="0"/>
        <w:jc w:val="both"/>
      </w:pPr>
      <w:r>
        <w:rPr>
          <w:rFonts w:ascii="Times New Roman"/>
          <w:b w:val="false"/>
          <w:i w:val="false"/>
          <w:color w:val="000000"/>
          <w:sz w:val="28"/>
        </w:rPr>
        <w:t xml:space="preserve">
«Айырбастау пунктін тіркеу  </w:t>
      </w:r>
      <w:r>
        <w:br/>
      </w:r>
      <w:r>
        <w:rPr>
          <w:rFonts w:ascii="Times New Roman"/>
          <w:b w:val="false"/>
          <w:i w:val="false"/>
          <w:color w:val="000000"/>
          <w:sz w:val="28"/>
        </w:rPr>
        <w:t>
және қайта тіркеу» мемлекеттік</w:t>
      </w:r>
      <w:r>
        <w:br/>
      </w:r>
      <w:r>
        <w:rPr>
          <w:rFonts w:ascii="Times New Roman"/>
          <w:b w:val="false"/>
          <w:i w:val="false"/>
          <w:color w:val="000000"/>
          <w:sz w:val="28"/>
        </w:rPr>
        <w:t xml:space="preserve">
қызметтер стандартына     </w:t>
      </w:r>
      <w:r>
        <w:br/>
      </w:r>
      <w:r>
        <w:rPr>
          <w:rFonts w:ascii="Times New Roman"/>
          <w:b w:val="false"/>
          <w:i w:val="false"/>
          <w:color w:val="000000"/>
          <w:sz w:val="28"/>
        </w:rPr>
        <w:t xml:space="preserve">
1-ҚОСЫМША          </w:t>
      </w:r>
    </w:p>
    <w:bookmarkEnd w:id="13"/>
    <w:bookmarkStart w:name="z95" w:id="14"/>
    <w:p>
      <w:pPr>
        <w:spacing w:after="0"/>
        <w:ind w:left="0"/>
        <w:jc w:val="left"/>
      </w:pPr>
      <w:r>
        <w:rPr>
          <w:rFonts w:ascii="Times New Roman"/>
          <w:b/>
          <w:i w:val="false"/>
          <w:color w:val="000000"/>
        </w:rPr>
        <w:t xml:space="preserve"> 
Қазақстан Республикасының Ұлттық Банкі аумақтық филиалдарының</w:t>
      </w:r>
      <w:r>
        <w:br/>
      </w:r>
      <w:r>
        <w:rPr>
          <w:rFonts w:ascii="Times New Roman"/>
          <w:b/>
          <w:i w:val="false"/>
          <w:color w:val="000000"/>
        </w:rPr>
        <w:t>
мемлекеттік қызметтер көрсететін бөлімшелерінің мекенжайы және</w:t>
      </w:r>
      <w:r>
        <w:br/>
      </w:r>
      <w:r>
        <w:rPr>
          <w:rFonts w:ascii="Times New Roman"/>
          <w:b/>
          <w:i w:val="false"/>
          <w:color w:val="000000"/>
        </w:rPr>
        <w:t>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3328"/>
        <w:gridCol w:w="4105"/>
        <w:gridCol w:w="1702"/>
        <w:gridCol w:w="3116"/>
      </w:tblGrid>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филиалдың атауы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мекенжайы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нөмірі</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телефоны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филиал</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Бейбітшілік к-сі, 21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операцияларды бақылау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8(7172)703358, 703368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филиалы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Ақмола облысы, Көкшетау қаласы, Әуезов к-сі, 214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Жиынтық-экономикалық бөлім</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8(7162)250211, 251618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филиалы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Ақтөбе облысы, Ақтөбе қаласы, Асау Барақ к-сі, 45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операцияларды бақылау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8(7132)210215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Панфилов к-сі, 98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операцияларды бақылау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8(727)2443650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Алматы облысы, Талдықорған қаласы, Төлебаев к-сі, 58/64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операцияларды бақылау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3-қабат</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8(7282)244791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филиалы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 облысы, Атырау қаласы, Уәлиханов к-сі, 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операцияларды бақылау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8(7122)328567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филиалы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Шығыс Қазақстан облысы, Өскемен қаласы, Қазақстан к-сі, 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операцияларды бақылау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8(7232)253968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филиалы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 облысы, Тараз қаласы, Қазыбек би к-сі, 137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операцияларды бақылау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8(7262)459980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филиалы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Батыс Қазақстан облысы, Орал қаласы, Ж. Досмұхамедов к-сі, 16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операцияларды бақылау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этаж</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8(7112)509768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филиалы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облысы, Қарағанды қаласы, Бұқар жырау д-лы, 19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операцияларды бақылау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8(7212)419452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филиалы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облысы, Қостанай қаласы, Баймағамбетов к-сі, 195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операцияларды бақылау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8(7142)546234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филиалы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Қызылорда облысы, Қызылорда қаласы, Жақаев к-сі, 20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Жиынтық-экономикалық бөлім</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8(7242)277853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филиалы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Маңғыстау облысы, Ақтау қаласы, 23-шағын аудан</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операцияларды бақылау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8(7292)427894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филиалы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облысы, Павлодар қаласы, Ак. Сәтбаев к-сі, 44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операцияларды бақылау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8(7182)326612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филиалы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Солтүстік Қазақстан облысы, Петропавл қаласы, Қазақстан Конституциясы к-сі, 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операцияларды бақылау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8(7152)460361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филиалы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Оңтүстік Қазақстан облысы, Шымкент қаласы, Төреқұлов к-сі, 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операцияларды бақылау бөлімі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8(7252)212069</w:t>
            </w:r>
          </w:p>
        </w:tc>
      </w:tr>
    </w:tbl>
    <w:bookmarkStart w:name="z96" w:id="15"/>
    <w:p>
      <w:pPr>
        <w:spacing w:after="0"/>
        <w:ind w:left="0"/>
        <w:jc w:val="both"/>
      </w:pPr>
      <w:r>
        <w:rPr>
          <w:rFonts w:ascii="Times New Roman"/>
          <w:b w:val="false"/>
          <w:i w:val="false"/>
          <w:color w:val="000000"/>
          <w:sz w:val="28"/>
        </w:rPr>
        <w:t xml:space="preserve">
«Айырбастау пунктін тіркеу  </w:t>
      </w:r>
      <w:r>
        <w:br/>
      </w:r>
      <w:r>
        <w:rPr>
          <w:rFonts w:ascii="Times New Roman"/>
          <w:b w:val="false"/>
          <w:i w:val="false"/>
          <w:color w:val="000000"/>
          <w:sz w:val="28"/>
        </w:rPr>
        <w:t>
және қайта тіркеу» мемлекеттік</w:t>
      </w:r>
      <w:r>
        <w:br/>
      </w:r>
      <w:r>
        <w:rPr>
          <w:rFonts w:ascii="Times New Roman"/>
          <w:b w:val="false"/>
          <w:i w:val="false"/>
          <w:color w:val="000000"/>
          <w:sz w:val="28"/>
        </w:rPr>
        <w:t xml:space="preserve">
қызметтер стандартына     </w:t>
      </w:r>
      <w:r>
        <w:br/>
      </w:r>
      <w:r>
        <w:rPr>
          <w:rFonts w:ascii="Times New Roman"/>
          <w:b w:val="false"/>
          <w:i w:val="false"/>
          <w:color w:val="000000"/>
          <w:sz w:val="28"/>
        </w:rPr>
        <w:t xml:space="preserve">
2-ҚОСЫМША          </w:t>
      </w:r>
    </w:p>
    <w:bookmarkEnd w:id="15"/>
    <w:bookmarkStart w:name="z97" w:id="16"/>
    <w:p>
      <w:pPr>
        <w:spacing w:after="0"/>
        <w:ind w:left="0"/>
        <w:jc w:val="left"/>
      </w:pPr>
      <w:r>
        <w:rPr>
          <w:rFonts w:ascii="Times New Roman"/>
          <w:b/>
          <w:i w:val="false"/>
          <w:color w:val="000000"/>
        </w:rPr>
        <w:t xml:space="preserve"> 
Қазақстан Республикасының Ұлттық Банкі аумақтық филиалдарының</w:t>
      </w:r>
      <w:r>
        <w:br/>
      </w:r>
      <w:r>
        <w:rPr>
          <w:rFonts w:ascii="Times New Roman"/>
          <w:b/>
          <w:i w:val="false"/>
          <w:color w:val="000000"/>
        </w:rPr>
        <w:t>
келіп түсетін хат-хабарды қабылдауды және тіркеуді жүзеге</w:t>
      </w:r>
      <w:r>
        <w:br/>
      </w:r>
      <w:r>
        <w:rPr>
          <w:rFonts w:ascii="Times New Roman"/>
          <w:b/>
          <w:i w:val="false"/>
          <w:color w:val="000000"/>
        </w:rPr>
        <w:t>
асыратын бөлімшелерінің мекенжайы және байланыс деректері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288"/>
        <w:gridCol w:w="3417"/>
        <w:gridCol w:w="1767"/>
        <w:gridCol w:w="2815"/>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филиалдың атауы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мекенжайы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нөмірі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телефоны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филиал</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Бейбітшілік к-сі, 21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8(7172)703325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филиалы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Ақмола облысы, Көкшетау қаласы, Әуезов к-сі, 214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8(7162)250710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филиалы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Ақтөбе облысы, Ақтөбе қаласы, Асау Барақ к-сі, 45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8(7132)210753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Панфилов к-сі, 98</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8(727)2443620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Алматы облысы, Талдықорған қаласы, Төлебаев к-сі, 58/64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3-қабат</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8(7282)244671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филиалы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 облысы, Атырау қаласы, Уәлиханов к-сі, 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8(7122)322036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филиалы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Шығыс Қазақстан облысы, Өскемен қаласы, Қазақстан к-сі, 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8(7232)254717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филиалы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 облысы, Тараз қаласы, Қазыбек би к-сі, 137</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8(7262)450970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филиалы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Батыс Қазақстан облысы, Орал қаласы, Ж. Досмұхамедов к-сі, 16</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8(7112)500515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филиалы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облысы, Қарағанды қаласы, Бұқар жырау д-лы, 19</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8(7212)419181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филиалы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облысы, Қостанай қаласы, Баймағамбетов к-сі, 195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8(7142)546483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филиалы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Қызылорда облысы, Қызылорда қаласы, Жақаев к-сі, 20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8(7242)261365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филиалы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Маңғыстау облысы, Ақтау қаласы, 23-шағын аудан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309, 310</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8(7292)428232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филиалы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облысы, Павлодар қаласы, Ак. Сәтбаев к-сі, 44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8(7182)320281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филиалы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Солтүстік Қазақстан облысы, Петропавл қаласы, Қазақстан Конституциясы к-сі, 6</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8(7152)462966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филиалы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Оңтүстік Қазақстан облысы, Шымкент қаласы, Төреқұлов к-сі, 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8(7252)212081</w:t>
            </w:r>
          </w:p>
        </w:tc>
      </w:tr>
    </w:tbl>
    <w:bookmarkStart w:name="z98" w:id="17"/>
    <w:p>
      <w:pPr>
        <w:spacing w:after="0"/>
        <w:ind w:left="0"/>
        <w:jc w:val="both"/>
      </w:pPr>
      <w:r>
        <w:rPr>
          <w:rFonts w:ascii="Times New Roman"/>
          <w:b w:val="false"/>
          <w:i w:val="false"/>
          <w:color w:val="000000"/>
          <w:sz w:val="28"/>
        </w:rPr>
        <w:t xml:space="preserve">
«Айырбастау пунктін тіркеу  </w:t>
      </w:r>
      <w:r>
        <w:br/>
      </w:r>
      <w:r>
        <w:rPr>
          <w:rFonts w:ascii="Times New Roman"/>
          <w:b w:val="false"/>
          <w:i w:val="false"/>
          <w:color w:val="000000"/>
          <w:sz w:val="28"/>
        </w:rPr>
        <w:t>
және қайта тіркеу» мемлекеттік</w:t>
      </w:r>
      <w:r>
        <w:br/>
      </w:r>
      <w:r>
        <w:rPr>
          <w:rFonts w:ascii="Times New Roman"/>
          <w:b w:val="false"/>
          <w:i w:val="false"/>
          <w:color w:val="000000"/>
          <w:sz w:val="28"/>
        </w:rPr>
        <w:t xml:space="preserve">
қызметтер стандартына     </w:t>
      </w:r>
      <w:r>
        <w:br/>
      </w:r>
      <w:r>
        <w:rPr>
          <w:rFonts w:ascii="Times New Roman"/>
          <w:b w:val="false"/>
          <w:i w:val="false"/>
          <w:color w:val="000000"/>
          <w:sz w:val="28"/>
        </w:rPr>
        <w:t xml:space="preserve">
3-ҚОСЫМША          </w:t>
      </w:r>
    </w:p>
    <w:bookmarkEnd w:id="17"/>
    <w:bookmarkStart w:name="z99" w:id="18"/>
    <w:p>
      <w:pPr>
        <w:spacing w:after="0"/>
        <w:ind w:left="0"/>
        <w:jc w:val="left"/>
      </w:pPr>
      <w:r>
        <w:rPr>
          <w:rFonts w:ascii="Times New Roman"/>
          <w:b/>
          <w:i w:val="false"/>
          <w:color w:val="000000"/>
        </w:rPr>
        <w:t xml:space="preserve"> 
Құжаттардың алынғаны туралы талон</w:t>
      </w:r>
    </w:p>
    <w:bookmarkEnd w:id="1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 аумақтық филиалы бөлімшесінің атауы</w:t>
      </w:r>
    </w:p>
    <w:p>
      <w:pPr>
        <w:spacing w:after="0"/>
        <w:ind w:left="0"/>
        <w:jc w:val="both"/>
      </w:pPr>
      <w:r>
        <w:rPr>
          <w:rFonts w:ascii="Times New Roman"/>
          <w:b w:val="false"/>
          <w:i w:val="false"/>
          <w:color w:val="000000"/>
          <w:sz w:val="28"/>
        </w:rPr>
        <w:t>      1. Айырбастау пунктінің қағаз тасымалдауыштағы тіркеу куәлігі</w:t>
      </w:r>
      <w:r>
        <w:br/>
      </w:r>
      <w:r>
        <w:rPr>
          <w:rFonts w:ascii="Times New Roman"/>
          <w:b w:val="false"/>
          <w:i w:val="false"/>
          <w:color w:val="000000"/>
          <w:sz w:val="28"/>
        </w:rPr>
        <w:t>
немесе айырбастау пунктінің тіркеу куәлігін беруден бас тарту</w:t>
      </w:r>
      <w:r>
        <w:br/>
      </w:r>
      <w:r>
        <w:rPr>
          <w:rFonts w:ascii="Times New Roman"/>
          <w:b w:val="false"/>
          <w:i w:val="false"/>
          <w:color w:val="000000"/>
          <w:sz w:val="28"/>
        </w:rPr>
        <w:t>
себептері жазылған дәлелді жазбаша жауап ____________________________</w:t>
      </w:r>
      <w:r>
        <w:br/>
      </w:r>
      <w:r>
        <w:rPr>
          <w:rFonts w:ascii="Times New Roman"/>
          <w:b w:val="false"/>
          <w:i w:val="false"/>
          <w:color w:val="000000"/>
          <w:sz w:val="28"/>
        </w:rPr>
        <w:t>
                                         </w:t>
      </w:r>
      <w:r>
        <w:rPr>
          <w:rFonts w:ascii="Times New Roman"/>
          <w:b w:val="false"/>
          <w:i w:val="false"/>
          <w:color w:val="000000"/>
          <w:sz w:val="28"/>
        </w:rPr>
        <w:t xml:space="preserve"> (мемлекеттік қызметтердің атауы)</w:t>
      </w:r>
    </w:p>
    <w:p>
      <w:pPr>
        <w:spacing w:after="0"/>
        <w:ind w:left="0"/>
        <w:jc w:val="both"/>
      </w:pP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(қабылданған құжаттардың парақ саны)</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(құжаттардың қабылданған күні)</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(құжат берілген күн (айырбастау пунктінің қағаз тасымалдауыштағы тіркеу</w:t>
      </w:r>
      <w:r>
        <w:br/>
      </w:r>
      <w:r>
        <w:rPr>
          <w:rFonts w:ascii="Times New Roman"/>
          <w:b w:val="false"/>
          <w:i w:val="false"/>
          <w:color w:val="000000"/>
          <w:sz w:val="28"/>
        </w:rPr>
        <w:t>
</w:t>
      </w:r>
      <w:r>
        <w:rPr>
          <w:rFonts w:ascii="Times New Roman"/>
          <w:b w:val="false"/>
          <w:i w:val="false"/>
          <w:color w:val="000000"/>
          <w:sz w:val="28"/>
        </w:rPr>
        <w:t>            куәлігі немесе айырбастау пунктінің тіркеу куәлігін беруден бас тарту</w:t>
      </w:r>
      <w:r>
        <w:br/>
      </w:r>
      <w:r>
        <w:rPr>
          <w:rFonts w:ascii="Times New Roman"/>
          <w:b w:val="false"/>
          <w:i w:val="false"/>
          <w:color w:val="000000"/>
          <w:sz w:val="28"/>
        </w:rPr>
        <w:t>
</w:t>
      </w:r>
      <w:r>
        <w:rPr>
          <w:rFonts w:ascii="Times New Roman"/>
          <w:b w:val="false"/>
          <w:i w:val="false"/>
          <w:color w:val="000000"/>
          <w:sz w:val="28"/>
        </w:rPr>
        <w:t>                      себептері жазылған дәлелді жазбаша жауап)</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Қазақстан Республикасының Ұлттық Банкі аумақтық филиалының</w:t>
      </w:r>
      <w:r>
        <w:br/>
      </w:r>
      <w:r>
        <w:rPr>
          <w:rFonts w:ascii="Times New Roman"/>
          <w:b w:val="false"/>
          <w:i w:val="false"/>
          <w:color w:val="000000"/>
          <w:sz w:val="28"/>
        </w:rPr>
        <w:t>
құжаттарды қабылдауға және тіркеуге уәкілетті жауапты адамының қолы</w:t>
      </w:r>
      <w:r>
        <w:br/>
      </w:r>
      <w:r>
        <w:rPr>
          <w:rFonts w:ascii="Times New Roman"/>
          <w:b w:val="false"/>
          <w:i w:val="false"/>
          <w:color w:val="000000"/>
          <w:sz w:val="28"/>
        </w:rPr>
        <w:t>
__________________________________</w:t>
      </w:r>
      <w:r>
        <w:br/>
      </w:r>
      <w:r>
        <w:rPr>
          <w:rFonts w:ascii="Times New Roman"/>
          <w:b w:val="false"/>
          <w:i w:val="false"/>
          <w:color w:val="000000"/>
          <w:sz w:val="28"/>
        </w:rPr>
        <w:t>
</w:t>
      </w:r>
      <w:r>
        <w:rPr>
          <w:rFonts w:ascii="Times New Roman"/>
          <w:b w:val="false"/>
          <w:i w:val="false"/>
          <w:color w:val="000000"/>
          <w:sz w:val="28"/>
        </w:rPr>
        <w:t>            Тұтынушының қолы</w:t>
      </w:r>
    </w:p>
    <w:bookmarkStart w:name="z100" w:id="19"/>
    <w:p>
      <w:pPr>
        <w:spacing w:after="0"/>
        <w:ind w:left="0"/>
        <w:jc w:val="both"/>
      </w:pPr>
      <w:r>
        <w:rPr>
          <w:rFonts w:ascii="Times New Roman"/>
          <w:b w:val="false"/>
          <w:i w:val="false"/>
          <w:color w:val="000000"/>
          <w:sz w:val="28"/>
        </w:rPr>
        <w:t xml:space="preserve">
«Айырбастау пунктін тіркеу  </w:t>
      </w:r>
      <w:r>
        <w:br/>
      </w:r>
      <w:r>
        <w:rPr>
          <w:rFonts w:ascii="Times New Roman"/>
          <w:b w:val="false"/>
          <w:i w:val="false"/>
          <w:color w:val="000000"/>
          <w:sz w:val="28"/>
        </w:rPr>
        <w:t>
және қайта тіркеу» мемлекеттік</w:t>
      </w:r>
      <w:r>
        <w:br/>
      </w:r>
      <w:r>
        <w:rPr>
          <w:rFonts w:ascii="Times New Roman"/>
          <w:b w:val="false"/>
          <w:i w:val="false"/>
          <w:color w:val="000000"/>
          <w:sz w:val="28"/>
        </w:rPr>
        <w:t xml:space="preserve">
қызметтер стандартына     </w:t>
      </w:r>
      <w:r>
        <w:br/>
      </w:r>
      <w:r>
        <w:rPr>
          <w:rFonts w:ascii="Times New Roman"/>
          <w:b w:val="false"/>
          <w:i w:val="false"/>
          <w:color w:val="000000"/>
          <w:sz w:val="28"/>
        </w:rPr>
        <w:t xml:space="preserve">
4-ҚОСЫМША          </w:t>
      </w:r>
    </w:p>
    <w:bookmarkEnd w:id="19"/>
    <w:bookmarkStart w:name="z101" w:id="20"/>
    <w:p>
      <w:pPr>
        <w:spacing w:after="0"/>
        <w:ind w:left="0"/>
        <w:jc w:val="left"/>
      </w:pPr>
      <w:r>
        <w:rPr>
          <w:rFonts w:ascii="Times New Roman"/>
          <w:b/>
          <w:i w:val="false"/>
          <w:color w:val="000000"/>
        </w:rPr>
        <w:t xml:space="preserve"> 
Сапа және тиімділік көрсеткіштерінің мәндері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0"/>
        <w:gridCol w:w="3007"/>
        <w:gridCol w:w="2701"/>
        <w:gridCol w:w="2702"/>
      </w:tblGrid>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жылдағы нысаналы мәні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жылдағы ағымдағы мәні</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жағдайларының пайызы (үлесі)</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процесінің сапасына қанағаттанған тұтынушылардың пайызы (үлесі)</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Қолжетімділік
</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сапасын және ұсыну тәртібі туралы ақпаратқа қанағаттанған тұтынушылардың пайызы (үлесі)</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Электронды форматта қолжетімді болатын ақпарат қызметтерінің пайызы (үлесі)</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пайызы (үлесі)</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Әдептілік
</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қанағаттанған тұтынушылардың пайызы (үлесі)</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21"/>
    <w:p>
      <w:pPr>
        <w:spacing w:after="0"/>
        <w:ind w:left="0"/>
        <w:jc w:val="both"/>
      </w:pPr>
      <w:r>
        <w:rPr>
          <w:rFonts w:ascii="Times New Roman"/>
          <w:b w:val="false"/>
          <w:i w:val="false"/>
          <w:color w:val="000000"/>
          <w:sz w:val="28"/>
        </w:rPr>
        <w:t xml:space="preserve">
«Айырбастау пунктін тіркеу  </w:t>
      </w:r>
      <w:r>
        <w:br/>
      </w:r>
      <w:r>
        <w:rPr>
          <w:rFonts w:ascii="Times New Roman"/>
          <w:b w:val="false"/>
          <w:i w:val="false"/>
          <w:color w:val="000000"/>
          <w:sz w:val="28"/>
        </w:rPr>
        <w:t>
және қайта тіркеу» мемлекеттік</w:t>
      </w:r>
      <w:r>
        <w:br/>
      </w:r>
      <w:r>
        <w:rPr>
          <w:rFonts w:ascii="Times New Roman"/>
          <w:b w:val="false"/>
          <w:i w:val="false"/>
          <w:color w:val="000000"/>
          <w:sz w:val="28"/>
        </w:rPr>
        <w:t xml:space="preserve">
қызметтер стандартына     </w:t>
      </w:r>
      <w:r>
        <w:br/>
      </w:r>
      <w:r>
        <w:rPr>
          <w:rFonts w:ascii="Times New Roman"/>
          <w:b w:val="false"/>
          <w:i w:val="false"/>
          <w:color w:val="000000"/>
          <w:sz w:val="28"/>
        </w:rPr>
        <w:t xml:space="preserve">
5-ҚОСЫМША          </w:t>
      </w:r>
    </w:p>
    <w:bookmarkEnd w:id="21"/>
    <w:bookmarkStart w:name="z103" w:id="22"/>
    <w:p>
      <w:pPr>
        <w:spacing w:after="0"/>
        <w:ind w:left="0"/>
        <w:jc w:val="left"/>
      </w:pPr>
      <w:r>
        <w:rPr>
          <w:rFonts w:ascii="Times New Roman"/>
          <w:b/>
          <w:i w:val="false"/>
          <w:color w:val="000000"/>
        </w:rPr>
        <w:t xml:space="preserve"> 
Қазақстан Республикасы Ұлттық Банкінің аумақтық филиалдары</w:t>
      </w:r>
      <w:r>
        <w:br/>
      </w:r>
      <w:r>
        <w:rPr>
          <w:rFonts w:ascii="Times New Roman"/>
          <w:b/>
          <w:i w:val="false"/>
          <w:color w:val="000000"/>
        </w:rPr>
        <w:t>
басшыларының байланыс деректері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2917"/>
        <w:gridCol w:w="4742"/>
        <w:gridCol w:w="4570"/>
      </w:tblGrid>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Филиалдың атауы</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Филиалдың мекенжайы</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телефоны</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филиал</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Бейбітшілік к-сі, 21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8(7172)703313 қабылдау бөлмесі</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филиалы</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Ақмола облысы, Көкшетау қаласы, Әуезов к-сі, 214</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8(7162)256973 қабылдау бөлмесі</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филиалы</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Ақтөбе облысы, Ақтөбе қаласы, Асау Барақ к-сі, 45</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8(7132)210751 қабылдау бөлмесі</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Панфилов к-сі, 98</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8(727)2443620 қабылдау бөлмесі</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Алматы облысы, Талдықорған қаласы, Төлебаев к-сі, 58/64</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8(7282)271025 қабылдау бөлмесі</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филиалы</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 облысы, Атырау қаласы, Уәлиханов к-сі, 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8(7122)322310 қабылдау бөлмесі</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филиалы</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Шығыс Қазақстан облысы, Өскемен қаласы, Қазақстан к-сі, 3</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8(7232)254321 қабылдау бөлмесі</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филиалы</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 облысы, Тараз қаласы, Қазыбек би к-сі, 137</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8(7262)454511 қабылдау бөлмесі</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филиалы</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Батыс Қазақстан облысы, Орал қаласы, Ж. Досмұхамедов к-сі, 16</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8(7112)504438 қабылдау бөлмесі</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филиалы</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облысы, Қарағанды қаласы, Бұқар жырау д-лы, 19</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8(7212)419186 қабылдау бөлмесі</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филиалы</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облысы, Қостанай қаласы, Баймағамбетов к-сі, 195</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8(7142)544424 қабылдау бөлмесі</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филиалы</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Қызылорда облысы, Қызылорда қаласы, Жақаев к-сі, 20</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8(7242)261421 қабылдау бөлмесі</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филиалы</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Маңғыстау облысы, Ақтау қаласы, 23-шағын аудан</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8(7292)436258 қабылдау бөлмесі</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филиалы</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облысы, Павлодар қаласы, Ак. Сәтбаев к-сі, 44</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8(7182)322076 қабылдау бөлмесі</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филиалы</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Солтүстік Қазақстан облысы, Петропавл қаласы, Қазақстан Конституциясы к-сі, 6</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8(7152)465034 қабылдау бөлмесі</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филиалы</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Оңтүстік Қазақстан облысы, Шымкент қаласы, Төреқұлов к-сі, 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8(7252)534811 қабылдау бөлмесі</w:t>
            </w:r>
          </w:p>
        </w:tc>
      </w:tr>
    </w:tbl>
    <w:bookmarkStart w:name="z104"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14 желтоқсандағы</w:t>
      </w:r>
      <w:r>
        <w:br/>
      </w:r>
      <w:r>
        <w:rPr>
          <w:rFonts w:ascii="Times New Roman"/>
          <w:b w:val="false"/>
          <w:i w:val="false"/>
          <w:color w:val="000000"/>
          <w:sz w:val="28"/>
        </w:rPr>
        <w:t xml:space="preserve">
№ 196 Жарлығымен      </w:t>
      </w:r>
      <w:r>
        <w:br/>
      </w:r>
      <w:r>
        <w:rPr>
          <w:rFonts w:ascii="Times New Roman"/>
          <w:b w:val="false"/>
          <w:i w:val="false"/>
          <w:color w:val="000000"/>
          <w:sz w:val="28"/>
        </w:rPr>
        <w:t xml:space="preserve">
БЕКІТІЛГЕН         </w:t>
      </w:r>
    </w:p>
    <w:bookmarkEnd w:id="23"/>
    <w:bookmarkStart w:name="z105" w:id="24"/>
    <w:p>
      <w:pPr>
        <w:spacing w:after="0"/>
        <w:ind w:left="0"/>
        <w:jc w:val="left"/>
      </w:pPr>
      <w:r>
        <w:rPr>
          <w:rFonts w:ascii="Times New Roman"/>
          <w:b/>
          <w:i w:val="false"/>
          <w:color w:val="000000"/>
        </w:rPr>
        <w:t xml:space="preserve"> 
«Валюталық операция туралы және шетел банкіндегі шот туралы</w:t>
      </w:r>
      <w:r>
        <w:br/>
      </w:r>
      <w:r>
        <w:rPr>
          <w:rFonts w:ascii="Times New Roman"/>
          <w:b/>
          <w:i w:val="false"/>
          <w:color w:val="000000"/>
        </w:rPr>
        <w:t>
хабарламаны растау» мемлекеттік қызметтер</w:t>
      </w:r>
      <w:r>
        <w:br/>
      </w:r>
      <w:r>
        <w:rPr>
          <w:rFonts w:ascii="Times New Roman"/>
          <w:b/>
          <w:i w:val="false"/>
          <w:color w:val="000000"/>
        </w:rPr>
        <w:t>
СТАНДАРТЫ</w:t>
      </w:r>
    </w:p>
    <w:bookmarkEnd w:id="24"/>
    <w:bookmarkStart w:name="z106" w:id="25"/>
    <w:p>
      <w:pPr>
        <w:spacing w:after="0"/>
        <w:ind w:left="0"/>
        <w:jc w:val="left"/>
      </w:pPr>
      <w:r>
        <w:rPr>
          <w:rFonts w:ascii="Times New Roman"/>
          <w:b/>
          <w:i w:val="false"/>
          <w:color w:val="000000"/>
        </w:rPr>
        <w:t xml:space="preserve"> 
1. Жалпы ережелер</w:t>
      </w:r>
    </w:p>
    <w:bookmarkEnd w:id="25"/>
    <w:bookmarkStart w:name="z107" w:id="26"/>
    <w:p>
      <w:pPr>
        <w:spacing w:after="0"/>
        <w:ind w:left="0"/>
        <w:jc w:val="both"/>
      </w:pPr>
      <w:r>
        <w:rPr>
          <w:rFonts w:ascii="Times New Roman"/>
          <w:b w:val="false"/>
          <w:i w:val="false"/>
          <w:color w:val="000000"/>
          <w:sz w:val="28"/>
        </w:rPr>
        <w:t>
      1. Валюталық операция және шетел банкіндегі шот туралы хабарламаны растау жөніндегі мемлекеттік қызметтерді (бұдан әрі - мемлекеттік қызметтер) Қазақстан Республикасы Ұлттық Банкінің орталық аппараты және аумақтық филиалдары көрсетеді.</w:t>
      </w:r>
      <w:r>
        <w:br/>
      </w:r>
      <w:r>
        <w:rPr>
          <w:rFonts w:ascii="Times New Roman"/>
          <w:b w:val="false"/>
          <w:i w:val="false"/>
          <w:color w:val="000000"/>
          <w:sz w:val="28"/>
        </w:rPr>
        <w:t>
      Қазақстан Республикасы Ұлттық Банкінің мемлекеттік қызметтер көрсететін орталық аппараты бөлімшелерінің және аумақтық филиалдарының мекенжайы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қызметтердің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қызметтер «Валюталық реттеу және валюталық бақылау туралы» 2005 жылғы 13 маусымдағы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Қазақстан Республикасының Ұлттық Банкі Басқармасының «Қазақстан Республикасында валюталық операцияларды жүзеге асыру ережесін бекіту туралы» 2006 жылғы 11 желтоқсандағы № 129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қызметтер туралы ақпарат және осы Стандарттың мәтіні Қазақстан Республикасы Ұлттық Банкінің орталық аппаратында және аумақтық филиалдарында тұтынушылар үшін қолжетімді орында, сондай-ақ Қазақстан Республикасы Ұлттық Банкінің интернет-ресурсында (www.natіоnalbank.kz) орналастырылған.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қызметтердің нәтижесі валюталық операция немесе шетел банкіндегі шот туралы қағаз тасымалдауыштағы хабарлама туралы куәлік не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қызметтер Қазақстан Республикасының резиденттері - заңды және жеке тұлғаларға (бұдан әрі - тұтынушы) олар валюталық операцияны жасаған кезде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қызметтер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қызметтер көрсету мерзімдері: тұтынушы валюталық шарт туралы ақпарат ұсынған күннен бастап 7 (жеті) жұмыс күні ішінде;</w:t>
      </w:r>
      <w:r>
        <w:br/>
      </w:r>
      <w:r>
        <w:rPr>
          <w:rFonts w:ascii="Times New Roman"/>
          <w:b w:val="false"/>
          <w:i w:val="false"/>
          <w:color w:val="000000"/>
          <w:sz w:val="28"/>
        </w:rPr>
        <w:t>
</w:t>
      </w:r>
      <w:r>
        <w:rPr>
          <w:rFonts w:ascii="Times New Roman"/>
          <w:b w:val="false"/>
          <w:i w:val="false"/>
          <w:color w:val="000000"/>
          <w:sz w:val="28"/>
        </w:rPr>
        <w:t>
      2) банктер Қазақстан Республикасы Ұлттық Банкінің орталық аппаратына электронды түрде хабарлайды.</w:t>
      </w:r>
      <w:r>
        <w:br/>
      </w:r>
      <w:r>
        <w:rPr>
          <w:rFonts w:ascii="Times New Roman"/>
          <w:b w:val="false"/>
          <w:i w:val="false"/>
          <w:color w:val="000000"/>
          <w:sz w:val="28"/>
        </w:rPr>
        <w:t>
      Заңды (банктерден басқа) және жеке тұлғалар валюталық операция туралы толтырылған хабарламаны Қазақстан Республикасының Ұлттық Банкі аумақтық филиалының хат-хабар қабылдауға және тіркеуге уәкілетті бөлімшесіне/жауапты адамына кезек күтпестен тапсырады (немесе хат-хабар қабылдауға арналған арнайы жабдықталған жәшікке салады);</w:t>
      </w:r>
      <w:r>
        <w:br/>
      </w:r>
      <w:r>
        <w:rPr>
          <w:rFonts w:ascii="Times New Roman"/>
          <w:b w:val="false"/>
          <w:i w:val="false"/>
          <w:color w:val="000000"/>
          <w:sz w:val="28"/>
        </w:rPr>
        <w:t>
</w:t>
      </w:r>
      <w:r>
        <w:rPr>
          <w:rFonts w:ascii="Times New Roman"/>
          <w:b w:val="false"/>
          <w:i w:val="false"/>
          <w:color w:val="000000"/>
          <w:sz w:val="28"/>
        </w:rPr>
        <w:t>
      3) валюталық операция туралы хабарлама туралы куәлікті тұтынушыға не оның сенім білдірілген адамына (сенімхат негізінде) Қазақстан Республикасының Ұлттық Банкі орталық аппаратының және/немесе аумақтық филиалының жауапты орындаушысы кезек күтпестен береді.</w:t>
      </w:r>
      <w:r>
        <w:br/>
      </w:r>
      <w:r>
        <w:rPr>
          <w:rFonts w:ascii="Times New Roman"/>
          <w:b w:val="false"/>
          <w:i w:val="false"/>
          <w:color w:val="000000"/>
          <w:sz w:val="28"/>
        </w:rPr>
        <w:t>
</w:t>
      </w:r>
      <w:r>
        <w:rPr>
          <w:rFonts w:ascii="Times New Roman"/>
          <w:b w:val="false"/>
          <w:i w:val="false"/>
          <w:color w:val="000000"/>
          <w:sz w:val="28"/>
        </w:rPr>
        <w:t>
      8. Мемлекеттік қызметтер тегін көрсетіледі.</w:t>
      </w:r>
      <w:r>
        <w:br/>
      </w:r>
      <w:r>
        <w:rPr>
          <w:rFonts w:ascii="Times New Roman"/>
          <w:b w:val="false"/>
          <w:i w:val="false"/>
          <w:color w:val="000000"/>
          <w:sz w:val="28"/>
        </w:rPr>
        <w:t>
</w:t>
      </w:r>
      <w:r>
        <w:rPr>
          <w:rFonts w:ascii="Times New Roman"/>
          <w:b w:val="false"/>
          <w:i w:val="false"/>
          <w:color w:val="000000"/>
          <w:sz w:val="28"/>
        </w:rPr>
        <w:t>
      9. Құжаттарды қабылдау және беру, демалыс және мереке күндерін қоспағанда, жұмыс күндері сағат 13.00-ден 14.00-ге дейінгі үзіліспен сағат 9.00-ден 18.00-ге дейін күн сайын жүзеге асырылады.</w:t>
      </w:r>
      <w:r>
        <w:br/>
      </w:r>
      <w:r>
        <w:rPr>
          <w:rFonts w:ascii="Times New Roman"/>
          <w:b w:val="false"/>
          <w:i w:val="false"/>
          <w:color w:val="000000"/>
          <w:sz w:val="28"/>
        </w:rPr>
        <w:t>
      Құжаттарды қабылдау және беру кезек күтпестен,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қызметтер Қазақстан Республикасының Ұлттық Банкі орталық аппаратының және аумақтық филиалдарының ғимараттарында көрсетіледі. Қазақстан Республикасының Ұлттық Банкі орталық аппаратының және аумақтық филиалдарының ғимараттары мүмкіндіктері шектеулі адамдарға қолжетімді болуы үшін пандустары бар кіру есіктерімен жабдықталған.</w:t>
      </w:r>
    </w:p>
    <w:bookmarkEnd w:id="26"/>
    <w:bookmarkStart w:name="z120" w:id="27"/>
    <w:p>
      <w:pPr>
        <w:spacing w:after="0"/>
        <w:ind w:left="0"/>
        <w:jc w:val="left"/>
      </w:pPr>
      <w:r>
        <w:rPr>
          <w:rFonts w:ascii="Times New Roman"/>
          <w:b/>
          <w:i w:val="false"/>
          <w:color w:val="000000"/>
        </w:rPr>
        <w:t xml:space="preserve"> 
2. Мемлекеттік қызметтер көрсету тәртібі</w:t>
      </w:r>
    </w:p>
    <w:bookmarkEnd w:id="27"/>
    <w:bookmarkStart w:name="z121" w:id="28"/>
    <w:p>
      <w:pPr>
        <w:spacing w:after="0"/>
        <w:ind w:left="0"/>
        <w:jc w:val="both"/>
      </w:pPr>
      <w:r>
        <w:rPr>
          <w:rFonts w:ascii="Times New Roman"/>
          <w:b w:val="false"/>
          <w:i w:val="false"/>
          <w:color w:val="000000"/>
          <w:sz w:val="28"/>
        </w:rPr>
        <w:t>
      11. Тұтынушы мемлекеттік қызметтерді алу үшін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валюталық операция туралы немесе шетел банкіндегі шот туралы толтырылған хабарламаны Қазақстан Республикасының Ұлттық Банкіне ұсынады.</w:t>
      </w:r>
      <w:r>
        <w:br/>
      </w:r>
      <w:r>
        <w:rPr>
          <w:rFonts w:ascii="Times New Roman"/>
          <w:b w:val="false"/>
          <w:i w:val="false"/>
          <w:color w:val="000000"/>
          <w:sz w:val="28"/>
        </w:rPr>
        <w:t>
</w:t>
      </w:r>
      <w:r>
        <w:rPr>
          <w:rFonts w:ascii="Times New Roman"/>
          <w:b w:val="false"/>
          <w:i w:val="false"/>
          <w:color w:val="000000"/>
          <w:sz w:val="28"/>
        </w:rPr>
        <w:t>
      12. Валюталық операция туралы хабарламаның нысанын Қазақстан Республикасы Ұлттық Банкінің интернет-ресурсынан (www.natіоnalbank.kz) және/немесе Қазақстан Республикасы Ұлттық Банкінің орталық аппараты бөлімшесінің және/немесе аумақтық филиалының жауапты орындаушысынан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 бойынша алуға болады.</w:t>
      </w:r>
      <w:r>
        <w:br/>
      </w:r>
      <w:r>
        <w:rPr>
          <w:rFonts w:ascii="Times New Roman"/>
          <w:b w:val="false"/>
          <w:i w:val="false"/>
          <w:color w:val="000000"/>
          <w:sz w:val="28"/>
        </w:rPr>
        <w:t>
</w:t>
      </w:r>
      <w:r>
        <w:rPr>
          <w:rFonts w:ascii="Times New Roman"/>
          <w:b w:val="false"/>
          <w:i w:val="false"/>
          <w:color w:val="000000"/>
          <w:sz w:val="28"/>
        </w:rPr>
        <w:t>
      13. Банктер Қазақстан Республикасы Ұлттық Банкінің орталық аппаратына берілетін деректердің құпиялылығы мен түзетілмейтіндігін қамтамасыз ететін криптографиялық қорғаныш құралдарымен бірге ақпаратты кепілдікпен жеткізудің тасымалдау жүйесін пайдалана отырып электронды түрде хабарлайды.</w:t>
      </w:r>
      <w:r>
        <w:br/>
      </w:r>
      <w:r>
        <w:rPr>
          <w:rFonts w:ascii="Times New Roman"/>
          <w:b w:val="false"/>
          <w:i w:val="false"/>
          <w:color w:val="000000"/>
          <w:sz w:val="28"/>
        </w:rPr>
        <w:t>
      Заңды (банктерден басқа) және жеке тұлғалар валюталық операция туралы толтырылған хабарламаны Қазақстан Республикасының Ұлттық Банкі аумақтық филиалының хат-хабарды қабылдауға және тіркеуге уәкілетті бөлімшесіне/жауапты адамына осы Стандарттың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мекенжай бойынша тапсырады (немесе хат-хабар қабылдауға арналған арнайы жабдықталған жәшікке салады).</w:t>
      </w:r>
      <w:r>
        <w:br/>
      </w:r>
      <w:r>
        <w:rPr>
          <w:rFonts w:ascii="Times New Roman"/>
          <w:b w:val="false"/>
          <w:i w:val="false"/>
          <w:color w:val="000000"/>
          <w:sz w:val="28"/>
        </w:rPr>
        <w:t>
      Хат-хабарды қабылдауға және тіркеуге уәкілетті бөлімше/жауапты адам сағат 09.00-ден бастап сағат 18.00 аралығындағы кезеңде әрбір екі сағат сайын арнайы жабдықталған жәшіктен құжаттарды алады. Алынғаннан кейін құжаттарды хат-хабарды қабылдауға және тіркеуге уәкілетті бөлімше/жауапты адам тіркейді және Қазақстан Республикасының Ұлттық Банкі аумақтық филиалының басшылығына бұдан әрі Қазақстан Республикасының Ұлттық Банкі аумақтық филиалының жауапты бөлімшесі қарауына жолдау үшін жібереді.</w:t>
      </w:r>
      <w:r>
        <w:br/>
      </w:r>
      <w:r>
        <w:rPr>
          <w:rFonts w:ascii="Times New Roman"/>
          <w:b w:val="false"/>
          <w:i w:val="false"/>
          <w:color w:val="000000"/>
          <w:sz w:val="28"/>
        </w:rPr>
        <w:t>
</w:t>
      </w:r>
      <w:r>
        <w:rPr>
          <w:rFonts w:ascii="Times New Roman"/>
          <w:b w:val="false"/>
          <w:i w:val="false"/>
          <w:color w:val="000000"/>
          <w:sz w:val="28"/>
        </w:rPr>
        <w:t>
      14. Банктердің валюталық операция туралы электронды түрде келіп түскен хабарламаларын Қазақстан Республикасы Ұлттық Банкінің «Статистика» автоматтандырылған ақпараттық шағын жүйесі (бұдан әрі - «Статистика» ААШЖ) қабылдайды.</w:t>
      </w:r>
      <w:r>
        <w:br/>
      </w:r>
      <w:r>
        <w:rPr>
          <w:rFonts w:ascii="Times New Roman"/>
          <w:b w:val="false"/>
          <w:i w:val="false"/>
          <w:color w:val="000000"/>
          <w:sz w:val="28"/>
        </w:rPr>
        <w:t>
      Хабарламада қателер болмаған жағдайда қабылдау туралы электронды хабарлама жасалып, банкке жіберіледі.</w:t>
      </w:r>
      <w:r>
        <w:br/>
      </w:r>
      <w:r>
        <w:rPr>
          <w:rFonts w:ascii="Times New Roman"/>
          <w:b w:val="false"/>
          <w:i w:val="false"/>
          <w:color w:val="000000"/>
          <w:sz w:val="28"/>
        </w:rPr>
        <w:t>
      Хабарламада қате болған жағдайда қате туралы банкке электронды хабарлама жасалады және «Статистика» ААШЖ-не хабарлама қабылданбайды. Банк хабарламаға түзетулер енгізіп, қайтадан жіберуі тиіс.</w:t>
      </w:r>
      <w:r>
        <w:br/>
      </w:r>
      <w:r>
        <w:rPr>
          <w:rFonts w:ascii="Times New Roman"/>
          <w:b w:val="false"/>
          <w:i w:val="false"/>
          <w:color w:val="000000"/>
          <w:sz w:val="28"/>
        </w:rPr>
        <w:t>
      «Статистика» ААШЖ-не хабарлама қабылдау тәртібін Қазақстан Республикасының Ұлттық Банкі орталық аппаратының Қазақстан Республикасы Ұлттық Банкінің ақпарат технологиясы үшін жауапты бөлімшесі осы Стандарттың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мекенжай бойынша түсіндіреді.</w:t>
      </w:r>
      <w:r>
        <w:br/>
      </w:r>
      <w:r>
        <w:rPr>
          <w:rFonts w:ascii="Times New Roman"/>
          <w:b w:val="false"/>
          <w:i w:val="false"/>
          <w:color w:val="000000"/>
          <w:sz w:val="28"/>
        </w:rPr>
        <w:t>
      Құжаттар пакетін қолма-қол тапсырған жағдайда тұтынушының (банктерден басқа) қолына осы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құжаттардың алынғаны туралы талон беріледі.</w:t>
      </w:r>
      <w:r>
        <w:br/>
      </w:r>
      <w:r>
        <w:rPr>
          <w:rFonts w:ascii="Times New Roman"/>
          <w:b w:val="false"/>
          <w:i w:val="false"/>
          <w:color w:val="000000"/>
          <w:sz w:val="28"/>
        </w:rPr>
        <w:t>
      Талонды Қазақстан Республикасының Ұлттық Банкі аумақтық филиалының хат-хабар қабылдауға және тіркеуге уәкілетті бөлімшесі/жауапты адамы осы Стандарттың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мекенжай бойынша жазады.</w:t>
      </w:r>
      <w:r>
        <w:br/>
      </w:r>
      <w:r>
        <w:rPr>
          <w:rFonts w:ascii="Times New Roman"/>
          <w:b w:val="false"/>
          <w:i w:val="false"/>
          <w:color w:val="000000"/>
          <w:sz w:val="28"/>
        </w:rPr>
        <w:t>
      Тұтынушы құжаттарды поштамен жіберген немесе хат-хабар қабылдауға арналған арнайы жабдықталған жәшік арқылы тапсырған жағдайда құжаттардың алынғаны туралы талон берілмейді.</w:t>
      </w:r>
      <w:r>
        <w:br/>
      </w:r>
      <w:r>
        <w:rPr>
          <w:rFonts w:ascii="Times New Roman"/>
          <w:b w:val="false"/>
          <w:i w:val="false"/>
          <w:color w:val="000000"/>
          <w:sz w:val="28"/>
        </w:rPr>
        <w:t>
</w:t>
      </w:r>
      <w:r>
        <w:rPr>
          <w:rFonts w:ascii="Times New Roman"/>
          <w:b w:val="false"/>
          <w:i w:val="false"/>
          <w:color w:val="000000"/>
          <w:sz w:val="28"/>
        </w:rPr>
        <w:t>
      15. Валюталық операция туралы хабарлама туралы куәлікті Қазақстан Республикасы Ұлттық Банкінің орталық аппаратының және/немесе аумақтық филиалының жауапты орындаушысы тұтынушыға не оның сенім білдірілген адамына (сенімхат негізінде) жеке басын куәландыратын құжаттың ұсынған кезде валюталық операция туралы хабарлама куәліктерді беруді есепке алу журналына қол қойғыза отырып береді.</w:t>
      </w:r>
      <w:r>
        <w:br/>
      </w:r>
      <w:r>
        <w:rPr>
          <w:rFonts w:ascii="Times New Roman"/>
          <w:b w:val="false"/>
          <w:i w:val="false"/>
          <w:color w:val="000000"/>
          <w:sz w:val="28"/>
        </w:rPr>
        <w:t>
      Хабарлама туралы куәліктің тұтынушының келмеуі себебінен 7 (жеті) жұмыс күнінен асатын мерзімде берілуі мемлекеттік қызметтер көрсету мерзімін бұзу болып табылмайды.</w:t>
      </w:r>
      <w:r>
        <w:br/>
      </w:r>
      <w:r>
        <w:rPr>
          <w:rFonts w:ascii="Times New Roman"/>
          <w:b w:val="false"/>
          <w:i w:val="false"/>
          <w:color w:val="000000"/>
          <w:sz w:val="28"/>
        </w:rPr>
        <w:t>
</w:t>
      </w:r>
      <w:r>
        <w:rPr>
          <w:rFonts w:ascii="Times New Roman"/>
          <w:b w:val="false"/>
          <w:i w:val="false"/>
          <w:color w:val="000000"/>
          <w:sz w:val="28"/>
        </w:rPr>
        <w:t>
      16. Валюталық операцияларды жасау жағдайларын нақтылау мақсатында Қазақстан Республикасының Ұлттық Банкі тұтынушыдан валюталық операцияларды жүзеге асыруға негіз болатын валюталық шартты талап етуге құқылы. Валюталық операция туралы хабарламаны растау тұтынушы талап етілетін құжаттарды ұсынғаннан кейін жүзеге асырылады.</w:t>
      </w:r>
    </w:p>
    <w:bookmarkEnd w:id="28"/>
    <w:bookmarkStart w:name="z127" w:id="29"/>
    <w:p>
      <w:pPr>
        <w:spacing w:after="0"/>
        <w:ind w:left="0"/>
        <w:jc w:val="left"/>
      </w:pPr>
      <w:r>
        <w:rPr>
          <w:rFonts w:ascii="Times New Roman"/>
          <w:b/>
          <w:i w:val="false"/>
          <w:color w:val="000000"/>
        </w:rPr>
        <w:t xml:space="preserve"> 
3. Жұмыс қағидаттары</w:t>
      </w:r>
    </w:p>
    <w:bookmarkEnd w:id="29"/>
    <w:bookmarkStart w:name="z128" w:id="30"/>
    <w:p>
      <w:pPr>
        <w:spacing w:after="0"/>
        <w:ind w:left="0"/>
        <w:jc w:val="both"/>
      </w:pPr>
      <w:r>
        <w:rPr>
          <w:rFonts w:ascii="Times New Roman"/>
          <w:b w:val="false"/>
          <w:i w:val="false"/>
          <w:color w:val="000000"/>
          <w:sz w:val="28"/>
        </w:rPr>
        <w:t>
      17. Қазақстан Республикасының Ұлттық Банкі бөлімшелерінің</w:t>
      </w:r>
      <w:r>
        <w:br/>
      </w:r>
      <w:r>
        <w:rPr>
          <w:rFonts w:ascii="Times New Roman"/>
          <w:b w:val="false"/>
          <w:i w:val="false"/>
          <w:color w:val="000000"/>
          <w:sz w:val="28"/>
        </w:rPr>
        <w:t>
тұтынушыға қатысты басшылыққа алатын жұмыс қағидаттары:</w:t>
      </w:r>
      <w:r>
        <w:br/>
      </w:r>
      <w:r>
        <w:rPr>
          <w:rFonts w:ascii="Times New Roman"/>
          <w:b w:val="false"/>
          <w:i w:val="false"/>
          <w:color w:val="000000"/>
          <w:sz w:val="28"/>
        </w:rPr>
        <w:t>
</w:t>
      </w:r>
      <w:r>
        <w:rPr>
          <w:rFonts w:ascii="Times New Roman"/>
          <w:b w:val="false"/>
          <w:i w:val="false"/>
          <w:color w:val="000000"/>
          <w:sz w:val="28"/>
        </w:rPr>
        <w:t>
      1) әдептілік;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 туралы толық ақпарат;</w:t>
      </w:r>
      <w:r>
        <w:br/>
      </w:r>
      <w:r>
        <w:rPr>
          <w:rFonts w:ascii="Times New Roman"/>
          <w:b w:val="false"/>
          <w:i w:val="false"/>
          <w:color w:val="000000"/>
          <w:sz w:val="28"/>
        </w:rPr>
        <w:t>
</w:t>
      </w:r>
      <w:r>
        <w:rPr>
          <w:rFonts w:ascii="Times New Roman"/>
          <w:b w:val="false"/>
          <w:i w:val="false"/>
          <w:color w:val="000000"/>
          <w:sz w:val="28"/>
        </w:rPr>
        <w:t>
      3) мемлекеттік қызметтердің уақтылы көрсетілуі;</w:t>
      </w:r>
      <w:r>
        <w:br/>
      </w:r>
      <w:r>
        <w:rPr>
          <w:rFonts w:ascii="Times New Roman"/>
          <w:b w:val="false"/>
          <w:i w:val="false"/>
          <w:color w:val="000000"/>
          <w:sz w:val="28"/>
        </w:rPr>
        <w:t>
</w:t>
      </w:r>
      <w:r>
        <w:rPr>
          <w:rFonts w:ascii="Times New Roman"/>
          <w:b w:val="false"/>
          <w:i w:val="false"/>
          <w:color w:val="000000"/>
          <w:sz w:val="28"/>
        </w:rPr>
        <w:t>
      4) тұтынушының қарауға ұсынған құжаттарының сақталуы;</w:t>
      </w:r>
      <w:r>
        <w:br/>
      </w:r>
      <w:r>
        <w:rPr>
          <w:rFonts w:ascii="Times New Roman"/>
          <w:b w:val="false"/>
          <w:i w:val="false"/>
          <w:color w:val="000000"/>
          <w:sz w:val="28"/>
        </w:rPr>
        <w:t>
</w:t>
      </w:r>
      <w:r>
        <w:rPr>
          <w:rFonts w:ascii="Times New Roman"/>
          <w:b w:val="false"/>
          <w:i w:val="false"/>
          <w:color w:val="000000"/>
          <w:sz w:val="28"/>
        </w:rPr>
        <w:t>
      5) тұтынушы құжаттарының мазмұны туралы ақпараттың қорғалуы және құпиялылығы;</w:t>
      </w:r>
      <w:r>
        <w:br/>
      </w:r>
      <w:r>
        <w:rPr>
          <w:rFonts w:ascii="Times New Roman"/>
          <w:b w:val="false"/>
          <w:i w:val="false"/>
          <w:color w:val="000000"/>
          <w:sz w:val="28"/>
        </w:rPr>
        <w:t>
</w:t>
      </w:r>
      <w:r>
        <w:rPr>
          <w:rFonts w:ascii="Times New Roman"/>
          <w:b w:val="false"/>
          <w:i w:val="false"/>
          <w:color w:val="000000"/>
          <w:sz w:val="28"/>
        </w:rPr>
        <w:t>
      6) тұтынушы құжаттарды алу үшін келмеген жағдайда Қазақстан Республикасы Ұлттық Банкінің құжаттарды сақтау мәселелерін реттейтін нормативтік құқықтық актісінде белгіленген мерзімде олардың сақталуы.</w:t>
      </w:r>
    </w:p>
    <w:bookmarkEnd w:id="30"/>
    <w:bookmarkStart w:name="z135" w:id="31"/>
    <w:p>
      <w:pPr>
        <w:spacing w:after="0"/>
        <w:ind w:left="0"/>
        <w:jc w:val="left"/>
      </w:pPr>
      <w:r>
        <w:rPr>
          <w:rFonts w:ascii="Times New Roman"/>
          <w:b/>
          <w:i w:val="false"/>
          <w:color w:val="000000"/>
        </w:rPr>
        <w:t xml:space="preserve"> 
4. Жұмыс нәтижелері</w:t>
      </w:r>
    </w:p>
    <w:bookmarkEnd w:id="31"/>
    <w:bookmarkStart w:name="z136" w:id="32"/>
    <w:p>
      <w:pPr>
        <w:spacing w:after="0"/>
        <w:ind w:left="0"/>
        <w:jc w:val="both"/>
      </w:pPr>
      <w:r>
        <w:rPr>
          <w:rFonts w:ascii="Times New Roman"/>
          <w:b w:val="false"/>
          <w:i w:val="false"/>
          <w:color w:val="000000"/>
          <w:sz w:val="28"/>
        </w:rPr>
        <w:t>
      18. Тұтынушыларға мемлекеттік қызметтер көрсету нәтижелері осы Стандарттың </w:t>
      </w:r>
      <w:r>
        <w:rPr>
          <w:rFonts w:ascii="Times New Roman"/>
          <w:b w:val="false"/>
          <w:i w:val="false"/>
          <w:color w:val="000000"/>
          <w:sz w:val="28"/>
        </w:rPr>
        <w:t>6-қосымшасына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Қазақстан Республикасы Ұлттық Банкінің жұмысы бағаланатын мемлекеттік қызметтер көрсетудің сапа және тиімділік көрсеткіштерінің мақсатты мәндері жыл сайын Қазақстан Республикасының Ұлттық Банкі Төрағасының бұйрығымен бекітіледі.</w:t>
      </w:r>
    </w:p>
    <w:bookmarkEnd w:id="32"/>
    <w:bookmarkStart w:name="z138" w:id="33"/>
    <w:p>
      <w:pPr>
        <w:spacing w:after="0"/>
        <w:ind w:left="0"/>
        <w:jc w:val="left"/>
      </w:pPr>
      <w:r>
        <w:rPr>
          <w:rFonts w:ascii="Times New Roman"/>
          <w:b/>
          <w:i w:val="false"/>
          <w:color w:val="000000"/>
        </w:rPr>
        <w:t xml:space="preserve"> 
5. Шағымдану тәртібі</w:t>
      </w:r>
    </w:p>
    <w:bookmarkEnd w:id="33"/>
    <w:bookmarkStart w:name="z139" w:id="34"/>
    <w:p>
      <w:pPr>
        <w:spacing w:after="0"/>
        <w:ind w:left="0"/>
        <w:jc w:val="both"/>
      </w:pPr>
      <w:r>
        <w:rPr>
          <w:rFonts w:ascii="Times New Roman"/>
          <w:b w:val="false"/>
          <w:i w:val="false"/>
          <w:color w:val="000000"/>
          <w:sz w:val="28"/>
        </w:rPr>
        <w:t>
      20. Іс-әрекеттерге (әрекетсіздіктерге) шағымдану тәртібін түсіндіруді және шағымды дайындауға көмек көрсетуді Қазақстан Республикасының Ұлттық Банкі орталық аппаратының мемлекеттік қызметтер сапасын бақылау жөніндегі жұмыстарды ұйымдастыруға жауапты бөлімшесі осы Стандарттың </w:t>
      </w:r>
      <w:r>
        <w:rPr>
          <w:rFonts w:ascii="Times New Roman"/>
          <w:b w:val="false"/>
          <w:i w:val="false"/>
          <w:color w:val="000000"/>
          <w:sz w:val="28"/>
        </w:rPr>
        <w:t>7-қосымшасында</w:t>
      </w:r>
      <w:r>
        <w:rPr>
          <w:rFonts w:ascii="Times New Roman"/>
          <w:b w:val="false"/>
          <w:i w:val="false"/>
          <w:color w:val="000000"/>
          <w:sz w:val="28"/>
        </w:rPr>
        <w:t xml:space="preserve"> көрсетілген мекенжай бойынша, Қазақстан Республикасының Ұлттық Банкі аумақтық филиалының жауапты орындаушысы осы Стандарттың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мекенжай бойынша жүзеге асырады.</w:t>
      </w:r>
      <w:r>
        <w:br/>
      </w:r>
      <w:r>
        <w:rPr>
          <w:rFonts w:ascii="Times New Roman"/>
          <w:b w:val="false"/>
          <w:i w:val="false"/>
          <w:color w:val="000000"/>
          <w:sz w:val="28"/>
        </w:rPr>
        <w:t>
</w:t>
      </w:r>
      <w:r>
        <w:rPr>
          <w:rFonts w:ascii="Times New Roman"/>
          <w:b w:val="false"/>
          <w:i w:val="false"/>
          <w:color w:val="000000"/>
          <w:sz w:val="28"/>
        </w:rPr>
        <w:t>
      21. Егер тұтынушы Қазақстан Республикасының Ұлттық Банкі аумақтық филиалының басшысы қабылдаған шараларға қанағаттанбайтын болса немесе мәселені жоғары тұрған сатының қарауы талап етілсе, тұтынушы шағымды Қазақстан Республикасының Ұлттық Банкі Төрағасының атына не оның орнындағы адамға жазбаша түрде жолдай алады.</w:t>
      </w:r>
      <w:r>
        <w:br/>
      </w:r>
      <w:r>
        <w:rPr>
          <w:rFonts w:ascii="Times New Roman"/>
          <w:b w:val="false"/>
          <w:i w:val="false"/>
          <w:color w:val="000000"/>
          <w:sz w:val="28"/>
        </w:rPr>
        <w:t>
      Қазақстан Республикасының Ұлттық Банкі Төрағасының не оның орнындағы адамның атына берілетін мемлекеттік қызметтерді көрсету жөніндегі шағымдар 050040, Алматы қаласы, «Көктем-3» шағын ауданы, 21-үй мекенжайы бойынша поштамен жіберіле немесе қолмен беріле отырып, жазбаша түрде қабылданады.</w:t>
      </w:r>
      <w:r>
        <w:br/>
      </w:r>
      <w:r>
        <w:rPr>
          <w:rFonts w:ascii="Times New Roman"/>
          <w:b w:val="false"/>
          <w:i w:val="false"/>
          <w:color w:val="000000"/>
          <w:sz w:val="28"/>
        </w:rPr>
        <w:t>
</w:t>
      </w:r>
      <w:r>
        <w:rPr>
          <w:rFonts w:ascii="Times New Roman"/>
          <w:b w:val="false"/>
          <w:i w:val="false"/>
          <w:color w:val="000000"/>
          <w:sz w:val="28"/>
        </w:rPr>
        <w:t>
      22. Тұтынушы Қазақстан Республикасы Ұлттық Банкінің орталық аппаратының немесе аумақтық филиалының уәкілетті лауазымды адамдарының іс-әрекеттеріне (әрекетсіздіктеріне) Қазақстан Республикасы Ұлттық Банкінің Төрағасына не оның орнындағы адамға, немесе Қазақстан Республикасының Ұлттық Банкі аумақтық филиалының басшысына осы Стандарттың </w:t>
      </w:r>
      <w:r>
        <w:rPr>
          <w:rFonts w:ascii="Times New Roman"/>
          <w:b w:val="false"/>
          <w:i w:val="false"/>
          <w:color w:val="000000"/>
          <w:sz w:val="28"/>
        </w:rPr>
        <w:t>8-қосымшасында</w:t>
      </w:r>
      <w:r>
        <w:rPr>
          <w:rFonts w:ascii="Times New Roman"/>
          <w:b w:val="false"/>
          <w:i w:val="false"/>
          <w:color w:val="000000"/>
          <w:sz w:val="28"/>
        </w:rPr>
        <w:t xml:space="preserve"> көрсетілген мекенжай бойынша шағым жасай алады.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қызметтердің нәтижелерімен келіспеген жағдайда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Шағымдарды тіркеу, есепке алу және қарау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Шағымды беру кезінде іс-әрекетіне шағым жасалатын субъектінің атауы немесе лауазымды адамдардың қызметі, аты-жөні, өтініш жасау себебі мен талаптары көрсетіледі.</w:t>
      </w:r>
      <w:r>
        <w:br/>
      </w:r>
      <w:r>
        <w:rPr>
          <w:rFonts w:ascii="Times New Roman"/>
          <w:b w:val="false"/>
          <w:i w:val="false"/>
          <w:color w:val="000000"/>
          <w:sz w:val="28"/>
        </w:rPr>
        <w:t>
      Шағымдарды қарау нәтижелері туралы тұтынушыға жазбаша түрде хабарланады. Қолмен қабылданған шағым жеке тұлғалардың өтініштерін есепке алу журналында немесе заңды тұлғалардың өтініштерін есепке алу журналында тіркеледі.</w:t>
      </w:r>
      <w:r>
        <w:br/>
      </w:r>
      <w:r>
        <w:rPr>
          <w:rFonts w:ascii="Times New Roman"/>
          <w:b w:val="false"/>
          <w:i w:val="false"/>
          <w:color w:val="000000"/>
          <w:sz w:val="28"/>
        </w:rPr>
        <w:t>
</w:t>
      </w:r>
      <w:r>
        <w:rPr>
          <w:rFonts w:ascii="Times New Roman"/>
          <w:b w:val="false"/>
          <w:i w:val="false"/>
          <w:color w:val="000000"/>
          <w:sz w:val="28"/>
        </w:rPr>
        <w:t>
      25. Өтініштің қабылданған күні мен уақыты, қабылдаған қызметкердің аты-жөні көрсетілген талон шағымның қолмен қабылданғанын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26. Қазақстан Республикасы Ұлттық Банкінің аумақтық филиалы басшылығының жеке тұлғаларды және заңды тұлғалардың өкілдерін қабылдауы осы Стандарттың </w:t>
      </w:r>
      <w:r>
        <w:rPr>
          <w:rFonts w:ascii="Times New Roman"/>
          <w:b w:val="false"/>
          <w:i w:val="false"/>
          <w:color w:val="000000"/>
          <w:sz w:val="28"/>
        </w:rPr>
        <w:t>8-қосымшасында</w:t>
      </w:r>
      <w:r>
        <w:rPr>
          <w:rFonts w:ascii="Times New Roman"/>
          <w:b w:val="false"/>
          <w:i w:val="false"/>
          <w:color w:val="000000"/>
          <w:sz w:val="28"/>
        </w:rPr>
        <w:t xml:space="preserve"> көрсетілген мекенжай бойынша Қазақстан Республикасы Ұлттық Банкінің тиісті аумақтық филиалында тұтынушылар үшін қолжетімді орында орналастырылатын Қазақстан Республикасының Ұлттық Банкі аумақтық филиалы басшылығының жеке тұлғаларды және заңды тұлғалардың өкілдерін қабылдау кестесіне сәйкес жүзеге асырылады.</w:t>
      </w:r>
      <w:r>
        <w:br/>
      </w:r>
      <w:r>
        <w:rPr>
          <w:rFonts w:ascii="Times New Roman"/>
          <w:b w:val="false"/>
          <w:i w:val="false"/>
          <w:color w:val="000000"/>
          <w:sz w:val="28"/>
        </w:rPr>
        <w:t>
      Қазақстан Республикасының Ұлттық Банкі басшылығының жеке тұлғаларды және заңды тұлғалардың өкілдерін қабылдауы мына мекенжайда: 050040, Алматы қаласы, «Көктем-3» шағын ауданы, 21-үйдегі Қазақстан Республикасының Ұлттық Банкі орталық аппаратының ғимаратында тұтынушылар үшін қолжетімді орында орналастырылатын Қазақстан Республикасының Ұлттық Банкі басшылығының жеке тұлғаларды және заңды тұлғалардың өкілдерін қабылдау кестесіне сәйкес жүзеге асырылады.</w:t>
      </w:r>
      <w:r>
        <w:br/>
      </w:r>
      <w:r>
        <w:rPr>
          <w:rFonts w:ascii="Times New Roman"/>
          <w:b w:val="false"/>
          <w:i w:val="false"/>
          <w:color w:val="000000"/>
          <w:sz w:val="28"/>
        </w:rPr>
        <w:t>
      Жеке тұлғаларды және заңды тұлғалардың өкілдерін қабылдау кестесі сондай-ақ Қазақстан Республикасы Ұлттық Банкінің интернет-ресурсында орналастырылады (www.natіоnalbank.kz).</w:t>
      </w:r>
    </w:p>
    <w:bookmarkEnd w:id="34"/>
    <w:bookmarkStart w:name="z146" w:id="35"/>
    <w:p>
      <w:pPr>
        <w:spacing w:after="0"/>
        <w:ind w:left="0"/>
        <w:jc w:val="both"/>
      </w:pPr>
      <w:r>
        <w:rPr>
          <w:rFonts w:ascii="Times New Roman"/>
          <w:b w:val="false"/>
          <w:i w:val="false"/>
          <w:color w:val="000000"/>
          <w:sz w:val="28"/>
        </w:rPr>
        <w:t>
«Валюталық операция туралы</w:t>
      </w:r>
      <w:r>
        <w:br/>
      </w:r>
      <w:r>
        <w:rPr>
          <w:rFonts w:ascii="Times New Roman"/>
          <w:b w:val="false"/>
          <w:i w:val="false"/>
          <w:color w:val="000000"/>
          <w:sz w:val="28"/>
        </w:rPr>
        <w:t>
және шетел банкіндегі шот</w:t>
      </w:r>
      <w:r>
        <w:br/>
      </w:r>
      <w:r>
        <w:rPr>
          <w:rFonts w:ascii="Times New Roman"/>
          <w:b w:val="false"/>
          <w:i w:val="false"/>
          <w:color w:val="000000"/>
          <w:sz w:val="28"/>
        </w:rPr>
        <w:t>
туралы хабарламаны растау»</w:t>
      </w:r>
      <w:r>
        <w:br/>
      </w:r>
      <w:r>
        <w:rPr>
          <w:rFonts w:ascii="Times New Roman"/>
          <w:b w:val="false"/>
          <w:i w:val="false"/>
          <w:color w:val="000000"/>
          <w:sz w:val="28"/>
        </w:rPr>
        <w:t xml:space="preserve">
мемлекеттік қызметтер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35"/>
    <w:bookmarkStart w:name="z147" w:id="36"/>
    <w:p>
      <w:pPr>
        <w:spacing w:after="0"/>
        <w:ind w:left="0"/>
        <w:jc w:val="left"/>
      </w:pPr>
      <w:r>
        <w:rPr>
          <w:rFonts w:ascii="Times New Roman"/>
          <w:b/>
          <w:i w:val="false"/>
          <w:color w:val="000000"/>
        </w:rPr>
        <w:t xml:space="preserve"> 
Қазақстан Республикасы Ұлттық Банкінің мемлекеттік қызметтер</w:t>
      </w:r>
      <w:r>
        <w:br/>
      </w:r>
      <w:r>
        <w:rPr>
          <w:rFonts w:ascii="Times New Roman"/>
          <w:b/>
          <w:i w:val="false"/>
          <w:color w:val="000000"/>
        </w:rPr>
        <w:t>
көрсететін орталық аппараты бөлімшелерінің және аумақтық</w:t>
      </w:r>
      <w:r>
        <w:br/>
      </w:r>
      <w:r>
        <w:rPr>
          <w:rFonts w:ascii="Times New Roman"/>
          <w:b/>
          <w:i w:val="false"/>
          <w:color w:val="000000"/>
        </w:rPr>
        <w:t>
филиалдарының мекенжайы және байланыс деректері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3826"/>
        <w:gridCol w:w="3545"/>
        <w:gridCol w:w="1704"/>
        <w:gridCol w:w="3175"/>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бөлімшесінің және аумақтық филиалдың атауы</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мекенжайы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нөмірі</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телефоны</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орталық аппараты</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050040, Алматы қаласы, «Көктем-3» шағын ауданы, 21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балансы және валюталық реттеу департаменті</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8(727)2596818 қабылдау бөлмесі</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балансы және валюталық реттеу департаментінің халықаралық инвестициялар басқармасы</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8(727)2704640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филиал</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Бейбітшілік к-сі, 21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8(7172)703364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филиалы</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Ақмола облысы, Көкшетау қаласы, Әуезов к-сі, 214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Жиынтық-экономикалық бөлім</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8(7162)250211, 251618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филиалы</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Ақтөбе облысы, Ақтөбе қаласы, Асау Барақ к-сі, 45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8(7132)210726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Панфилов к-сі, 98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балансының статистикасы бөлімі</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8(727)2443640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Алматы облысы, Талдықорған қаласы, Төлебаев к-сі, 58/64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3-қабат</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8(7282)272144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филиалы</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 облысы, Атырау қаласы, Уәлиханов көшесі, 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8(7122)328525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филиалы</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Шығыс Қазақстан облысы, Өскемен қаласы, Қазақстан к-сі, 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8(7232)254694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филиалы</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 облысы, Тараз қаласы, Қазыбек би к-сі, 137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8(7262)457868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филиалы</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Батыс Қазақстан облысы, Орал қаласы, Ж. Досмұхамедов к-сі, 16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3-қабат</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8(7112)506107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филиалы</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облысы, Қарағанды қаласы, Бұқар жырау д-лы, 19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8(7212)419184, 419180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филиалы</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облысы, Қостанай қаласы, Баймағамбетов к-сі, 195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8(7142)543368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филиалы</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Қызылорда облысы, Қызылорда қаласы, Жақаев к-сі, 20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Жиынтық-экономикалық бөлім</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8(7242)277853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филиалы</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Маңғыстау облысы, Ақтау қаласы, 23-шағын аудан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8(7292)430538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филиалы</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облысы, Павлодар қаласы, Ак. Сәтбаев к-сі, 44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8(7182)325648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филиалы</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Солтүстік Қазақстан облысы, Петропавл қаласы, Қазақстан Конституциясы к-сі, 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8(7152)465668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филиалы</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Оңтүстік Қазақстан облысы, Шымкент қаласы, Төреқұлов к-сі, 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8(7252)212074</w:t>
            </w:r>
          </w:p>
        </w:tc>
      </w:tr>
    </w:tbl>
    <w:bookmarkStart w:name="z148" w:id="37"/>
    <w:p>
      <w:pPr>
        <w:spacing w:after="0"/>
        <w:ind w:left="0"/>
        <w:jc w:val="both"/>
      </w:pPr>
      <w:r>
        <w:rPr>
          <w:rFonts w:ascii="Times New Roman"/>
          <w:b w:val="false"/>
          <w:i w:val="false"/>
          <w:color w:val="000000"/>
          <w:sz w:val="28"/>
        </w:rPr>
        <w:t>
«Валюталық операция туралы</w:t>
      </w:r>
      <w:r>
        <w:br/>
      </w:r>
      <w:r>
        <w:rPr>
          <w:rFonts w:ascii="Times New Roman"/>
          <w:b w:val="false"/>
          <w:i w:val="false"/>
          <w:color w:val="000000"/>
          <w:sz w:val="28"/>
        </w:rPr>
        <w:t>
және шетел банкіндегі шот</w:t>
      </w:r>
      <w:r>
        <w:br/>
      </w:r>
      <w:r>
        <w:rPr>
          <w:rFonts w:ascii="Times New Roman"/>
          <w:b w:val="false"/>
          <w:i w:val="false"/>
          <w:color w:val="000000"/>
          <w:sz w:val="28"/>
        </w:rPr>
        <w:t>
туралы хабарламаны растау»</w:t>
      </w:r>
      <w:r>
        <w:br/>
      </w:r>
      <w:r>
        <w:rPr>
          <w:rFonts w:ascii="Times New Roman"/>
          <w:b w:val="false"/>
          <w:i w:val="false"/>
          <w:color w:val="000000"/>
          <w:sz w:val="28"/>
        </w:rPr>
        <w:t xml:space="preserve">
мемлекеттік қызметтер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37"/>
    <w:bookmarkStart w:name="z149" w:id="38"/>
    <w:p>
      <w:pPr>
        <w:spacing w:after="0"/>
        <w:ind w:left="0"/>
        <w:jc w:val="left"/>
      </w:pPr>
      <w:r>
        <w:rPr>
          <w:rFonts w:ascii="Times New Roman"/>
          <w:b/>
          <w:i w:val="false"/>
          <w:color w:val="000000"/>
        </w:rPr>
        <w:t xml:space="preserve"> 
Тіркеу куәлігін алуға арналған өтініш/</w:t>
      </w:r>
      <w:r>
        <w:br/>
      </w:r>
      <w:r>
        <w:rPr>
          <w:rFonts w:ascii="Times New Roman"/>
          <w:b/>
          <w:i w:val="false"/>
          <w:color w:val="000000"/>
        </w:rPr>
        <w:t>
Валюталық операция туралы хабарлама</w:t>
      </w:r>
    </w:p>
    <w:bookmarkEnd w:id="3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(заңды тұлғаның атауы/жеке тұлғаның аты-жөні)</w:t>
      </w:r>
    </w:p>
    <w:p>
      <w:pPr>
        <w:spacing w:after="0"/>
        <w:ind w:left="0"/>
        <w:jc w:val="both"/>
      </w:pPr>
      <w:r>
        <w:rPr>
          <w:rFonts w:ascii="Times New Roman"/>
          <w:b w:val="false"/>
          <w:i w:val="false"/>
          <w:color w:val="000000"/>
          <w:sz w:val="28"/>
        </w:rPr>
        <w:t>      КҰЖЖ коды _______________________ СТН _________________________</w:t>
      </w:r>
      <w:r>
        <w:br/>
      </w:r>
      <w:r>
        <w:rPr>
          <w:rFonts w:ascii="Times New Roman"/>
          <w:b w:val="false"/>
          <w:i w:val="false"/>
          <w:color w:val="000000"/>
          <w:sz w:val="28"/>
        </w:rPr>
        <w:t>
      ЖСН _____________________________ БСН _________________________</w:t>
      </w:r>
      <w:r>
        <w:br/>
      </w:r>
      <w:r>
        <w:rPr>
          <w:rFonts w:ascii="Times New Roman"/>
          <w:b w:val="false"/>
          <w:i w:val="false"/>
          <w:color w:val="000000"/>
          <w:sz w:val="28"/>
        </w:rPr>
        <w:t>
</w:t>
      </w:r>
      <w:r>
        <w:rPr>
          <w:rFonts w:ascii="Times New Roman"/>
          <w:b w:val="false"/>
          <w:i w:val="false"/>
          <w:color w:val="000000"/>
          <w:sz w:val="28"/>
        </w:rPr>
        <w:t>                        (бар болса)                             (бар болса)</w:t>
      </w:r>
    </w:p>
    <w:p>
      <w:pPr>
        <w:spacing w:after="0"/>
        <w:ind w:left="0"/>
        <w:jc w:val="both"/>
      </w:pPr>
      <w:r>
        <w:rPr>
          <w:rFonts w:ascii="Times New Roman"/>
          <w:b w:val="false"/>
          <w:i w:val="false"/>
          <w:color w:val="000000"/>
          <w:sz w:val="28"/>
        </w:rPr>
        <w:t>      1. Валюталық шарттың № ____________ жылғы «__»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(құжаттың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(мақсаты мен мәні)</w:t>
      </w:r>
      <w:r>
        <w:br/>
      </w:r>
      <w:r>
        <w:rPr>
          <w:rFonts w:ascii="Times New Roman"/>
          <w:b w:val="false"/>
          <w:i w:val="false"/>
          <w:color w:val="000000"/>
          <w:sz w:val="28"/>
        </w:rPr>
        <w:t>
      2. Валюталық шартқа қосымша ретінде мынадай құжаттар ұсынылды</w:t>
      </w:r>
      <w:r>
        <w:br/>
      </w:r>
      <w:r>
        <w:rPr>
          <w:rFonts w:ascii="Times New Roman"/>
          <w:b w:val="false"/>
          <w:i w:val="false"/>
          <w:color w:val="000000"/>
          <w:sz w:val="28"/>
        </w:rPr>
        <w:t>
(тіркеуге өтініш берген кезде толтырылады)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(құжаттың атауы, нөмірі, ресімдеу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Валюталық шартқа қатысушы резидент (резиденттер):</w:t>
      </w:r>
      <w:r>
        <w:br/>
      </w:r>
      <w:r>
        <w:rPr>
          <w:rFonts w:ascii="Times New Roman"/>
          <w:b w:val="false"/>
          <w:i w:val="false"/>
          <w:color w:val="000000"/>
          <w:sz w:val="28"/>
        </w:rPr>
        <w:t>
      Заңды тұлғаның атауы (жеке тұлғаның аты-жөні)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 телефон _____________________________</w:t>
      </w:r>
      <w:r>
        <w:br/>
      </w:r>
      <w:r>
        <w:rPr>
          <w:rFonts w:ascii="Times New Roman"/>
          <w:b w:val="false"/>
          <w:i w:val="false"/>
          <w:color w:val="000000"/>
          <w:sz w:val="28"/>
        </w:rPr>
        <w:t>
      Қызмет көрсететін банк(-тер)  _________________________________</w:t>
      </w:r>
      <w:r>
        <w:br/>
      </w:r>
      <w:r>
        <w:rPr>
          <w:rFonts w:ascii="Times New Roman"/>
          <w:b w:val="false"/>
          <w:i w:val="false"/>
          <w:color w:val="000000"/>
          <w:sz w:val="28"/>
        </w:rPr>
        <w:t>
      4. Валюталық шартқа қатысушы резидент емес (резидент еместер):</w:t>
      </w:r>
      <w:r>
        <w:br/>
      </w:r>
      <w:r>
        <w:rPr>
          <w:rFonts w:ascii="Times New Roman"/>
          <w:b w:val="false"/>
          <w:i w:val="false"/>
          <w:color w:val="000000"/>
          <w:sz w:val="28"/>
        </w:rPr>
        <w:t>
      Заңды тұлғаның атауы (жеке тұлғаның аты-жөні)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уәкілетті тұлғасы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Экономика секторы _____________________________________________</w:t>
      </w:r>
      <w:r>
        <w:br/>
      </w:r>
      <w:r>
        <w:rPr>
          <w:rFonts w:ascii="Times New Roman"/>
          <w:b w:val="false"/>
          <w:i w:val="false"/>
          <w:color w:val="000000"/>
          <w:sz w:val="28"/>
        </w:rPr>
        <w:t>
Заңды тұлғаның тіркелген (жеке тұлғаның тұрғылықты тұратын) елі 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 банктік деректемелері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Қазақстан Республикасы Ұлттық Банкінің осы валюталық шарт бойынша бұрын берген лицензияларының нөмірлері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Ұлттық Банктің осы валюталық шарт бойынша бұрын берген тіркеу куәліктерінің нөмірлері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Ұлттық Банктің осы валюталық шарт бойынша бұрын берген</w:t>
      </w:r>
      <w:r>
        <w:br/>
      </w:r>
      <w:r>
        <w:rPr>
          <w:rFonts w:ascii="Times New Roman"/>
          <w:b w:val="false"/>
          <w:i w:val="false"/>
          <w:color w:val="000000"/>
          <w:sz w:val="28"/>
        </w:rPr>
        <w:t>
хабарламалары туралы куәліктердің нөмірлері _________________________</w:t>
      </w:r>
      <w:r>
        <w:br/>
      </w:r>
      <w:r>
        <w:rPr>
          <w:rFonts w:ascii="Times New Roman"/>
          <w:b w:val="false"/>
          <w:i w:val="false"/>
          <w:color w:val="000000"/>
          <w:sz w:val="28"/>
        </w:rPr>
        <w:t>
      8. Мынадай толтырылған бөлімдер ұсынылды (белгіленсін):</w:t>
      </w:r>
      <w:r>
        <w:br/>
      </w:r>
      <w:r>
        <w:rPr>
          <w:rFonts w:ascii="Times New Roman"/>
          <w:b w:val="false"/>
          <w:i w:val="false"/>
          <w:color w:val="000000"/>
          <w:sz w:val="28"/>
        </w:rPr>
        <w:t>
      _____ 1-бөлім. Коммерциялық кредиттер және қаржы заемдары</w:t>
      </w:r>
      <w:r>
        <w:br/>
      </w:r>
      <w:r>
        <w:rPr>
          <w:rFonts w:ascii="Times New Roman"/>
          <w:b w:val="false"/>
          <w:i w:val="false"/>
          <w:color w:val="000000"/>
          <w:sz w:val="28"/>
        </w:rPr>
        <w:t>
      _____ 2-бөлім. Жарғылық капиталға қатысу, бағалы қағаздармен және туынды қаржы құралдарымен операциялар</w:t>
      </w:r>
      <w:r>
        <w:br/>
      </w:r>
      <w:r>
        <w:rPr>
          <w:rFonts w:ascii="Times New Roman"/>
          <w:b w:val="false"/>
          <w:i w:val="false"/>
          <w:color w:val="000000"/>
          <w:sz w:val="28"/>
        </w:rPr>
        <w:t>
      _____ 3-бөлім. Шетел банкінде шот ашу</w:t>
      </w:r>
      <w:r>
        <w:br/>
      </w:r>
      <w:r>
        <w:rPr>
          <w:rFonts w:ascii="Times New Roman"/>
          <w:b w:val="false"/>
          <w:i w:val="false"/>
          <w:color w:val="000000"/>
          <w:sz w:val="28"/>
        </w:rPr>
        <w:t>
      _____ 4-бөлім. Капитал қозғалысының басқа да операциялары</w:t>
      </w:r>
      <w:r>
        <w:br/>
      </w:r>
      <w:r>
        <w:rPr>
          <w:rFonts w:ascii="Times New Roman"/>
          <w:b w:val="false"/>
          <w:i w:val="false"/>
          <w:color w:val="000000"/>
          <w:sz w:val="28"/>
        </w:rPr>
        <w:t>
      Өтініш берушінің уәкілетті тұлғасы:</w:t>
      </w:r>
      <w:r>
        <w:br/>
      </w:r>
      <w:r>
        <w:rPr>
          <w:rFonts w:ascii="Times New Roman"/>
          <w:b w:val="false"/>
          <w:i w:val="false"/>
          <w:color w:val="000000"/>
          <w:sz w:val="28"/>
        </w:rPr>
        <w:t>
      _____________    ______________     _______________</w:t>
      </w:r>
      <w:r>
        <w:br/>
      </w:r>
      <w:r>
        <w:rPr>
          <w:rFonts w:ascii="Times New Roman"/>
          <w:b w:val="false"/>
          <w:i w:val="false"/>
          <w:color w:val="000000"/>
          <w:sz w:val="28"/>
        </w:rPr>
        <w:t>
</w:t>
      </w:r>
      <w:r>
        <w:rPr>
          <w:rFonts w:ascii="Times New Roman"/>
          <w:b w:val="false"/>
          <w:i w:val="false"/>
          <w:color w:val="000000"/>
          <w:sz w:val="28"/>
        </w:rPr>
        <w:t>           (қызметі)            (аты-жөні)                 (қолы)</w:t>
      </w:r>
    </w:p>
    <w:p>
      <w:pPr>
        <w:spacing w:after="0"/>
        <w:ind w:left="0"/>
        <w:jc w:val="both"/>
      </w:pPr>
      <w:r>
        <w:rPr>
          <w:rFonts w:ascii="Times New Roman"/>
          <w:b w:val="false"/>
          <w:i w:val="false"/>
          <w:color w:val="000000"/>
          <w:sz w:val="28"/>
        </w:rPr>
        <w:t>______ жылғы «___»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tblGrid>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Мөрдің орны</w:t>
            </w:r>
          </w:p>
        </w:tc>
      </w:tr>
    </w:tbl>
    <w:p>
      <w:pPr>
        <w:spacing w:after="0"/>
        <w:ind w:left="0"/>
        <w:jc w:val="left"/>
      </w:pPr>
      <w:r>
        <w:rPr>
          <w:rFonts w:ascii="Times New Roman"/>
          <w:b/>
          <w:i w:val="false"/>
          <w:color w:val="000000"/>
        </w:rPr>
        <w:t xml:space="preserve"> 1-бөлім. Коммерциялық кредиттер және қаржы заемдары</w:t>
      </w:r>
    </w:p>
    <w:p>
      <w:pPr>
        <w:spacing w:after="0"/>
        <w:ind w:left="0"/>
        <w:jc w:val="both"/>
      </w:pPr>
      <w:r>
        <w:rPr>
          <w:rFonts w:ascii="Times New Roman"/>
          <w:b w:val="false"/>
          <w:i w:val="false"/>
          <w:color w:val="000000"/>
          <w:sz w:val="28"/>
        </w:rPr>
        <w:t>      1. Валюталық шарттың сомасы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(цифрмен және валюталық шарттың валютасында жазумен)</w:t>
      </w:r>
    </w:p>
    <w:p>
      <w:pPr>
        <w:spacing w:after="0"/>
        <w:ind w:left="0"/>
        <w:jc w:val="both"/>
      </w:pPr>
      <w:r>
        <w:rPr>
          <w:rFonts w:ascii="Times New Roman"/>
          <w:b w:val="false"/>
          <w:i w:val="false"/>
          <w:color w:val="000000"/>
          <w:sz w:val="28"/>
        </w:rPr>
        <w:t>      2. Шарттың валютасы ___________________________________________</w:t>
      </w:r>
      <w:r>
        <w:br/>
      </w:r>
      <w:r>
        <w:rPr>
          <w:rFonts w:ascii="Times New Roman"/>
          <w:b w:val="false"/>
          <w:i w:val="false"/>
          <w:color w:val="000000"/>
          <w:sz w:val="28"/>
        </w:rPr>
        <w:t>
      3. Негіздемелік келісім (бар болса) № _________ _________ жылғы «___» 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(құжаттың атауы)</w:t>
      </w:r>
      <w:r>
        <w:br/>
      </w:r>
      <w:r>
        <w:rPr>
          <w:rFonts w:ascii="Times New Roman"/>
          <w:b w:val="false"/>
          <w:i w:val="false"/>
          <w:color w:val="000000"/>
          <w:sz w:val="28"/>
        </w:rPr>
        <w:t>
      4. Резиденттің резидент емеске қатынасы (белгіленсін):</w:t>
      </w:r>
      <w:r>
        <w:br/>
      </w:r>
      <w:r>
        <w:rPr>
          <w:rFonts w:ascii="Times New Roman"/>
          <w:b w:val="false"/>
          <w:i w:val="false"/>
          <w:color w:val="000000"/>
          <w:sz w:val="28"/>
        </w:rPr>
        <w:t>
      _____ тікелей инвестор</w:t>
      </w:r>
      <w:r>
        <w:br/>
      </w:r>
      <w:r>
        <w:rPr>
          <w:rFonts w:ascii="Times New Roman"/>
          <w:b w:val="false"/>
          <w:i w:val="false"/>
          <w:color w:val="000000"/>
          <w:sz w:val="28"/>
        </w:rPr>
        <w:t>
      _____ тікелей инвестициялау объектісі</w:t>
      </w:r>
      <w:r>
        <w:br/>
      </w:r>
      <w:r>
        <w:rPr>
          <w:rFonts w:ascii="Times New Roman"/>
          <w:b w:val="false"/>
          <w:i w:val="false"/>
          <w:color w:val="000000"/>
          <w:sz w:val="28"/>
        </w:rPr>
        <w:t>
      _____ өзге</w:t>
      </w:r>
      <w:r>
        <w:br/>
      </w:r>
      <w:r>
        <w:rPr>
          <w:rFonts w:ascii="Times New Roman"/>
          <w:b w:val="false"/>
          <w:i w:val="false"/>
          <w:color w:val="000000"/>
          <w:sz w:val="28"/>
        </w:rPr>
        <w:t>
      5. Кредитті пайдаланғаны үшін сыйақы (мүдде) ставкасы жылдық</w:t>
      </w:r>
      <w:r>
        <w:br/>
      </w:r>
      <w:r>
        <w:rPr>
          <w:rFonts w:ascii="Times New Roman"/>
          <w:b w:val="false"/>
          <w:i w:val="false"/>
          <w:color w:val="000000"/>
          <w:sz w:val="28"/>
        </w:rPr>
        <w:t>
_______ (өзгермелі пайыздық ставка болған жағдайда оны есептеу базасы</w:t>
      </w:r>
      <w:r>
        <w:br/>
      </w:r>
      <w:r>
        <w:rPr>
          <w:rFonts w:ascii="Times New Roman"/>
          <w:b w:val="false"/>
          <w:i w:val="false"/>
          <w:color w:val="000000"/>
          <w:sz w:val="28"/>
        </w:rPr>
        <w:t>
_______ және маржа мөлшері көрсетілсін _____________________________)</w:t>
      </w:r>
      <w:r>
        <w:br/>
      </w:r>
      <w:r>
        <w:rPr>
          <w:rFonts w:ascii="Times New Roman"/>
          <w:b w:val="false"/>
          <w:i w:val="false"/>
          <w:color w:val="000000"/>
          <w:sz w:val="28"/>
        </w:rPr>
        <w:t>
      6. Негізгі борыш бойынша мерзімі өткен төлемдер үшін ставка:</w:t>
      </w:r>
      <w:r>
        <w:br/>
      </w:r>
      <w:r>
        <w:rPr>
          <w:rFonts w:ascii="Times New Roman"/>
          <w:b w:val="false"/>
          <w:i w:val="false"/>
          <w:color w:val="000000"/>
          <w:sz w:val="28"/>
        </w:rPr>
        <w:t>
      мерзімі өткен әрбір күнге ____________________________________</w:t>
      </w:r>
      <w:r>
        <w:br/>
      </w:r>
      <w:r>
        <w:rPr>
          <w:rFonts w:ascii="Times New Roman"/>
          <w:b w:val="false"/>
          <w:i w:val="false"/>
          <w:color w:val="000000"/>
          <w:sz w:val="28"/>
        </w:rPr>
        <w:t>
      өзге (таратып жазылсын) ______________________________________</w:t>
      </w:r>
      <w:r>
        <w:br/>
      </w:r>
      <w:r>
        <w:rPr>
          <w:rFonts w:ascii="Times New Roman"/>
          <w:b w:val="false"/>
          <w:i w:val="false"/>
          <w:color w:val="000000"/>
          <w:sz w:val="28"/>
        </w:rPr>
        <w:t>
      7. Ілеспе төлемдер (ұйымдастырғаны үшін, басқарғаны үшін комиссия, міндеттемелер үшін комиссия және басқалары)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(салыстырмалы көлемде көрсетілсін (кредит сомасының, негізгі борыштың және т.б. пайызы)</w:t>
      </w:r>
    </w:p>
    <w:p>
      <w:pPr>
        <w:spacing w:after="0"/>
        <w:ind w:left="0"/>
        <w:jc w:val="both"/>
      </w:pPr>
      <w:r>
        <w:rPr>
          <w:rFonts w:ascii="Times New Roman"/>
          <w:b w:val="false"/>
          <w:i w:val="false"/>
          <w:color w:val="000000"/>
          <w:sz w:val="28"/>
        </w:rPr>
        <w:t>      8. Операцияның қысқаша сипаттамасы (ақы төлеу бойынша нұсқау, қаражат қозғалысының кестесі және басқасы)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8-1. Агент (оператор, ұйымдастырушы) туралы мәліметтер (бар болса):</w:t>
      </w:r>
      <w:r>
        <w:br/>
      </w:r>
      <w:r>
        <w:rPr>
          <w:rFonts w:ascii="Times New Roman"/>
          <w:b w:val="false"/>
          <w:i w:val="false"/>
          <w:color w:val="000000"/>
          <w:sz w:val="28"/>
        </w:rPr>
        <w:t>
      Резидент _______ Резидент емес _________ (белгіленсін)</w:t>
      </w:r>
      <w:r>
        <w:br/>
      </w:r>
      <w:r>
        <w:rPr>
          <w:rFonts w:ascii="Times New Roman"/>
          <w:b w:val="false"/>
          <w:i w:val="false"/>
          <w:color w:val="000000"/>
          <w:sz w:val="28"/>
        </w:rPr>
        <w:t>
      Заңды тұлғаның атауы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Резидент туралы ақпарат: мекенжайы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телефоны ______________________________________________________</w:t>
      </w:r>
      <w:r>
        <w:br/>
      </w:r>
      <w:r>
        <w:rPr>
          <w:rFonts w:ascii="Times New Roman"/>
          <w:b w:val="false"/>
          <w:i w:val="false"/>
          <w:color w:val="000000"/>
          <w:sz w:val="28"/>
        </w:rPr>
        <w:t>
      КҰЖЖ коды _____________________ СТН/ЖСН/БСН ___________________</w:t>
      </w:r>
      <w:r>
        <w:br/>
      </w:r>
      <w:r>
        <w:rPr>
          <w:rFonts w:ascii="Times New Roman"/>
          <w:b w:val="false"/>
          <w:i w:val="false"/>
          <w:color w:val="000000"/>
          <w:sz w:val="28"/>
        </w:rPr>
        <w:t>
      Резидент емес туралы ақпарат: тіркелген елі ___________________</w:t>
      </w:r>
      <w:r>
        <w:br/>
      </w:r>
      <w:r>
        <w:rPr>
          <w:rFonts w:ascii="Times New Roman"/>
          <w:b w:val="false"/>
          <w:i w:val="false"/>
          <w:color w:val="000000"/>
          <w:sz w:val="28"/>
        </w:rPr>
        <w:t>
      8-2. Ерекше талаптардың болуы (белгіленсін):</w:t>
      </w:r>
      <w:r>
        <w:br/>
      </w:r>
      <w:r>
        <w:rPr>
          <w:rFonts w:ascii="Times New Roman"/>
          <w:b w:val="false"/>
          <w:i w:val="false"/>
          <w:color w:val="000000"/>
          <w:sz w:val="28"/>
        </w:rPr>
        <w:t>
      ____ заемшының мерзімді ұзарту құқығы</w:t>
      </w:r>
      <w:r>
        <w:br/>
      </w:r>
      <w:r>
        <w:rPr>
          <w:rFonts w:ascii="Times New Roman"/>
          <w:b w:val="false"/>
          <w:i w:val="false"/>
          <w:color w:val="000000"/>
          <w:sz w:val="28"/>
        </w:rPr>
        <w:t>
      ____ заемшының мерзімінен бұрын өтеу құқығы</w:t>
      </w:r>
      <w:r>
        <w:br/>
      </w:r>
      <w:r>
        <w:rPr>
          <w:rFonts w:ascii="Times New Roman"/>
          <w:b w:val="false"/>
          <w:i w:val="false"/>
          <w:color w:val="000000"/>
          <w:sz w:val="28"/>
        </w:rPr>
        <w:t>
      ____ кредитордың берешекті мерзімнен бұрын өтеуді талап ету құқығы</w:t>
      </w:r>
      <w:r>
        <w:br/>
      </w:r>
      <w:r>
        <w:rPr>
          <w:rFonts w:ascii="Times New Roman"/>
          <w:b w:val="false"/>
          <w:i w:val="false"/>
          <w:color w:val="000000"/>
          <w:sz w:val="28"/>
        </w:rPr>
        <w:t>
      ____ өзге (таратып жазылсын)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Осы валюталық шарт шеңберінде қаржыландыратын келісімшарттар туралы мәліметтер (банктер және өзге де қаржы институттары егер бар болса өз операциялары туралы хабарлау кезінде толтырады):</w:t>
      </w:r>
      <w:r>
        <w:br/>
      </w:r>
      <w:r>
        <w:rPr>
          <w:rFonts w:ascii="Times New Roman"/>
          <w:b w:val="false"/>
          <w:i w:val="false"/>
          <w:color w:val="000000"/>
          <w:sz w:val="28"/>
        </w:rPr>
        <w:t>
      9.1. Аппликант (банктің қаржыландыруды сұрататын немесе өзге де қаржы институтының клиенті) туралы мәліметтер:</w:t>
      </w:r>
      <w:r>
        <w:br/>
      </w:r>
      <w:r>
        <w:rPr>
          <w:rFonts w:ascii="Times New Roman"/>
          <w:b w:val="false"/>
          <w:i w:val="false"/>
          <w:color w:val="000000"/>
          <w:sz w:val="28"/>
        </w:rPr>
        <w:t>
      Резидент ____________ Резидент емес _____________ (белгіленсін)</w:t>
      </w:r>
      <w:r>
        <w:br/>
      </w:r>
      <w:r>
        <w:rPr>
          <w:rFonts w:ascii="Times New Roman"/>
          <w:b w:val="false"/>
          <w:i w:val="false"/>
          <w:color w:val="000000"/>
          <w:sz w:val="28"/>
        </w:rPr>
        <w:t>
      Заңды тұлғаның атауы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тұлғаның аты-жөні)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Резидент туралы ақпарат: мекенжайы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 телефон __________________________</w:t>
      </w:r>
      <w:r>
        <w:br/>
      </w:r>
      <w:r>
        <w:rPr>
          <w:rFonts w:ascii="Times New Roman"/>
          <w:b w:val="false"/>
          <w:i w:val="false"/>
          <w:color w:val="000000"/>
          <w:sz w:val="28"/>
        </w:rPr>
        <w:t>
      КҰЖЖ коды _______________ СТН/ЖСН/БСН _________________________</w:t>
      </w:r>
      <w:r>
        <w:br/>
      </w:r>
      <w:r>
        <w:rPr>
          <w:rFonts w:ascii="Times New Roman"/>
          <w:b w:val="false"/>
          <w:i w:val="false"/>
          <w:color w:val="000000"/>
          <w:sz w:val="28"/>
        </w:rPr>
        <w:t>
      Резидент емес туралы ақпарат: заңды тұлғаның тіркелген (жеке тұлғаның тұрғылықты) елі ____________________________________________</w:t>
      </w:r>
      <w:r>
        <w:br/>
      </w:r>
      <w:r>
        <w:rPr>
          <w:rFonts w:ascii="Times New Roman"/>
          <w:b w:val="false"/>
          <w:i w:val="false"/>
          <w:color w:val="000000"/>
          <w:sz w:val="28"/>
        </w:rPr>
        <w:t>
      9.2. Қаржыландырылатын келісімшарттар туралы мәліметтер:</w:t>
      </w:r>
      <w:r>
        <w:br/>
      </w:r>
      <w:r>
        <w:rPr>
          <w:rFonts w:ascii="Times New Roman"/>
          <w:b w:val="false"/>
          <w:i w:val="false"/>
          <w:color w:val="000000"/>
          <w:sz w:val="28"/>
        </w:rPr>
        <w:t>
      Келісімшарттың нөмірі _________________ күні __________________</w:t>
      </w:r>
      <w:r>
        <w:br/>
      </w:r>
      <w:r>
        <w:rPr>
          <w:rFonts w:ascii="Times New Roman"/>
          <w:b w:val="false"/>
          <w:i w:val="false"/>
          <w:color w:val="000000"/>
          <w:sz w:val="28"/>
        </w:rPr>
        <w:t>
      Келісімшарттың мақсаты және мәні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Келісімшарттың сомасы _______________________ валюта __________</w:t>
      </w:r>
      <w:r>
        <w:br/>
      </w:r>
      <w:r>
        <w:rPr>
          <w:rFonts w:ascii="Times New Roman"/>
          <w:b w:val="false"/>
          <w:i w:val="false"/>
          <w:color w:val="000000"/>
          <w:sz w:val="28"/>
        </w:rPr>
        <w:t>
                              </w:t>
      </w:r>
      <w:r>
        <w:rPr>
          <w:rFonts w:ascii="Times New Roman"/>
          <w:b w:val="false"/>
          <w:i w:val="false"/>
          <w:color w:val="000000"/>
          <w:sz w:val="28"/>
        </w:rPr>
        <w:t xml:space="preserve"> (валютаның мың бірлігі)</w:t>
      </w:r>
      <w:r>
        <w:br/>
      </w:r>
      <w:r>
        <w:rPr>
          <w:rFonts w:ascii="Times New Roman"/>
          <w:b w:val="false"/>
          <w:i w:val="false"/>
          <w:color w:val="000000"/>
          <w:sz w:val="28"/>
        </w:rPr>
        <w:t>
      Экспорттық-импорттық валюталық бақылауға алынатын мәмілелер үшін мәміле паспортының нөмірі ______________________________________</w:t>
      </w:r>
      <w:r>
        <w:br/>
      </w:r>
      <w:r>
        <w:rPr>
          <w:rFonts w:ascii="Times New Roman"/>
          <w:b w:val="false"/>
          <w:i w:val="false"/>
          <w:color w:val="000000"/>
          <w:sz w:val="28"/>
        </w:rPr>
        <w:t>
      9.3. Бенефициар (келісімшартқа қатысушы) туралы мәліметтер:</w:t>
      </w:r>
      <w:r>
        <w:br/>
      </w:r>
      <w:r>
        <w:rPr>
          <w:rFonts w:ascii="Times New Roman"/>
          <w:b w:val="false"/>
          <w:i w:val="false"/>
          <w:color w:val="000000"/>
          <w:sz w:val="28"/>
        </w:rPr>
        <w:t>
      Резидент ________ Резидент емес _________ (белгіленсін)</w:t>
      </w:r>
      <w:r>
        <w:br/>
      </w:r>
      <w:r>
        <w:rPr>
          <w:rFonts w:ascii="Times New Roman"/>
          <w:b w:val="false"/>
          <w:i w:val="false"/>
          <w:color w:val="000000"/>
          <w:sz w:val="28"/>
        </w:rPr>
        <w:t>
      Заңды тұлғаның атауы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тұлғаның аты-жөні)</w:t>
      </w:r>
      <w:r>
        <w:br/>
      </w:r>
      <w:r>
        <w:rPr>
          <w:rFonts w:ascii="Times New Roman"/>
          <w:b w:val="false"/>
          <w:i w:val="false"/>
          <w:color w:val="000000"/>
          <w:sz w:val="28"/>
        </w:rPr>
        <w:t>
      Резидент туралы ақпарат: мекенжайы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 телефон ____________________________</w:t>
      </w:r>
      <w:r>
        <w:br/>
      </w:r>
      <w:r>
        <w:rPr>
          <w:rFonts w:ascii="Times New Roman"/>
          <w:b w:val="false"/>
          <w:i w:val="false"/>
          <w:color w:val="000000"/>
          <w:sz w:val="28"/>
        </w:rPr>
        <w:t>
      КҰЖЖ коды _____________ СТН/ЖСН/БСН ___________________________</w:t>
      </w:r>
      <w:r>
        <w:br/>
      </w:r>
      <w:r>
        <w:rPr>
          <w:rFonts w:ascii="Times New Roman"/>
          <w:b w:val="false"/>
          <w:i w:val="false"/>
          <w:color w:val="000000"/>
          <w:sz w:val="28"/>
        </w:rPr>
        <w:t>
      Резидент емес туралы ақпарат: заңды тұлғаның тіркелген (жеке тұлғаның тұрғылықты) елі ____________________________________________</w:t>
      </w:r>
      <w:r>
        <w:br/>
      </w:r>
      <w:r>
        <w:rPr>
          <w:rFonts w:ascii="Times New Roman"/>
          <w:b w:val="false"/>
          <w:i w:val="false"/>
          <w:color w:val="000000"/>
          <w:sz w:val="28"/>
        </w:rPr>
        <w:t>
      9.4. Кредитордың банкті немесе өзге де қаржы институтын қаржыландыру нысаны (белгіленсін):</w:t>
      </w:r>
      <w:r>
        <w:br/>
      </w:r>
      <w:r>
        <w:rPr>
          <w:rFonts w:ascii="Times New Roman"/>
          <w:b w:val="false"/>
          <w:i w:val="false"/>
          <w:color w:val="000000"/>
          <w:sz w:val="28"/>
        </w:rPr>
        <w:t>
      _____ қаражаттың банктің немесе өзге де қаржы институтының шотына түсуі,</w:t>
      </w:r>
      <w:r>
        <w:br/>
      </w:r>
      <w:r>
        <w:rPr>
          <w:rFonts w:ascii="Times New Roman"/>
          <w:b w:val="false"/>
          <w:i w:val="false"/>
          <w:color w:val="000000"/>
          <w:sz w:val="28"/>
        </w:rPr>
        <w:t>
      _____ кредитордың бенефициарға ақы төлеуі,</w:t>
      </w:r>
      <w:r>
        <w:br/>
      </w:r>
      <w:r>
        <w:rPr>
          <w:rFonts w:ascii="Times New Roman"/>
          <w:b w:val="false"/>
          <w:i w:val="false"/>
          <w:color w:val="000000"/>
          <w:sz w:val="28"/>
        </w:rPr>
        <w:t>
      _____ өзге (таратып жазылсын) _________________________________</w:t>
      </w:r>
      <w:r>
        <w:br/>
      </w:r>
      <w:r>
        <w:rPr>
          <w:rFonts w:ascii="Times New Roman"/>
          <w:b w:val="false"/>
          <w:i w:val="false"/>
          <w:color w:val="000000"/>
          <w:sz w:val="28"/>
        </w:rPr>
        <w:t>
      10. Қаражаттың түсу және берешекті өтеу кестесі</w:t>
      </w:r>
    </w:p>
    <w:p>
      <w:pPr>
        <w:spacing w:after="0"/>
        <w:ind w:left="0"/>
        <w:jc w:val="both"/>
      </w:pPr>
      <w:r>
        <w:rPr>
          <w:rFonts w:ascii="Times New Roman"/>
          <w:b w:val="false"/>
          <w:i w:val="false"/>
          <w:color w:val="000000"/>
          <w:sz w:val="28"/>
        </w:rPr>
        <w:t>шарт валютасының мың бірлігі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0"/>
        <w:gridCol w:w="2768"/>
        <w:gridCol w:w="2552"/>
        <w:gridCol w:w="2421"/>
        <w:gridCol w:w="27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алушыға кредит бойынша қаражаттың түсуі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алушы кредитке қызмет көрсетуі бойынша төлемдер</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борышты өтеу</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өтініш беру күніне</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өтініш беру күніне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Ескерту 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left"/>
      </w:pPr>
      <w:r>
        <w:rPr>
          <w:rFonts w:ascii="Times New Roman"/>
          <w:b/>
          <w:i w:val="false"/>
          <w:color w:val="000000"/>
        </w:rPr>
        <w:t xml:space="preserve"> 2-бөлім. Жарғылық капиталға қатысу, бағалы қағаздармен</w:t>
      </w:r>
      <w:r>
        <w:br/>
      </w:r>
      <w:r>
        <w:rPr>
          <w:rFonts w:ascii="Times New Roman"/>
          <w:b/>
          <w:i w:val="false"/>
          <w:color w:val="000000"/>
        </w:rPr>
        <w:t>
және туынды қаржы құралдарымен операциялар</w:t>
      </w:r>
    </w:p>
    <w:p>
      <w:pPr>
        <w:spacing w:after="0"/>
        <w:ind w:left="0"/>
        <w:jc w:val="both"/>
      </w:pPr>
      <w:r>
        <w:rPr>
          <w:rFonts w:ascii="Times New Roman"/>
          <w:b w:val="false"/>
          <w:i w:val="false"/>
          <w:color w:val="000000"/>
          <w:sz w:val="28"/>
        </w:rPr>
        <w:t>      1. Операция түрі (белгіленсін):</w:t>
      </w:r>
      <w:r>
        <w:br/>
      </w:r>
      <w:r>
        <w:rPr>
          <w:rFonts w:ascii="Times New Roman"/>
          <w:b w:val="false"/>
          <w:i w:val="false"/>
          <w:color w:val="000000"/>
          <w:sz w:val="28"/>
        </w:rPr>
        <w:t>
      1) ___ шетелге тікелей инвестициялар,</w:t>
      </w:r>
      <w:r>
        <w:br/>
      </w:r>
      <w:r>
        <w:rPr>
          <w:rFonts w:ascii="Times New Roman"/>
          <w:b w:val="false"/>
          <w:i w:val="false"/>
          <w:color w:val="000000"/>
          <w:sz w:val="28"/>
        </w:rPr>
        <w:t>
      2) ___ Қазақстан Республикасына тікелей инвестициялар,</w:t>
      </w:r>
      <w:r>
        <w:br/>
      </w:r>
      <w:r>
        <w:rPr>
          <w:rFonts w:ascii="Times New Roman"/>
          <w:b w:val="false"/>
          <w:i w:val="false"/>
          <w:color w:val="000000"/>
          <w:sz w:val="28"/>
        </w:rPr>
        <w:t>
      3) ___ резиденттердің резидент емес эмитенттердің акцияларын (тікелей инвестицияларды қоспағанда) сатып алуы,</w:t>
      </w:r>
      <w:r>
        <w:br/>
      </w:r>
      <w:r>
        <w:rPr>
          <w:rFonts w:ascii="Times New Roman"/>
          <w:b w:val="false"/>
          <w:i w:val="false"/>
          <w:color w:val="000000"/>
          <w:sz w:val="28"/>
        </w:rPr>
        <w:t>
      4) ___ резидент еместердің резидент эмитенттердің акцияларын (тікелей инвестицияларды қоспағанда) сатып алуы,</w:t>
      </w:r>
      <w:r>
        <w:br/>
      </w:r>
      <w:r>
        <w:rPr>
          <w:rFonts w:ascii="Times New Roman"/>
          <w:b w:val="false"/>
          <w:i w:val="false"/>
          <w:color w:val="000000"/>
          <w:sz w:val="28"/>
        </w:rPr>
        <w:t>
      5) ___ резиденттердің резидент емес эмитенттердің басқа да бағалы қағаздарын және резидент еместердің инвестициялық қорларының пайларын сатып алуы,</w:t>
      </w:r>
      <w:r>
        <w:br/>
      </w:r>
      <w:r>
        <w:rPr>
          <w:rFonts w:ascii="Times New Roman"/>
          <w:b w:val="false"/>
          <w:i w:val="false"/>
          <w:color w:val="000000"/>
          <w:sz w:val="28"/>
        </w:rPr>
        <w:t>
      6) ___ резидент еместердің резидент эмитенттердің басқа да бағалы қағаздарын және резиденттердің инвестициялық қорларының пайларын сатып алуы,</w:t>
      </w:r>
      <w:r>
        <w:br/>
      </w:r>
      <w:r>
        <w:rPr>
          <w:rFonts w:ascii="Times New Roman"/>
          <w:b w:val="false"/>
          <w:i w:val="false"/>
          <w:color w:val="000000"/>
          <w:sz w:val="28"/>
        </w:rPr>
        <w:t>
      7) ___ резиденттердің резидент еместердің жарғылық капиталында қатысуды қамтамасыз ету мақсатында салым енгізуі (тікелей инвестицияларды қоспағанда),</w:t>
      </w:r>
      <w:r>
        <w:br/>
      </w:r>
      <w:r>
        <w:rPr>
          <w:rFonts w:ascii="Times New Roman"/>
          <w:b w:val="false"/>
          <w:i w:val="false"/>
          <w:color w:val="000000"/>
          <w:sz w:val="28"/>
        </w:rPr>
        <w:t>
      8) ___ резидент еместердің резиденттердің жарғылық капиталында қатысуды қамтамасыз ету мақсатында салым енгізуі (тікелей инвестицияларды қоспағанда),</w:t>
      </w:r>
      <w:r>
        <w:br/>
      </w:r>
      <w:r>
        <w:rPr>
          <w:rFonts w:ascii="Times New Roman"/>
          <w:b w:val="false"/>
          <w:i w:val="false"/>
          <w:color w:val="000000"/>
          <w:sz w:val="28"/>
        </w:rPr>
        <w:t>
      9) ___ резидент емес эмитенттердің Қазақстан Республикасының заңнамасына сәйкес шығарған бағалы қағаздарын орналастыруы,</w:t>
      </w:r>
      <w:r>
        <w:br/>
      </w:r>
      <w:r>
        <w:rPr>
          <w:rFonts w:ascii="Times New Roman"/>
          <w:b w:val="false"/>
          <w:i w:val="false"/>
          <w:color w:val="000000"/>
          <w:sz w:val="28"/>
        </w:rPr>
        <w:t>
      10) ___ резидент эмитенттердің басқа мемлекеттердің заңнамасына сәйкес және солардың аумағында шығарған бағалы қағаздарын орналастыруы,</w:t>
      </w:r>
      <w:r>
        <w:br/>
      </w:r>
      <w:r>
        <w:rPr>
          <w:rFonts w:ascii="Times New Roman"/>
          <w:b w:val="false"/>
          <w:i w:val="false"/>
          <w:color w:val="000000"/>
          <w:sz w:val="28"/>
        </w:rPr>
        <w:t>
      11) ___ қазақстандық депозитарлық қолхаттарды шығару,</w:t>
      </w:r>
      <w:r>
        <w:br/>
      </w:r>
      <w:r>
        <w:rPr>
          <w:rFonts w:ascii="Times New Roman"/>
          <w:b w:val="false"/>
          <w:i w:val="false"/>
          <w:color w:val="000000"/>
          <w:sz w:val="28"/>
        </w:rPr>
        <w:t>
      12) ___ резидент эмитенттердің баіалы қағаздарына депозитарлық қолхаттар шығару,</w:t>
      </w:r>
      <w:r>
        <w:br/>
      </w:r>
      <w:r>
        <w:rPr>
          <w:rFonts w:ascii="Times New Roman"/>
          <w:b w:val="false"/>
          <w:i w:val="false"/>
          <w:color w:val="000000"/>
          <w:sz w:val="28"/>
        </w:rPr>
        <w:t>
      13) ___ туынды қаржы құралдарымен операциялар.</w:t>
      </w:r>
      <w:r>
        <w:br/>
      </w:r>
      <w:r>
        <w:rPr>
          <w:rFonts w:ascii="Times New Roman"/>
          <w:b w:val="false"/>
          <w:i w:val="false"/>
          <w:color w:val="000000"/>
          <w:sz w:val="28"/>
        </w:rPr>
        <w:t>
      2. Инвестор туралы мәліметтер (егер өтініш беруші инвестор болып табылса, толтырылмайды):</w:t>
      </w:r>
      <w:r>
        <w:br/>
      </w:r>
      <w:r>
        <w:rPr>
          <w:rFonts w:ascii="Times New Roman"/>
          <w:b w:val="false"/>
          <w:i w:val="false"/>
          <w:color w:val="000000"/>
          <w:sz w:val="28"/>
        </w:rPr>
        <w:t>
      Резидент _____________ Резидент емес ____________ (белгіленсін)</w:t>
      </w:r>
      <w:r>
        <w:br/>
      </w:r>
      <w:r>
        <w:rPr>
          <w:rFonts w:ascii="Times New Roman"/>
          <w:b w:val="false"/>
          <w:i w:val="false"/>
          <w:color w:val="000000"/>
          <w:sz w:val="28"/>
        </w:rPr>
        <w:t>
      Заңды тұлғаның атауы __________________________________________</w:t>
      </w:r>
      <w:r>
        <w:br/>
      </w:r>
      <w:r>
        <w:rPr>
          <w:rFonts w:ascii="Times New Roman"/>
          <w:b w:val="false"/>
          <w:i w:val="false"/>
          <w:color w:val="000000"/>
          <w:sz w:val="28"/>
        </w:rPr>
        <w:t>
      (жеке тұлғаның аты-жөні) ______________________________________</w:t>
      </w:r>
      <w:r>
        <w:br/>
      </w:r>
      <w:r>
        <w:rPr>
          <w:rFonts w:ascii="Times New Roman"/>
          <w:b w:val="false"/>
          <w:i w:val="false"/>
          <w:color w:val="000000"/>
          <w:sz w:val="28"/>
        </w:rPr>
        <w:t>
      Резидент туралы ақпарат: мекенжайы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 телефон</w:t>
      </w:r>
      <w:r>
        <w:br/>
      </w:r>
      <w:r>
        <w:rPr>
          <w:rFonts w:ascii="Times New Roman"/>
          <w:b w:val="false"/>
          <w:i w:val="false"/>
          <w:color w:val="000000"/>
          <w:sz w:val="28"/>
        </w:rPr>
        <w:t>
      КҰЖЖ коды ___________________ СТН/ЖСН/БСН _____________________</w:t>
      </w:r>
      <w:r>
        <w:br/>
      </w:r>
      <w:r>
        <w:rPr>
          <w:rFonts w:ascii="Times New Roman"/>
          <w:b w:val="false"/>
          <w:i w:val="false"/>
          <w:color w:val="000000"/>
          <w:sz w:val="28"/>
        </w:rPr>
        <w:t>
      Резидент емес туралы ақпарат: заңды тұлғаның тіркелген (жеке</w:t>
      </w:r>
      <w:r>
        <w:br/>
      </w:r>
      <w:r>
        <w:rPr>
          <w:rFonts w:ascii="Times New Roman"/>
          <w:b w:val="false"/>
          <w:i w:val="false"/>
          <w:color w:val="000000"/>
          <w:sz w:val="28"/>
        </w:rPr>
        <w:t>
тұлғаның тұрғылықты) елі ____________________________________________</w:t>
      </w:r>
      <w:r>
        <w:br/>
      </w:r>
      <w:r>
        <w:rPr>
          <w:rFonts w:ascii="Times New Roman"/>
          <w:b w:val="false"/>
          <w:i w:val="false"/>
          <w:color w:val="000000"/>
          <w:sz w:val="28"/>
        </w:rPr>
        <w:t>
      Резидент еместің экономика секторы ____________________________</w:t>
      </w:r>
      <w:r>
        <w:br/>
      </w:r>
      <w:r>
        <w:rPr>
          <w:rFonts w:ascii="Times New Roman"/>
          <w:b w:val="false"/>
          <w:i w:val="false"/>
          <w:color w:val="000000"/>
          <w:sz w:val="28"/>
        </w:rPr>
        <w:t>
      3. Сатушы туралы мәліметтер (өтініш беруші сатушы болып</w:t>
      </w:r>
      <w:r>
        <w:br/>
      </w:r>
      <w:r>
        <w:rPr>
          <w:rFonts w:ascii="Times New Roman"/>
          <w:b w:val="false"/>
          <w:i w:val="false"/>
          <w:color w:val="000000"/>
          <w:sz w:val="28"/>
        </w:rPr>
        <w:t>
табылса, толтырылмайды):</w:t>
      </w:r>
      <w:r>
        <w:br/>
      </w:r>
      <w:r>
        <w:rPr>
          <w:rFonts w:ascii="Times New Roman"/>
          <w:b w:val="false"/>
          <w:i w:val="false"/>
          <w:color w:val="000000"/>
          <w:sz w:val="28"/>
        </w:rPr>
        <w:t>
      Резидент _______ Резидент емес __________________ (белгіленсін)</w:t>
      </w:r>
      <w:r>
        <w:br/>
      </w:r>
      <w:r>
        <w:rPr>
          <w:rFonts w:ascii="Times New Roman"/>
          <w:b w:val="false"/>
          <w:i w:val="false"/>
          <w:color w:val="000000"/>
          <w:sz w:val="28"/>
        </w:rPr>
        <w:t>
      Заңды тұлғаның атауы __________________________________________</w:t>
      </w:r>
      <w:r>
        <w:br/>
      </w:r>
      <w:r>
        <w:rPr>
          <w:rFonts w:ascii="Times New Roman"/>
          <w:b w:val="false"/>
          <w:i w:val="false"/>
          <w:color w:val="000000"/>
          <w:sz w:val="28"/>
        </w:rPr>
        <w:t>
                                   (жеке тұлғаның аты-жөні)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Резидент туралы ақпарат: мекенжайы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 телефоны</w:t>
      </w:r>
      <w:r>
        <w:br/>
      </w:r>
      <w:r>
        <w:rPr>
          <w:rFonts w:ascii="Times New Roman"/>
          <w:b w:val="false"/>
          <w:i w:val="false"/>
          <w:color w:val="000000"/>
          <w:sz w:val="28"/>
        </w:rPr>
        <w:t>
      КҰЖЖ коды ________________ СТН/ЖСН/БСН ________________________</w:t>
      </w:r>
      <w:r>
        <w:br/>
      </w:r>
      <w:r>
        <w:rPr>
          <w:rFonts w:ascii="Times New Roman"/>
          <w:b w:val="false"/>
          <w:i w:val="false"/>
          <w:color w:val="000000"/>
          <w:sz w:val="28"/>
        </w:rPr>
        <w:t>
      Резидент емес туралы ақпарат: заңды тұлғаның тіркелген (жеке</w:t>
      </w:r>
      <w:r>
        <w:br/>
      </w:r>
      <w:r>
        <w:rPr>
          <w:rFonts w:ascii="Times New Roman"/>
          <w:b w:val="false"/>
          <w:i w:val="false"/>
          <w:color w:val="000000"/>
          <w:sz w:val="28"/>
        </w:rPr>
        <w:t>
тұлғаның тұрғылықты) елі ____________________________________________</w:t>
      </w:r>
      <w:r>
        <w:br/>
      </w:r>
      <w:r>
        <w:rPr>
          <w:rFonts w:ascii="Times New Roman"/>
          <w:b w:val="false"/>
          <w:i w:val="false"/>
          <w:color w:val="000000"/>
          <w:sz w:val="28"/>
        </w:rPr>
        <w:t>
      Резидент еместің экономика секторы ____________________________</w:t>
      </w:r>
      <w:r>
        <w:br/>
      </w:r>
      <w:r>
        <w:rPr>
          <w:rFonts w:ascii="Times New Roman"/>
          <w:b w:val="false"/>
          <w:i w:val="false"/>
          <w:color w:val="000000"/>
          <w:sz w:val="28"/>
        </w:rPr>
        <w:t>
      4. Валюталық шарт туралы мәліметтер: __________________________</w:t>
      </w:r>
      <w:r>
        <w:br/>
      </w:r>
      <w:r>
        <w:rPr>
          <w:rFonts w:ascii="Times New Roman"/>
          <w:b w:val="false"/>
          <w:i w:val="false"/>
          <w:color w:val="000000"/>
          <w:sz w:val="28"/>
        </w:rPr>
        <w:t>
      Валюталық шарттың сомасы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(цифрмен және валюталық шарттың валютасында жазумен)</w:t>
      </w:r>
      <w:r>
        <w:br/>
      </w:r>
      <w:r>
        <w:rPr>
          <w:rFonts w:ascii="Times New Roman"/>
          <w:b w:val="false"/>
          <w:i w:val="false"/>
          <w:color w:val="000000"/>
          <w:sz w:val="28"/>
        </w:rPr>
        <w:t>
      Валюталық шарттың валютасы ____________________________________</w:t>
      </w:r>
      <w:r>
        <w:br/>
      </w:r>
      <w:r>
        <w:rPr>
          <w:rFonts w:ascii="Times New Roman"/>
          <w:b w:val="false"/>
          <w:i w:val="false"/>
          <w:color w:val="000000"/>
          <w:sz w:val="28"/>
        </w:rPr>
        <w:t>
      Мерзімі өткен төлемдер үшін ставка ________ мерзімі өткен әрбір</w:t>
      </w:r>
      <w:r>
        <w:br/>
      </w:r>
      <w:r>
        <w:rPr>
          <w:rFonts w:ascii="Times New Roman"/>
          <w:b w:val="false"/>
          <w:i w:val="false"/>
          <w:color w:val="000000"/>
          <w:sz w:val="28"/>
        </w:rPr>
        <w:t>
күн үшін</w:t>
      </w:r>
      <w:r>
        <w:br/>
      </w:r>
      <w:r>
        <w:rPr>
          <w:rFonts w:ascii="Times New Roman"/>
          <w:b w:val="false"/>
          <w:i w:val="false"/>
          <w:color w:val="000000"/>
          <w:sz w:val="28"/>
        </w:rPr>
        <w:t>
      Ілеспе төлемдер (ұйымдастырғаны үшін, басқарғаны үшін комиссия, міндеттемелер және басқа үшін комиссия)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(таратып жазылсын)</w:t>
      </w:r>
      <w:r>
        <w:br/>
      </w:r>
      <w:r>
        <w:rPr>
          <w:rFonts w:ascii="Times New Roman"/>
          <w:b w:val="false"/>
          <w:i w:val="false"/>
          <w:color w:val="000000"/>
          <w:sz w:val="28"/>
        </w:rPr>
        <w:t>
      Өтініш берілген күні валюталық шарт бойынша ұсынылған қаражат: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5"/>
        <w:gridCol w:w="2867"/>
        <w:gridCol w:w="2518"/>
        <w:gridCol w:w="5430"/>
      </w:tblGrid>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Жіберуші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шарт валютасының сомасы, мың бірлігі</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Операцияның қысқаша сипаттамасы (ақы төлеу бойынша нұсқау,</w:t>
      </w:r>
      <w:r>
        <w:br/>
      </w:r>
      <w:r>
        <w:rPr>
          <w:rFonts w:ascii="Times New Roman"/>
          <w:b w:val="false"/>
          <w:i w:val="false"/>
          <w:color w:val="000000"/>
          <w:sz w:val="28"/>
        </w:rPr>
        <w:t>
қаражат қозғалысының кестесі және басқа)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Инвестициялау объектісі туралы мәліметтер (егер өтініш беруші инвестициялау объектісі болып табылса, толтырылмайды):</w:t>
      </w:r>
      <w:r>
        <w:br/>
      </w:r>
      <w:r>
        <w:rPr>
          <w:rFonts w:ascii="Times New Roman"/>
          <w:b w:val="false"/>
          <w:i w:val="false"/>
          <w:color w:val="000000"/>
          <w:sz w:val="28"/>
        </w:rPr>
        <w:t>
      Резидент _____ Резидент емес ___________ (белгіленсін)</w:t>
      </w:r>
      <w:r>
        <w:br/>
      </w:r>
      <w:r>
        <w:rPr>
          <w:rFonts w:ascii="Times New Roman"/>
          <w:b w:val="false"/>
          <w:i w:val="false"/>
          <w:color w:val="000000"/>
          <w:sz w:val="28"/>
        </w:rPr>
        <w:t>
      Атауы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Резидент туралы ақпарат: мекенжайы (облыс, қала) ______________</w:t>
      </w:r>
      <w:r>
        <w:br/>
      </w:r>
      <w:r>
        <w:rPr>
          <w:rFonts w:ascii="Times New Roman"/>
          <w:b w:val="false"/>
          <w:i w:val="false"/>
          <w:color w:val="000000"/>
          <w:sz w:val="28"/>
        </w:rPr>
        <w:t>
      КҰЖЖ коды СТН/ЖСН/БСН _______________ _________________________</w:t>
      </w:r>
      <w:r>
        <w:br/>
      </w:r>
      <w:r>
        <w:rPr>
          <w:rFonts w:ascii="Times New Roman"/>
          <w:b w:val="false"/>
          <w:i w:val="false"/>
          <w:color w:val="000000"/>
          <w:sz w:val="28"/>
        </w:rPr>
        <w:t>
      Резидент емес туралы ақпарат: тіркелген елі ___________________</w:t>
      </w:r>
      <w:r>
        <w:br/>
      </w:r>
      <w:r>
        <w:rPr>
          <w:rFonts w:ascii="Times New Roman"/>
          <w:b w:val="false"/>
          <w:i w:val="false"/>
          <w:color w:val="000000"/>
          <w:sz w:val="28"/>
        </w:rPr>
        <w:t>
      Резидент еместің экономика секторы ____________________________</w:t>
      </w:r>
      <w:r>
        <w:br/>
      </w:r>
      <w:r>
        <w:rPr>
          <w:rFonts w:ascii="Times New Roman"/>
          <w:b w:val="false"/>
          <w:i w:val="false"/>
          <w:color w:val="000000"/>
          <w:sz w:val="28"/>
        </w:rPr>
        <w:t>
      6. Инвестициялау объектісінің капиталы (дауыс беруші</w:t>
      </w:r>
      <w:r>
        <w:br/>
      </w:r>
      <w:r>
        <w:rPr>
          <w:rFonts w:ascii="Times New Roman"/>
          <w:b w:val="false"/>
          <w:i w:val="false"/>
          <w:color w:val="000000"/>
          <w:sz w:val="28"/>
        </w:rPr>
        <w:t>
акциялармен немесе жарғылық капиталға қатысу үлестерімен</w:t>
      </w:r>
      <w:r>
        <w:br/>
      </w:r>
      <w:r>
        <w:rPr>
          <w:rFonts w:ascii="Times New Roman"/>
          <w:b w:val="false"/>
          <w:i w:val="false"/>
          <w:color w:val="000000"/>
          <w:sz w:val="28"/>
        </w:rPr>
        <w:t>
операцияларды жүзеге асырған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4553"/>
        <w:gridCol w:w="1813"/>
        <w:gridCol w:w="1713"/>
        <w:gridCol w:w="1773"/>
        <w:gridCol w:w="207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шарт бойынша операция жүргізгенге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шарт бойынша операция жүргізілгеннен кейін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валютасы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 құжаттары бойынша құндық тұрғыдағы жарғылық капитал, құрылтай құжаттары бойынша валютаның мың бірлігі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есептілікке сәйкес жарғылық капитал, қаржылық есептілік валютасының мың бірлігі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Инвестициялау объектісінің капиталы, инвестор (инвесторлар) құндық тұрғыда енгізген пайлар, валютаның мың бірлігі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инвесторлар бойынша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Инвестордың (инвесторлардың) инвестициялау объектісі капиталындағы үлесі, қатысушылар дауыстарының немесе дауыс беруші акциялар пайызы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инвесторлар бойынша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Инвестициялау объектісінің акциялары туралы ақпарат (дауыс беруші акциялармен операцияларды жүзеге асырған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4833"/>
        <w:gridCol w:w="1813"/>
        <w:gridCol w:w="1653"/>
        <w:gridCol w:w="1733"/>
        <w:gridCol w:w="2073"/>
      </w:tblGrid>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шарт бойынша операция жүргізгенге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шарт бойынша операция жүргізілгеннен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Жарияланған акциялар саны, дана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акциялар саны, дана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дауыс беруші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Инвесторға (инвесторларға) тиесілі дауыс беруші акциялар саны, дана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инвесторлар бойынша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Инвестор (инвесторлар) валюталық шарт бойынша сатып алатын инвестициялау объектісінің акциялары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2"/>
        <w:gridCol w:w="3427"/>
        <w:gridCol w:w="3422"/>
        <w:gridCol w:w="2809"/>
      </w:tblGrid>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Акцияның түрі (жай/артықшылықты, дауыс беру құқығы бар/құқығы жоқ)</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сәйкестендіру нөмірі (ISIN) не ұлттық сәйкестендіру нөмірі (ҰСН)</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бағалы қағаздың номиналдық күні немесе орналастыру бағасы (валюта бірлігі)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(орналастыру) валютасы</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Инвестор (инвесторлар) шығаруды қоса алғанда сатып алатын борыштық бағалы қағаздар немесе инвестициялық қорлардың пайлары туралы мәліметтер:</w:t>
      </w:r>
      <w:r>
        <w:br/>
      </w:r>
      <w:r>
        <w:rPr>
          <w:rFonts w:ascii="Times New Roman"/>
          <w:b w:val="false"/>
          <w:i w:val="false"/>
          <w:color w:val="000000"/>
          <w:sz w:val="28"/>
        </w:rPr>
        <w:t>
      ISIN/ҰСН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Бағалы қағаздардың саны _________________________________ дана</w:t>
      </w:r>
      <w:r>
        <w:br/>
      </w:r>
      <w:r>
        <w:rPr>
          <w:rFonts w:ascii="Times New Roman"/>
          <w:b w:val="false"/>
          <w:i w:val="false"/>
          <w:color w:val="000000"/>
          <w:sz w:val="28"/>
        </w:rPr>
        <w:t>
      Бір бағалы қағаздың номиналдық құны ___________ валюта бірлігі</w:t>
      </w:r>
      <w:r>
        <w:br/>
      </w:r>
      <w:r>
        <w:rPr>
          <w:rFonts w:ascii="Times New Roman"/>
          <w:b w:val="false"/>
          <w:i w:val="false"/>
          <w:color w:val="000000"/>
          <w:sz w:val="28"/>
        </w:rPr>
        <w:t>
      Шығару валютасы _______________________________________________</w:t>
      </w:r>
      <w:r>
        <w:br/>
      </w:r>
      <w:r>
        <w:rPr>
          <w:rFonts w:ascii="Times New Roman"/>
          <w:b w:val="false"/>
          <w:i w:val="false"/>
          <w:color w:val="000000"/>
          <w:sz w:val="28"/>
        </w:rPr>
        <w:t>
      9.1. борыштық бағалы қағаздар үшін ____________________________</w:t>
      </w:r>
      <w:r>
        <w:br/>
      </w:r>
      <w:r>
        <w:rPr>
          <w:rFonts w:ascii="Times New Roman"/>
          <w:b w:val="false"/>
          <w:i w:val="false"/>
          <w:color w:val="000000"/>
          <w:sz w:val="28"/>
        </w:rPr>
        <w:t>
      Шығару күні ___________________ Өтеу күні _____________________</w:t>
      </w:r>
      <w:r>
        <w:br/>
      </w:r>
      <w:r>
        <w:rPr>
          <w:rFonts w:ascii="Times New Roman"/>
          <w:b w:val="false"/>
          <w:i w:val="false"/>
          <w:color w:val="000000"/>
          <w:sz w:val="28"/>
        </w:rPr>
        <w:t>
      Купондық ставка _____________ жылдық пайыз (өзгермелі пайыздық ставка болған жағдайда оның есептеу базасы ______ және маржа мөлшері көрсетілсін)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Купондарға төлем жасау кезеңділігі мен күні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9.2. Қордың түрі (акционерлік, инвестициялық қорлардың пайлары үшін пайлық, ашық, жабық, интервалды, басқа (көрсетілсін)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Басқарушы компания ____________________________________________</w:t>
      </w:r>
      <w:r>
        <w:br/>
      </w:r>
      <w:r>
        <w:rPr>
          <w:rFonts w:ascii="Times New Roman"/>
          <w:b w:val="false"/>
          <w:i w:val="false"/>
          <w:color w:val="000000"/>
          <w:sz w:val="28"/>
        </w:rPr>
        <w:t>
                                      (атауы, елі)</w:t>
      </w:r>
      <w:r>
        <w:br/>
      </w:r>
      <w:r>
        <w:rPr>
          <w:rFonts w:ascii="Times New Roman"/>
          <w:b w:val="false"/>
          <w:i w:val="false"/>
          <w:color w:val="000000"/>
          <w:sz w:val="28"/>
        </w:rPr>
        <w:t>
      10. Депозитарлық қолхаттар туралы мәліметтер:</w:t>
      </w:r>
      <w:r>
        <w:br/>
      </w:r>
      <w:r>
        <w:rPr>
          <w:rFonts w:ascii="Times New Roman"/>
          <w:b w:val="false"/>
          <w:i w:val="false"/>
          <w:color w:val="000000"/>
          <w:sz w:val="28"/>
        </w:rPr>
        <w:t>
      депозитарлық қолхаттың ISIN/ҰСН _______________________________</w:t>
      </w:r>
      <w:r>
        <w:br/>
      </w:r>
      <w:r>
        <w:rPr>
          <w:rFonts w:ascii="Times New Roman"/>
          <w:b w:val="false"/>
          <w:i w:val="false"/>
          <w:color w:val="000000"/>
          <w:sz w:val="28"/>
        </w:rPr>
        <w:t>
      Шығару күні ___________________________________________________</w:t>
      </w:r>
      <w:r>
        <w:br/>
      </w:r>
      <w:r>
        <w:rPr>
          <w:rFonts w:ascii="Times New Roman"/>
          <w:b w:val="false"/>
          <w:i w:val="false"/>
          <w:color w:val="000000"/>
          <w:sz w:val="28"/>
        </w:rPr>
        <w:t>
      Депозитарлық қолхаттың саны: операция жүргізгенге дейін _________ дана, операция жүргізгеннен кейін ____________ дана.</w:t>
      </w:r>
      <w:r>
        <w:br/>
      </w:r>
      <w:r>
        <w:rPr>
          <w:rFonts w:ascii="Times New Roman"/>
          <w:b w:val="false"/>
          <w:i w:val="false"/>
          <w:color w:val="000000"/>
          <w:sz w:val="28"/>
        </w:rPr>
        <w:t>
      Депозитарлық қолхат пен базалық актив бірліктерінің арақатынастары:</w:t>
      </w:r>
      <w:r>
        <w:br/>
      </w:r>
      <w:r>
        <w:rPr>
          <w:rFonts w:ascii="Times New Roman"/>
          <w:b w:val="false"/>
          <w:i w:val="false"/>
          <w:color w:val="000000"/>
          <w:sz w:val="28"/>
        </w:rPr>
        <w:t>
      ____________ дана депозитарлық қолхат ______ дана базалық актив</w:t>
      </w:r>
      <w:r>
        <w:br/>
      </w:r>
      <w:r>
        <w:rPr>
          <w:rFonts w:ascii="Times New Roman"/>
          <w:b w:val="false"/>
          <w:i w:val="false"/>
          <w:color w:val="000000"/>
          <w:sz w:val="28"/>
        </w:rPr>
        <w:t>
      10.1. Депозитарлық қолхаттың базалық активтері туралы мәліметтер:</w:t>
      </w:r>
      <w:r>
        <w:br/>
      </w:r>
      <w:r>
        <w:rPr>
          <w:rFonts w:ascii="Times New Roman"/>
          <w:b w:val="false"/>
          <w:i w:val="false"/>
          <w:color w:val="000000"/>
          <w:sz w:val="28"/>
        </w:rPr>
        <w:t>
      Бағалы қағаздың түрі: __________ акция, _____________ облигация (көрсетілсін)</w:t>
      </w:r>
      <w:r>
        <w:br/>
      </w:r>
      <w:r>
        <w:rPr>
          <w:rFonts w:ascii="Times New Roman"/>
          <w:b w:val="false"/>
          <w:i w:val="false"/>
          <w:color w:val="000000"/>
          <w:sz w:val="28"/>
        </w:rPr>
        <w:t>
      Депозитарлық қолхаттарға айырбасталған базалық актив бірліктерінің саны: операция жүргізгенге дейін _____ дана, операция жүргізгеннен кейін _________________ дана.</w:t>
      </w:r>
      <w:r>
        <w:br/>
      </w:r>
      <w:r>
        <w:rPr>
          <w:rFonts w:ascii="Times New Roman"/>
          <w:b w:val="false"/>
          <w:i w:val="false"/>
          <w:color w:val="000000"/>
          <w:sz w:val="28"/>
        </w:rPr>
        <w:t>
      10.2. Депозитарлық қолхат эмитенті:</w:t>
      </w:r>
      <w:r>
        <w:br/>
      </w:r>
      <w:r>
        <w:rPr>
          <w:rFonts w:ascii="Times New Roman"/>
          <w:b w:val="false"/>
          <w:i w:val="false"/>
          <w:color w:val="000000"/>
          <w:sz w:val="28"/>
        </w:rPr>
        <w:t>
      Резидент ________ Резидент емес _____________ (белгіленсін)</w:t>
      </w:r>
      <w:r>
        <w:br/>
      </w:r>
      <w:r>
        <w:rPr>
          <w:rFonts w:ascii="Times New Roman"/>
          <w:b w:val="false"/>
          <w:i w:val="false"/>
          <w:color w:val="000000"/>
          <w:sz w:val="28"/>
        </w:rPr>
        <w:t>
      Атауы 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Резидент емес туралы ақпарат: тіркелген елі __________________</w:t>
      </w:r>
      <w:r>
        <w:br/>
      </w:r>
      <w:r>
        <w:rPr>
          <w:rFonts w:ascii="Times New Roman"/>
          <w:b w:val="false"/>
          <w:i w:val="false"/>
          <w:color w:val="000000"/>
          <w:sz w:val="28"/>
        </w:rPr>
        <w:t>
      Резидент еместің экономика секторы ___________________________</w:t>
      </w:r>
      <w:r>
        <w:br/>
      </w:r>
      <w:r>
        <w:rPr>
          <w:rFonts w:ascii="Times New Roman"/>
          <w:b w:val="false"/>
          <w:i w:val="false"/>
          <w:color w:val="000000"/>
          <w:sz w:val="28"/>
        </w:rPr>
        <w:t>
      11. Туынды қаржы құралдары туралы мәліметтер:</w:t>
      </w:r>
      <w:r>
        <w:br/>
      </w:r>
      <w:r>
        <w:rPr>
          <w:rFonts w:ascii="Times New Roman"/>
          <w:b w:val="false"/>
          <w:i w:val="false"/>
          <w:color w:val="000000"/>
          <w:sz w:val="28"/>
        </w:rPr>
        <w:t>
      Туынды қаржы құралының түрі (көрсетілсін):</w:t>
      </w:r>
      <w:r>
        <w:br/>
      </w:r>
      <w:r>
        <w:rPr>
          <w:rFonts w:ascii="Times New Roman"/>
          <w:b w:val="false"/>
          <w:i w:val="false"/>
          <w:color w:val="000000"/>
          <w:sz w:val="28"/>
        </w:rPr>
        <w:t>
      __ опцион, __ форвард, __ фьючерс, ____ өзге (таратып жазылсын)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Туынды қаржы құралының базалық активінің атауы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12.Ескерту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3-бөлім. Шетел банкінде шот ашу</w:t>
      </w:r>
    </w:p>
    <w:p>
      <w:pPr>
        <w:spacing w:after="0"/>
        <w:ind w:left="0"/>
        <w:jc w:val="both"/>
      </w:pPr>
      <w:r>
        <w:rPr>
          <w:rFonts w:ascii="Times New Roman"/>
          <w:b w:val="false"/>
          <w:i w:val="false"/>
          <w:color w:val="000000"/>
          <w:sz w:val="28"/>
        </w:rPr>
        <w:t>      1. Шетелдік банкі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 мекенжайы, SWIFT коды және басқа да банктік деректемелері)</w:t>
      </w:r>
      <w:r>
        <w:br/>
      </w:r>
      <w:r>
        <w:rPr>
          <w:rFonts w:ascii="Times New Roman"/>
          <w:b w:val="false"/>
          <w:i w:val="false"/>
          <w:color w:val="000000"/>
          <w:sz w:val="28"/>
        </w:rPr>
        <w:t>
      2. Шот валютасы _______________________________________________</w:t>
      </w:r>
      <w:r>
        <w:br/>
      </w:r>
      <w:r>
        <w:rPr>
          <w:rFonts w:ascii="Times New Roman"/>
          <w:b w:val="false"/>
          <w:i w:val="false"/>
          <w:color w:val="000000"/>
          <w:sz w:val="28"/>
        </w:rPr>
        <w:t>
      3. Шот нөмірі _________________________________________________</w:t>
      </w:r>
      <w:r>
        <w:br/>
      </w:r>
      <w:r>
        <w:rPr>
          <w:rFonts w:ascii="Times New Roman"/>
          <w:b w:val="false"/>
          <w:i w:val="false"/>
          <w:color w:val="000000"/>
          <w:sz w:val="28"/>
        </w:rPr>
        <w:t>
      4. Шот түрі (белгіленсін):</w:t>
      </w:r>
      <w:r>
        <w:br/>
      </w:r>
      <w:r>
        <w:rPr>
          <w:rFonts w:ascii="Times New Roman"/>
          <w:b w:val="false"/>
          <w:i w:val="false"/>
          <w:color w:val="000000"/>
          <w:sz w:val="28"/>
        </w:rPr>
        <w:t>
      ____ резиденттің ағымдағы шоты</w:t>
      </w:r>
      <w:r>
        <w:br/>
      </w:r>
      <w:r>
        <w:rPr>
          <w:rFonts w:ascii="Times New Roman"/>
          <w:b w:val="false"/>
          <w:i w:val="false"/>
          <w:color w:val="000000"/>
          <w:sz w:val="28"/>
        </w:rPr>
        <w:t>
      ____ резидент филиалының (өкілдігінің) ағымдағы шоты</w:t>
      </w:r>
      <w:r>
        <w:br/>
      </w:r>
      <w:r>
        <w:rPr>
          <w:rFonts w:ascii="Times New Roman"/>
          <w:b w:val="false"/>
          <w:i w:val="false"/>
          <w:color w:val="000000"/>
          <w:sz w:val="28"/>
        </w:rPr>
        <w:t>
      ____ резиденттің салымы</w:t>
      </w:r>
      <w:r>
        <w:br/>
      </w:r>
      <w:r>
        <w:rPr>
          <w:rFonts w:ascii="Times New Roman"/>
          <w:b w:val="false"/>
          <w:i w:val="false"/>
          <w:color w:val="000000"/>
          <w:sz w:val="28"/>
        </w:rPr>
        <w:t>
      ____ басқасы (таратып жазылсын)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Резидент филиалының (өкілдігінің) орналасқан жері 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(елі, мекенжайы)</w:t>
      </w:r>
      <w:r>
        <w:br/>
      </w:r>
      <w:r>
        <w:rPr>
          <w:rFonts w:ascii="Times New Roman"/>
          <w:b w:val="false"/>
          <w:i w:val="false"/>
          <w:color w:val="000000"/>
          <w:sz w:val="28"/>
        </w:rPr>
        <w:t>
      6. Ескерту 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4-бөлім. Капитал қозғалысының басқа да операциялары</w:t>
      </w:r>
    </w:p>
    <w:p>
      <w:pPr>
        <w:spacing w:after="0"/>
        <w:ind w:left="0"/>
        <w:jc w:val="both"/>
      </w:pPr>
      <w:r>
        <w:rPr>
          <w:rFonts w:ascii="Times New Roman"/>
          <w:b w:val="false"/>
          <w:i w:val="false"/>
          <w:color w:val="000000"/>
          <w:sz w:val="28"/>
        </w:rPr>
        <w:t>      1. Операция түрі (белгіленсін):</w:t>
      </w:r>
      <w:r>
        <w:br/>
      </w:r>
      <w:r>
        <w:rPr>
          <w:rFonts w:ascii="Times New Roman"/>
          <w:b w:val="false"/>
          <w:i w:val="false"/>
          <w:color w:val="000000"/>
          <w:sz w:val="28"/>
        </w:rPr>
        <w:t>
      ___ жылжымайтын мүлікке арналған құқықты сатып алу</w:t>
      </w:r>
      <w:r>
        <w:br/>
      </w:r>
      <w:r>
        <w:rPr>
          <w:rFonts w:ascii="Times New Roman"/>
          <w:b w:val="false"/>
          <w:i w:val="false"/>
          <w:color w:val="000000"/>
          <w:sz w:val="28"/>
        </w:rPr>
        <w:t>
      ___ зияткерлік меншік объектілеріне арналған айрықша құқықты толығымен сатып алу</w:t>
      </w:r>
      <w:r>
        <w:br/>
      </w:r>
      <w:r>
        <w:rPr>
          <w:rFonts w:ascii="Times New Roman"/>
          <w:b w:val="false"/>
          <w:i w:val="false"/>
          <w:color w:val="000000"/>
          <w:sz w:val="28"/>
        </w:rPr>
        <w:t>
      ___ бірлескен қызмет қатысушысының міндеттемелерін орындау</w:t>
      </w:r>
      <w:r>
        <w:br/>
      </w:r>
      <w:r>
        <w:rPr>
          <w:rFonts w:ascii="Times New Roman"/>
          <w:b w:val="false"/>
          <w:i w:val="false"/>
          <w:color w:val="000000"/>
          <w:sz w:val="28"/>
        </w:rPr>
        <w:t>
      ___ ақшаны және өзге де мүлікті сенімгерлік басқаруға беру</w:t>
      </w:r>
      <w:r>
        <w:br/>
      </w:r>
      <w:r>
        <w:rPr>
          <w:rFonts w:ascii="Times New Roman"/>
          <w:b w:val="false"/>
          <w:i w:val="false"/>
          <w:color w:val="000000"/>
          <w:sz w:val="28"/>
        </w:rPr>
        <w:t>
      2. Валюталық шарт туралы мәліметтер:</w:t>
      </w:r>
      <w:r>
        <w:br/>
      </w:r>
      <w:r>
        <w:rPr>
          <w:rFonts w:ascii="Times New Roman"/>
          <w:b w:val="false"/>
          <w:i w:val="false"/>
          <w:color w:val="000000"/>
          <w:sz w:val="28"/>
        </w:rPr>
        <w:t>
      Валюталық шарттың сомасы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(цифрмен және валюталық шарттың валютасында жазумен)</w:t>
      </w:r>
      <w:r>
        <w:br/>
      </w:r>
      <w:r>
        <w:rPr>
          <w:rFonts w:ascii="Times New Roman"/>
          <w:b w:val="false"/>
          <w:i w:val="false"/>
          <w:color w:val="000000"/>
          <w:sz w:val="28"/>
        </w:rPr>
        <w:t>
      Валюталық шарттың валютасы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Қаражатты (егер бар болса) пайдалану үшін сыйақы (мүдде) ставкасы: ____________________________________________________ жылдық</w:t>
      </w:r>
      <w:r>
        <w:br/>
      </w:r>
      <w:r>
        <w:rPr>
          <w:rFonts w:ascii="Times New Roman"/>
          <w:b w:val="false"/>
          <w:i w:val="false"/>
          <w:color w:val="000000"/>
          <w:sz w:val="28"/>
        </w:rPr>
        <w:t>
</w:t>
      </w:r>
      <w:r>
        <w:rPr>
          <w:rFonts w:ascii="Times New Roman"/>
          <w:b w:val="false"/>
          <w:i w:val="false"/>
          <w:color w:val="000000"/>
          <w:sz w:val="28"/>
        </w:rPr>
        <w:t>             (өзгермелі пайыздық ставкасы болған жағдайда оны есептеу базасы</w:t>
      </w:r>
      <w:r>
        <w:br/>
      </w:r>
      <w:r>
        <w:rPr>
          <w:rFonts w:ascii="Times New Roman"/>
          <w:b w:val="false"/>
          <w:i w:val="false"/>
          <w:color w:val="000000"/>
          <w:sz w:val="28"/>
        </w:rPr>
        <w:t>
</w:t>
      </w:r>
      <w:r>
        <w:rPr>
          <w:rFonts w:ascii="Times New Roman"/>
          <w:b w:val="false"/>
          <w:i w:val="false"/>
          <w:color w:val="000000"/>
          <w:sz w:val="28"/>
        </w:rPr>
        <w:t>                           және маржа мөлшері көрсетілсін)</w:t>
      </w:r>
      <w:r>
        <w:br/>
      </w:r>
      <w:r>
        <w:rPr>
          <w:rFonts w:ascii="Times New Roman"/>
          <w:b w:val="false"/>
          <w:i w:val="false"/>
          <w:color w:val="000000"/>
          <w:sz w:val="28"/>
        </w:rPr>
        <w:t>
      Ілеспе төлемдер (егер бар болса)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(таратып жазылсын)</w:t>
      </w:r>
      <w:r>
        <w:br/>
      </w:r>
      <w:r>
        <w:rPr>
          <w:rFonts w:ascii="Times New Roman"/>
          <w:b w:val="false"/>
          <w:i w:val="false"/>
          <w:color w:val="000000"/>
          <w:sz w:val="28"/>
        </w:rPr>
        <w:t>
      Операцияның қысқаша сипаттамасы (ақы төлеу бойынша нұсқау,</w:t>
      </w:r>
      <w:r>
        <w:br/>
      </w:r>
      <w:r>
        <w:rPr>
          <w:rFonts w:ascii="Times New Roman"/>
          <w:b w:val="false"/>
          <w:i w:val="false"/>
          <w:color w:val="000000"/>
          <w:sz w:val="28"/>
        </w:rPr>
        <w:t>
қаражаттың қозғалу кестесі және басқа)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Объект туралы мәліметтер:</w:t>
      </w:r>
      <w:r>
        <w:br/>
      </w:r>
      <w:r>
        <w:rPr>
          <w:rFonts w:ascii="Times New Roman"/>
          <w:b w:val="false"/>
          <w:i w:val="false"/>
          <w:color w:val="000000"/>
          <w:sz w:val="28"/>
        </w:rPr>
        <w:t>
      3.1. жылжымайтын мүлік: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(елі, мекенжайы)</w:t>
      </w:r>
      <w:r>
        <w:br/>
      </w:r>
      <w:r>
        <w:rPr>
          <w:rFonts w:ascii="Times New Roman"/>
          <w:b w:val="false"/>
          <w:i w:val="false"/>
          <w:color w:val="000000"/>
          <w:sz w:val="28"/>
        </w:rPr>
        <w:t>
      3.2. зияткерлік меншік объектісі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(объектінің қысқаша сипаты)</w:t>
      </w:r>
      <w:r>
        <w:br/>
      </w:r>
      <w:r>
        <w:rPr>
          <w:rFonts w:ascii="Times New Roman"/>
          <w:b w:val="false"/>
          <w:i w:val="false"/>
          <w:color w:val="000000"/>
          <w:sz w:val="28"/>
        </w:rPr>
        <w:t>
      3.3. бірлескен қызмет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(жобаның қысқаша сипаты)</w:t>
      </w:r>
      <w:r>
        <w:br/>
      </w:r>
      <w:r>
        <w:rPr>
          <w:rFonts w:ascii="Times New Roman"/>
          <w:b w:val="false"/>
          <w:i w:val="false"/>
          <w:color w:val="000000"/>
          <w:sz w:val="28"/>
        </w:rPr>
        <w:t>
      3.4. сенімгерлік басқару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(мақсатының қысқаша сипаты)</w:t>
      </w:r>
      <w:r>
        <w:br/>
      </w:r>
      <w:r>
        <w:rPr>
          <w:rFonts w:ascii="Times New Roman"/>
          <w:b w:val="false"/>
          <w:i w:val="false"/>
          <w:color w:val="000000"/>
          <w:sz w:val="28"/>
        </w:rPr>
        <w:t>
      4. Ескерту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150" w:id="39"/>
    <w:p>
      <w:pPr>
        <w:spacing w:after="0"/>
        <w:ind w:left="0"/>
        <w:jc w:val="both"/>
      </w:pPr>
      <w:r>
        <w:rPr>
          <w:rFonts w:ascii="Times New Roman"/>
          <w:b w:val="false"/>
          <w:i w:val="false"/>
          <w:color w:val="000000"/>
          <w:sz w:val="28"/>
        </w:rPr>
        <w:t>
«Валюталық операция туралы</w:t>
      </w:r>
      <w:r>
        <w:br/>
      </w:r>
      <w:r>
        <w:rPr>
          <w:rFonts w:ascii="Times New Roman"/>
          <w:b w:val="false"/>
          <w:i w:val="false"/>
          <w:color w:val="000000"/>
          <w:sz w:val="28"/>
        </w:rPr>
        <w:t>
және шетел банкіндегі шот</w:t>
      </w:r>
      <w:r>
        <w:br/>
      </w:r>
      <w:r>
        <w:rPr>
          <w:rFonts w:ascii="Times New Roman"/>
          <w:b w:val="false"/>
          <w:i w:val="false"/>
          <w:color w:val="000000"/>
          <w:sz w:val="28"/>
        </w:rPr>
        <w:t>
туралы хабарламаны растау»</w:t>
      </w:r>
      <w:r>
        <w:br/>
      </w:r>
      <w:r>
        <w:rPr>
          <w:rFonts w:ascii="Times New Roman"/>
          <w:b w:val="false"/>
          <w:i w:val="false"/>
          <w:color w:val="000000"/>
          <w:sz w:val="28"/>
        </w:rPr>
        <w:t xml:space="preserve">
мемлекеттік қызметтер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3-ҚОСЫМША         </w:t>
      </w:r>
    </w:p>
    <w:bookmarkEnd w:id="39"/>
    <w:bookmarkStart w:name="z151" w:id="40"/>
    <w:p>
      <w:pPr>
        <w:spacing w:after="0"/>
        <w:ind w:left="0"/>
        <w:jc w:val="left"/>
      </w:pPr>
      <w:r>
        <w:rPr>
          <w:rFonts w:ascii="Times New Roman"/>
          <w:b/>
          <w:i w:val="false"/>
          <w:color w:val="000000"/>
        </w:rPr>
        <w:t xml:space="preserve"> 
Қазақстан Республикасының Ұлттық Банкінің келіп түсетін</w:t>
      </w:r>
      <w:r>
        <w:br/>
      </w:r>
      <w:r>
        <w:rPr>
          <w:rFonts w:ascii="Times New Roman"/>
          <w:b/>
          <w:i w:val="false"/>
          <w:color w:val="000000"/>
        </w:rPr>
        <w:t>
хат-хабарды қабылдауды және тіркеуді жүзеге асыратын</w:t>
      </w:r>
      <w:r>
        <w:br/>
      </w:r>
      <w:r>
        <w:rPr>
          <w:rFonts w:ascii="Times New Roman"/>
          <w:b/>
          <w:i w:val="false"/>
          <w:color w:val="000000"/>
        </w:rPr>
        <w:t>
орталық аппараты бөлімшелерінің және аумақтық</w:t>
      </w:r>
      <w:r>
        <w:br/>
      </w:r>
      <w:r>
        <w:rPr>
          <w:rFonts w:ascii="Times New Roman"/>
          <w:b/>
          <w:i w:val="false"/>
          <w:color w:val="000000"/>
        </w:rPr>
        <w:t>
филиалдарының мекенжайы және байланыс деректері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3294"/>
        <w:gridCol w:w="2971"/>
        <w:gridCol w:w="2851"/>
        <w:gridCol w:w="3214"/>
      </w:tblGrid>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бөлімшесінің және аумақтық филиалдың атауы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нөмірі</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телефоны</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орталық аппараты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050040, Алматы қаласы, «Көктем-3» шағын ауданы, 21</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жұмысы, сыртқы және қоғамдық байланыстар департаменті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8(727)2596853 қабылдау бөлмесі</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жұмысы, сыртқы және қоғамдық байланыстар департаментінің Ұйымдастыру жұмысы және бақылау басқармасы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8(727)2704566, 2704921</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филиал</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Бейбітшілік к-сі, 21</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8(7172)703325</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филиалы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Ақмола облысы, Көкшетау қаласы, Әуезов к-сі, 214</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8(7162)250710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филиалы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Ақтөбе облысы, Ақтөбе қаласы, Асау Барақ к-сі, 45</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8(7132)210753</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Панфилов к-сі, 98</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8(727)2443620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Алматы облысы, Талдықорған қаласы, Төлебаев к-сі, 58/64</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3-қабат</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8(7282)244671</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филиалы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 облысы, Атырау қаласы, Уәлиханов к-сі, 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8(7122)322036</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филиалы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Шығыс Қазақстан облысы, Өскемен қаласы, Қазақстан к-сі, 3</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8(7232)254717</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филиалы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 облысы, Тараз қаласы, Қазыбек би к-сі, 137</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8(7262)450970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филиалы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Батыс Қазақстан облысы, Орал қаласы, Ж. Досмұхамедов к-сі, 16</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8(7112)500515</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филиалы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облысы, Қарағанды қаласы, Бұқар жырау д-лы, 19</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8(7212)419181</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филиалы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облысы, Қостанай қаласы, Баймағамбетов к-сі, 195</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8(7142)546483</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филиалы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Қызылорда облысы, Қызылорда қаласы, Жақаев к-сі, 20</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8(7242)261365</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филиалы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Маңғыстау облысы, Ақтау қаласы, 23-шағын аудан</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309, 310</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8(7292)428232</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филиалы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облысы, Павлодар қаласы, Ак. Сәтбаев к-сі, 44</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8(7182)320281</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филиалы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Солтүстік Қазақстан облысы, Петропавл қаласы, Қазақстан Конституциясы к-сі, 6</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8(7152)462966</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филиалы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Оңтүстік Қазақстан облысы, Шымкент қаласы, Төреқұлов к-сі, 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8(7252)212081</w:t>
            </w:r>
          </w:p>
        </w:tc>
      </w:tr>
    </w:tbl>
    <w:bookmarkStart w:name="z152" w:id="41"/>
    <w:p>
      <w:pPr>
        <w:spacing w:after="0"/>
        <w:ind w:left="0"/>
        <w:jc w:val="both"/>
      </w:pPr>
      <w:r>
        <w:rPr>
          <w:rFonts w:ascii="Times New Roman"/>
          <w:b w:val="false"/>
          <w:i w:val="false"/>
          <w:color w:val="000000"/>
          <w:sz w:val="28"/>
        </w:rPr>
        <w:t>
«Валюталық операция туралы</w:t>
      </w:r>
      <w:r>
        <w:br/>
      </w:r>
      <w:r>
        <w:rPr>
          <w:rFonts w:ascii="Times New Roman"/>
          <w:b w:val="false"/>
          <w:i w:val="false"/>
          <w:color w:val="000000"/>
          <w:sz w:val="28"/>
        </w:rPr>
        <w:t>
және шетел банкіндегі шот</w:t>
      </w:r>
      <w:r>
        <w:br/>
      </w:r>
      <w:r>
        <w:rPr>
          <w:rFonts w:ascii="Times New Roman"/>
          <w:b w:val="false"/>
          <w:i w:val="false"/>
          <w:color w:val="000000"/>
          <w:sz w:val="28"/>
        </w:rPr>
        <w:t>
туралы хабарламаны растау»</w:t>
      </w:r>
      <w:r>
        <w:br/>
      </w:r>
      <w:r>
        <w:rPr>
          <w:rFonts w:ascii="Times New Roman"/>
          <w:b w:val="false"/>
          <w:i w:val="false"/>
          <w:color w:val="000000"/>
          <w:sz w:val="28"/>
        </w:rPr>
        <w:t xml:space="preserve">
мемлекеттік қызметтер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4-ҚОСЫМША        </w:t>
      </w:r>
    </w:p>
    <w:bookmarkEnd w:id="41"/>
    <w:bookmarkStart w:name="z153" w:id="42"/>
    <w:p>
      <w:pPr>
        <w:spacing w:after="0"/>
        <w:ind w:left="0"/>
        <w:jc w:val="left"/>
      </w:pPr>
      <w:r>
        <w:rPr>
          <w:rFonts w:ascii="Times New Roman"/>
          <w:b/>
          <w:i w:val="false"/>
          <w:color w:val="000000"/>
        </w:rPr>
        <w:t xml:space="preserve"> 
Қазақстан Республикасының Ұлттық Банкі орталық аппаратының</w:t>
      </w:r>
      <w:r>
        <w:br/>
      </w:r>
      <w:r>
        <w:rPr>
          <w:rFonts w:ascii="Times New Roman"/>
          <w:b/>
          <w:i w:val="false"/>
          <w:color w:val="000000"/>
        </w:rPr>
        <w:t>
электронды хабарламаны қабылдау туралы электронды</w:t>
      </w:r>
      <w:r>
        <w:br/>
      </w:r>
      <w:r>
        <w:rPr>
          <w:rFonts w:ascii="Times New Roman"/>
          <w:b/>
          <w:i w:val="false"/>
          <w:color w:val="000000"/>
        </w:rPr>
        <w:t>
растауды жүзеге асыратын бөлімшесінің мекенжайы және</w:t>
      </w:r>
      <w:r>
        <w:br/>
      </w:r>
      <w:r>
        <w:rPr>
          <w:rFonts w:ascii="Times New Roman"/>
          <w:b/>
          <w:i w:val="false"/>
          <w:color w:val="000000"/>
        </w:rPr>
        <w:t>
байланыс деректері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3"/>
        <w:gridCol w:w="3093"/>
        <w:gridCol w:w="1673"/>
        <w:gridCol w:w="3153"/>
      </w:tblGrid>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бөлімшесінің атауы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нөмірі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телефоны</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орталық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050040, Алматы қаласы, «Көктем-3» шағын ауданы, 21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департаменті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8(727)2596812 қабылдау бөлмесі</w:t>
            </w:r>
          </w:p>
        </w:tc>
      </w:tr>
    </w:tbl>
    <w:bookmarkStart w:name="z154" w:id="43"/>
    <w:p>
      <w:pPr>
        <w:spacing w:after="0"/>
        <w:ind w:left="0"/>
        <w:jc w:val="both"/>
      </w:pPr>
      <w:r>
        <w:rPr>
          <w:rFonts w:ascii="Times New Roman"/>
          <w:b w:val="false"/>
          <w:i w:val="false"/>
          <w:color w:val="000000"/>
          <w:sz w:val="28"/>
        </w:rPr>
        <w:t>
«Валюталық операция туралы</w:t>
      </w:r>
      <w:r>
        <w:br/>
      </w:r>
      <w:r>
        <w:rPr>
          <w:rFonts w:ascii="Times New Roman"/>
          <w:b w:val="false"/>
          <w:i w:val="false"/>
          <w:color w:val="000000"/>
          <w:sz w:val="28"/>
        </w:rPr>
        <w:t>
және шетел банкіндегі шот</w:t>
      </w:r>
      <w:r>
        <w:br/>
      </w:r>
      <w:r>
        <w:rPr>
          <w:rFonts w:ascii="Times New Roman"/>
          <w:b w:val="false"/>
          <w:i w:val="false"/>
          <w:color w:val="000000"/>
          <w:sz w:val="28"/>
        </w:rPr>
        <w:t>
туралы хабарламаны растау»</w:t>
      </w:r>
      <w:r>
        <w:br/>
      </w:r>
      <w:r>
        <w:rPr>
          <w:rFonts w:ascii="Times New Roman"/>
          <w:b w:val="false"/>
          <w:i w:val="false"/>
          <w:color w:val="000000"/>
          <w:sz w:val="28"/>
        </w:rPr>
        <w:t xml:space="preserve">
мемлекеттік қызметтер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5-ҚОСЫМША       </w:t>
      </w:r>
    </w:p>
    <w:bookmarkEnd w:id="43"/>
    <w:bookmarkStart w:name="z155" w:id="44"/>
    <w:p>
      <w:pPr>
        <w:spacing w:after="0"/>
        <w:ind w:left="0"/>
        <w:jc w:val="left"/>
      </w:pPr>
      <w:r>
        <w:rPr>
          <w:rFonts w:ascii="Times New Roman"/>
          <w:b/>
          <w:i w:val="false"/>
          <w:color w:val="000000"/>
        </w:rPr>
        <w:t xml:space="preserve"> 
Құжаттардың алынғаны туралы талон</w:t>
      </w:r>
      <w:r>
        <w:br/>
      </w:r>
      <w:r>
        <w:rPr>
          <w:rFonts w:ascii="Times New Roman"/>
          <w:b/>
          <w:i w:val="false"/>
          <w:color w:val="000000"/>
        </w:rPr>
        <w:t>
______________________________________________</w:t>
      </w:r>
      <w:r>
        <w:br/>
      </w:r>
      <w:r>
        <w:rPr>
          <w:rFonts w:ascii="Times New Roman"/>
          <w:b/>
          <w:i w:val="false"/>
          <w:color w:val="000000"/>
        </w:rPr>
        <w:t>
Қазақстан Республикасы Ұлттық Банкінің</w:t>
      </w:r>
      <w:r>
        <w:br/>
      </w:r>
      <w:r>
        <w:rPr>
          <w:rFonts w:ascii="Times New Roman"/>
          <w:b/>
          <w:i w:val="false"/>
          <w:color w:val="000000"/>
        </w:rPr>
        <w:t>
аумақтық филиалы бөлімшесінің атауы</w:t>
      </w:r>
    </w:p>
    <w:bookmarkEnd w:id="44"/>
    <w:p>
      <w:pPr>
        <w:spacing w:after="0"/>
        <w:ind w:left="0"/>
        <w:jc w:val="both"/>
      </w:pPr>
      <w:r>
        <w:rPr>
          <w:rFonts w:ascii="Times New Roman"/>
          <w:b w:val="false"/>
          <w:i w:val="false"/>
          <w:color w:val="000000"/>
          <w:sz w:val="28"/>
        </w:rPr>
        <w:t>1. Хабарлама туралы куәлік беру 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қызметтің атауы)</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қабылданған құжаттардың парақ саны</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құжаттардың қабылданған күні</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Құжат (хабарлама туралы куәлік) берілген күн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Қазақстан Республикасының Ұлттық Банкі аумақтық филиалының</w:t>
      </w:r>
      <w:r>
        <w:br/>
      </w:r>
      <w:r>
        <w:rPr>
          <w:rFonts w:ascii="Times New Roman"/>
          <w:b w:val="false"/>
          <w:i w:val="false"/>
          <w:color w:val="000000"/>
          <w:sz w:val="28"/>
        </w:rPr>
        <w:t>
құжаттарды қабылдауға және тіркеуге уәкілетті жауапты адамның қолы</w:t>
      </w:r>
      <w:r>
        <w:br/>
      </w:r>
      <w:r>
        <w:rPr>
          <w:rFonts w:ascii="Times New Roman"/>
          <w:b w:val="false"/>
          <w:i w:val="false"/>
          <w:color w:val="000000"/>
          <w:sz w:val="28"/>
        </w:rPr>
        <w:t>
________________________</w:t>
      </w:r>
      <w:r>
        <w:br/>
      </w:r>
      <w:r>
        <w:rPr>
          <w:rFonts w:ascii="Times New Roman"/>
          <w:b w:val="false"/>
          <w:i w:val="false"/>
          <w:color w:val="000000"/>
          <w:sz w:val="28"/>
        </w:rPr>
        <w:t>
    </w:t>
      </w:r>
      <w:r>
        <w:rPr>
          <w:rFonts w:ascii="Times New Roman"/>
          <w:b w:val="false"/>
          <w:i w:val="false"/>
          <w:color w:val="000000"/>
          <w:sz w:val="28"/>
        </w:rPr>
        <w:t>Тұтынушының қолы</w:t>
      </w:r>
    </w:p>
    <w:bookmarkStart w:name="z156" w:id="45"/>
    <w:p>
      <w:pPr>
        <w:spacing w:after="0"/>
        <w:ind w:left="0"/>
        <w:jc w:val="both"/>
      </w:pPr>
      <w:r>
        <w:rPr>
          <w:rFonts w:ascii="Times New Roman"/>
          <w:b w:val="false"/>
          <w:i w:val="false"/>
          <w:color w:val="000000"/>
          <w:sz w:val="28"/>
        </w:rPr>
        <w:t>
«Валюталық операция туралы</w:t>
      </w:r>
      <w:r>
        <w:br/>
      </w:r>
      <w:r>
        <w:rPr>
          <w:rFonts w:ascii="Times New Roman"/>
          <w:b w:val="false"/>
          <w:i w:val="false"/>
          <w:color w:val="000000"/>
          <w:sz w:val="28"/>
        </w:rPr>
        <w:t>
және шетел банкіндегі шот</w:t>
      </w:r>
      <w:r>
        <w:br/>
      </w:r>
      <w:r>
        <w:rPr>
          <w:rFonts w:ascii="Times New Roman"/>
          <w:b w:val="false"/>
          <w:i w:val="false"/>
          <w:color w:val="000000"/>
          <w:sz w:val="28"/>
        </w:rPr>
        <w:t>
туралы хабарламаны растау»</w:t>
      </w:r>
      <w:r>
        <w:br/>
      </w:r>
      <w:r>
        <w:rPr>
          <w:rFonts w:ascii="Times New Roman"/>
          <w:b w:val="false"/>
          <w:i w:val="false"/>
          <w:color w:val="000000"/>
          <w:sz w:val="28"/>
        </w:rPr>
        <w:t xml:space="preserve">
мемлекеттік қызметтер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6-ҚОСЫМША         </w:t>
      </w:r>
    </w:p>
    <w:bookmarkEnd w:id="45"/>
    <w:bookmarkStart w:name="z157" w:id="46"/>
    <w:p>
      <w:pPr>
        <w:spacing w:after="0"/>
        <w:ind w:left="0"/>
        <w:jc w:val="left"/>
      </w:pPr>
      <w:r>
        <w:rPr>
          <w:rFonts w:ascii="Times New Roman"/>
          <w:b/>
          <w:i w:val="false"/>
          <w:color w:val="000000"/>
        </w:rPr>
        <w:t xml:space="preserve"> 
Сапа және тиімділік көрсеткіштерінің мәндері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9"/>
        <w:gridCol w:w="2602"/>
        <w:gridCol w:w="3037"/>
        <w:gridCol w:w="2902"/>
      </w:tblGrid>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___ жылдағы нысаналы мәні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___ жылдағы ағымдағы мәні</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көрсету жағдайларының пайызы (үлесі)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Қызметтерді ұсыну процесінің сапасына қанағаттанған тұтынушылардың пайызы (үлесі)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Қолжетімділік
</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Қызметтерді ұсыну тәртібі туралы сапаға және ақпаратқа қанағаттанған тұтынушылардың пайызы (үлесі)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Электронды форматта қолжетімді болатын қызметтердің пайызы (үлесі)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пайызы (үлесі)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Әдептілік
</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қанағаттанған тұтынушылардың пайызы (үлесі)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 w:id="47"/>
    <w:p>
      <w:pPr>
        <w:spacing w:after="0"/>
        <w:ind w:left="0"/>
        <w:jc w:val="both"/>
      </w:pPr>
      <w:r>
        <w:rPr>
          <w:rFonts w:ascii="Times New Roman"/>
          <w:b w:val="false"/>
          <w:i w:val="false"/>
          <w:color w:val="000000"/>
          <w:sz w:val="28"/>
        </w:rPr>
        <w:t>
«Валюталық операция туралы</w:t>
      </w:r>
      <w:r>
        <w:br/>
      </w:r>
      <w:r>
        <w:rPr>
          <w:rFonts w:ascii="Times New Roman"/>
          <w:b w:val="false"/>
          <w:i w:val="false"/>
          <w:color w:val="000000"/>
          <w:sz w:val="28"/>
        </w:rPr>
        <w:t>
және шетел банкіндегі шот</w:t>
      </w:r>
      <w:r>
        <w:br/>
      </w:r>
      <w:r>
        <w:rPr>
          <w:rFonts w:ascii="Times New Roman"/>
          <w:b w:val="false"/>
          <w:i w:val="false"/>
          <w:color w:val="000000"/>
          <w:sz w:val="28"/>
        </w:rPr>
        <w:t>
туралы хабарламаны растау»</w:t>
      </w:r>
      <w:r>
        <w:br/>
      </w:r>
      <w:r>
        <w:rPr>
          <w:rFonts w:ascii="Times New Roman"/>
          <w:b w:val="false"/>
          <w:i w:val="false"/>
          <w:color w:val="000000"/>
          <w:sz w:val="28"/>
        </w:rPr>
        <w:t xml:space="preserve">
мемлекеттік қызметтер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7-ҚОСЫМША        </w:t>
      </w:r>
    </w:p>
    <w:bookmarkEnd w:id="47"/>
    <w:bookmarkStart w:name="z159" w:id="48"/>
    <w:p>
      <w:pPr>
        <w:spacing w:after="0"/>
        <w:ind w:left="0"/>
        <w:jc w:val="left"/>
      </w:pPr>
      <w:r>
        <w:rPr>
          <w:rFonts w:ascii="Times New Roman"/>
          <w:b/>
          <w:i w:val="false"/>
          <w:color w:val="000000"/>
        </w:rPr>
        <w:t xml:space="preserve"> 
Қазақстан Республикасының Ұлттық Банкі орталық аппаратының</w:t>
      </w:r>
      <w:r>
        <w:br/>
      </w:r>
      <w:r>
        <w:rPr>
          <w:rFonts w:ascii="Times New Roman"/>
          <w:b/>
          <w:i w:val="false"/>
          <w:color w:val="000000"/>
        </w:rPr>
        <w:t>
мемлекеттік қызметтер көрсету сапасын бақылау жөніндегі</w:t>
      </w:r>
      <w:r>
        <w:br/>
      </w:r>
      <w:r>
        <w:rPr>
          <w:rFonts w:ascii="Times New Roman"/>
          <w:b/>
          <w:i w:val="false"/>
          <w:color w:val="000000"/>
        </w:rPr>
        <w:t>
жұмыстарды ұйымдастыруға жауапты бөлімшесінің мекенжайы</w:t>
      </w:r>
      <w:r>
        <w:br/>
      </w:r>
      <w:r>
        <w:rPr>
          <w:rFonts w:ascii="Times New Roman"/>
          <w:b/>
          <w:i w:val="false"/>
          <w:color w:val="000000"/>
        </w:rPr>
        <w:t>
және байланыс деректері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1"/>
        <w:gridCol w:w="3740"/>
        <w:gridCol w:w="2467"/>
        <w:gridCol w:w="2962"/>
      </w:tblGrid>
      <w:tr>
        <w:trPr>
          <w:trHeight w:val="3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бөлімшесінің атауы</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нөмірі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телефоны</w:t>
            </w:r>
          </w:p>
        </w:tc>
      </w:tr>
      <w:tr>
        <w:trPr>
          <w:trHeight w:val="3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аудит департаменті</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050040, Алматы қаласы, «Көктем-3» шағын ауданы, 21</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8(727)2596817 қабылдау бөлмесі</w:t>
            </w:r>
          </w:p>
        </w:tc>
      </w:tr>
    </w:tbl>
    <w:bookmarkStart w:name="z160" w:id="49"/>
    <w:p>
      <w:pPr>
        <w:spacing w:after="0"/>
        <w:ind w:left="0"/>
        <w:jc w:val="both"/>
      </w:pPr>
      <w:r>
        <w:rPr>
          <w:rFonts w:ascii="Times New Roman"/>
          <w:b w:val="false"/>
          <w:i w:val="false"/>
          <w:color w:val="000000"/>
          <w:sz w:val="28"/>
        </w:rPr>
        <w:t>
«Валюталық операция туралы</w:t>
      </w:r>
      <w:r>
        <w:br/>
      </w:r>
      <w:r>
        <w:rPr>
          <w:rFonts w:ascii="Times New Roman"/>
          <w:b w:val="false"/>
          <w:i w:val="false"/>
          <w:color w:val="000000"/>
          <w:sz w:val="28"/>
        </w:rPr>
        <w:t>
және шетел банкіндегі шот</w:t>
      </w:r>
      <w:r>
        <w:br/>
      </w:r>
      <w:r>
        <w:rPr>
          <w:rFonts w:ascii="Times New Roman"/>
          <w:b w:val="false"/>
          <w:i w:val="false"/>
          <w:color w:val="000000"/>
          <w:sz w:val="28"/>
        </w:rPr>
        <w:t>
туралы хабарламаны растау»</w:t>
      </w:r>
      <w:r>
        <w:br/>
      </w:r>
      <w:r>
        <w:rPr>
          <w:rFonts w:ascii="Times New Roman"/>
          <w:b w:val="false"/>
          <w:i w:val="false"/>
          <w:color w:val="000000"/>
          <w:sz w:val="28"/>
        </w:rPr>
        <w:t xml:space="preserve">
мемлекеттік қызметтер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8-ҚОСЫМША        </w:t>
      </w:r>
    </w:p>
    <w:bookmarkEnd w:id="49"/>
    <w:bookmarkStart w:name="z161" w:id="50"/>
    <w:p>
      <w:pPr>
        <w:spacing w:after="0"/>
        <w:ind w:left="0"/>
        <w:jc w:val="left"/>
      </w:pPr>
      <w:r>
        <w:rPr>
          <w:rFonts w:ascii="Times New Roman"/>
          <w:b/>
          <w:i w:val="false"/>
          <w:color w:val="000000"/>
        </w:rPr>
        <w:t xml:space="preserve"> 
Қазақстан Республикасы Ұлттық Банкінің аумақтық</w:t>
      </w:r>
      <w:r>
        <w:br/>
      </w:r>
      <w:r>
        <w:rPr>
          <w:rFonts w:ascii="Times New Roman"/>
          <w:b/>
          <w:i w:val="false"/>
          <w:color w:val="000000"/>
        </w:rPr>
        <w:t>
филиалдары басшыларының байланыс деректері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3987"/>
        <w:gridCol w:w="4063"/>
        <w:gridCol w:w="4199"/>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Филиалдың атауы</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Филиалдың мекенжайы</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телефоны</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филиал</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Бейбітшілік к-сі, 21</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8(7172)703313 қабылдау бөлмесі</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филиалы</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Ақмола облысы, Көкшетау қаласы, Әуезов к-сі, 214</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8(7162)256973 қабылдау бөлмесі</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филиалы</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Ақтөбе облысы, Ақтөбе қаласы, Асау Барақ к-сі, 45</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8(7132)210751 қабылдау бөлмесі</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Панфилов к-сі, 98</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8(727)2443620 қабылдау бөлмесі</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Алматы облысы, Талдықорған қаласы, Төлебаев к-сі, 58/64</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8(7282)271025 қабылдау бөлмесі</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филиалы</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 облысы, Атырау қаласы, Уәлиханов к-сі, 2</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8(7122)322310 қабылдау бөлмесі</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филиалы</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Шығыс Қазақстан облысы, Өскемен қаласы, Қазақстан к-сі, 3</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8(7232)254321 қабылдау бөлмесі</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филиалы</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 облысы, Тараз қаласы, Қазыбек би к-сі, 137</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8(7262)454511 қабылдау бөлмесі</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филиалы</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Батыс Қазақстан облысы, Орал қаласы, Ж. Досмұхамедов к-сі, 16</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8(7112)504438 қабылдау бөлмесі</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филиалы</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облысы, Қарағанды қаласы, Бұқар жырау д-лы, 19</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8(7212)419186 қабылдау бөлмесі</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филиалы</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облысы, Қостанай қаласы, Баймағамбетов к-сі, 195</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8(7142)544424 қабылдау бөлмесі</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филиалы</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Қызылорда облысы, Қызылорда қаласы, Жақаев к-сі, 20</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8(7242)261421 қабылдау бөлмесі</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филиалы</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Маңғыстау облысы, Ақтау қаласы, 23-ықшам аудан</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8(7292)436258 қабылдау бөлмесі</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филиалы</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облысы, Павлодар қаласы, Ак. Сәтбаев к-сі, 44</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8(7182)322076 қабылдау бөлмесі</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филиалы</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Солтүстік Қазақстан облысы, Петропавл қаласы, Қазақстан Конституциясы к-сі, 6</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8(7152)465034 қабылдау бөлмесі</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филиалы</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Оңтүстік Қазақстан облысы, Шымкент қаласы, Төреқұлов к-сі, 2</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8(7252)534811 қабылдау бөлмесі</w:t>
            </w:r>
          </w:p>
        </w:tc>
      </w:tr>
    </w:tbl>
    <w:bookmarkStart w:name="z162" w:id="5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14 желтоқсандағы</w:t>
      </w:r>
      <w:r>
        <w:br/>
      </w:r>
      <w:r>
        <w:rPr>
          <w:rFonts w:ascii="Times New Roman"/>
          <w:b w:val="false"/>
          <w:i w:val="false"/>
          <w:color w:val="000000"/>
          <w:sz w:val="28"/>
        </w:rPr>
        <w:t xml:space="preserve">
№ 196 Жарлығымен     </w:t>
      </w:r>
      <w:r>
        <w:br/>
      </w:r>
      <w:r>
        <w:rPr>
          <w:rFonts w:ascii="Times New Roman"/>
          <w:b w:val="false"/>
          <w:i w:val="false"/>
          <w:color w:val="000000"/>
          <w:sz w:val="28"/>
        </w:rPr>
        <w:t xml:space="preserve">
БЕКІТІЛГЕН        </w:t>
      </w:r>
    </w:p>
    <w:bookmarkEnd w:id="51"/>
    <w:bookmarkStart w:name="z163" w:id="52"/>
    <w:p>
      <w:pPr>
        <w:spacing w:after="0"/>
        <w:ind w:left="0"/>
        <w:jc w:val="left"/>
      </w:pPr>
      <w:r>
        <w:rPr>
          <w:rFonts w:ascii="Times New Roman"/>
          <w:b/>
          <w:i w:val="false"/>
          <w:color w:val="000000"/>
        </w:rPr>
        <w:t xml:space="preserve"> 
«Валюталық операцияны тіркеу»</w:t>
      </w:r>
      <w:r>
        <w:br/>
      </w:r>
      <w:r>
        <w:rPr>
          <w:rFonts w:ascii="Times New Roman"/>
          <w:b/>
          <w:i w:val="false"/>
          <w:color w:val="000000"/>
        </w:rPr>
        <w:t>
мемлекеттік қызметтер</w:t>
      </w:r>
      <w:r>
        <w:br/>
      </w:r>
      <w:r>
        <w:rPr>
          <w:rFonts w:ascii="Times New Roman"/>
          <w:b/>
          <w:i w:val="false"/>
          <w:color w:val="000000"/>
        </w:rPr>
        <w:t>
СТАНДАРТЫ</w:t>
      </w:r>
    </w:p>
    <w:bookmarkEnd w:id="52"/>
    <w:bookmarkStart w:name="z164" w:id="53"/>
    <w:p>
      <w:pPr>
        <w:spacing w:after="0"/>
        <w:ind w:left="0"/>
        <w:jc w:val="left"/>
      </w:pPr>
      <w:r>
        <w:rPr>
          <w:rFonts w:ascii="Times New Roman"/>
          <w:b/>
          <w:i w:val="false"/>
          <w:color w:val="000000"/>
        </w:rPr>
        <w:t xml:space="preserve"> 
1. Жалпы ережелер</w:t>
      </w:r>
    </w:p>
    <w:bookmarkEnd w:id="53"/>
    <w:bookmarkStart w:name="z165" w:id="54"/>
    <w:p>
      <w:pPr>
        <w:spacing w:after="0"/>
        <w:ind w:left="0"/>
        <w:jc w:val="both"/>
      </w:pPr>
      <w:r>
        <w:rPr>
          <w:rFonts w:ascii="Times New Roman"/>
          <w:b w:val="false"/>
          <w:i w:val="false"/>
          <w:color w:val="000000"/>
          <w:sz w:val="28"/>
        </w:rPr>
        <w:t>
      1. Валюталық операцияны тіркеу жөніндегі мемлекеттік қызметтерді (бұдан әрі - мемлекеттік қызметтер) Қазақстан Республикасы Ұлттық Банкінің аумақтық филиалдары көрсетеді.</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 мемлекеттік қызметтер көрсететін аумақтық филиалдары бөлімшелерінің мекенжайы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қызметтердің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Мемлекеттік қызметтер «Валюталық реттеу және валюталық бақылау туралы» 2005 жылғы 13 маусымдағы Қазақстан Республикасы Заңының (бұдан әрі - Заң) </w:t>
      </w:r>
      <w:r>
        <w:rPr>
          <w:rFonts w:ascii="Times New Roman"/>
          <w:b w:val="false"/>
          <w:i w:val="false"/>
          <w:color w:val="000000"/>
          <w:sz w:val="28"/>
        </w:rPr>
        <w:t>8-бабы</w:t>
      </w:r>
      <w:r>
        <w:rPr>
          <w:rFonts w:ascii="Times New Roman"/>
          <w:b w:val="false"/>
          <w:i w:val="false"/>
          <w:color w:val="000000"/>
          <w:sz w:val="28"/>
        </w:rPr>
        <w:t>, Қазақстан Республикасының Ұлттық Банкі Басқармасының «Қазақстан Республикасында валюталық операцияларды жүзеге асыру ережесін бекіту туралы» 2006 жылғы 11 желтоқсандағы № 129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қызметтер туралы ақпарат және осы Стандарттың мәтіні Қазақстан Республикасы Ұлттық Банкінің аумақтық филиалдарында тұтынушылар үшін қолжетімді орында, сондай-ақ Қазақстан Республикасы Ұлттық Банкінің интернет-ресурсында (www.natinalbank.kz) орналастырылған.</w:t>
      </w:r>
      <w:r>
        <w:br/>
      </w:r>
      <w:r>
        <w:rPr>
          <w:rFonts w:ascii="Times New Roman"/>
          <w:b w:val="false"/>
          <w:i w:val="false"/>
          <w:color w:val="000000"/>
          <w:sz w:val="28"/>
        </w:rPr>
        <w:t>
</w:t>
      </w:r>
      <w:r>
        <w:rPr>
          <w:rFonts w:ascii="Times New Roman"/>
          <w:b w:val="false"/>
          <w:i w:val="false"/>
          <w:color w:val="000000"/>
          <w:sz w:val="28"/>
        </w:rPr>
        <w:t>
      5. Валюталық операция туралы тіркеу куәлігі не валюталық операция туралы тіркеу куәлігін беруден бас тарту себептері жазылған қағаз тасымалдауыштағы дәлелді жазбаша жауап көрсетілетін мемлекеттік қызметтердің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қызметтер Қазақстан Республикасының резиденттері - заңды және жеке тұлғаларға (бұдан әрі - тұтынушы) олар валюталық операцияны жүргізген кезде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қызметтер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қызметтер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құжаттардың толық пакетін ұсынған күннен бастап 10 (он)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2) қажетті құжаттар пакеті кезек күтпестен Қазақстан Республикасының Ұлттық Банкі аумақтық филиалының хат-хабар қабылдауға және тіркеуге уәкілетті бөлімшесіне/жауапты адамына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 бойынша тапсырылады (немесе хат-хабар қабылдауға арналған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3) валюталық операция туралы тіркеу куәлігін не валюталық операция туралы тіркеу куәлігін беруден бас тарту себептері жазылған дәлелді жазбаша жауапты тұтынушыға не оның сенім білдірілген тұлғасына (сенімхат негізінде) Қазақстан Республикасының Ұлттық Банкі аумақтық филиалының жауапты орындаушысы кезек күтпестен береді.</w:t>
      </w:r>
      <w:r>
        <w:br/>
      </w:r>
      <w:r>
        <w:rPr>
          <w:rFonts w:ascii="Times New Roman"/>
          <w:b w:val="false"/>
          <w:i w:val="false"/>
          <w:color w:val="000000"/>
          <w:sz w:val="28"/>
        </w:rPr>
        <w:t>
</w:t>
      </w:r>
      <w:r>
        <w:rPr>
          <w:rFonts w:ascii="Times New Roman"/>
          <w:b w:val="false"/>
          <w:i w:val="false"/>
          <w:color w:val="000000"/>
          <w:sz w:val="28"/>
        </w:rPr>
        <w:t>
      8. Мемлекеттік қызметтер тегін көрсетіледі.</w:t>
      </w:r>
      <w:r>
        <w:br/>
      </w:r>
      <w:r>
        <w:rPr>
          <w:rFonts w:ascii="Times New Roman"/>
          <w:b w:val="false"/>
          <w:i w:val="false"/>
          <w:color w:val="000000"/>
          <w:sz w:val="28"/>
        </w:rPr>
        <w:t>
</w:t>
      </w:r>
      <w:r>
        <w:rPr>
          <w:rFonts w:ascii="Times New Roman"/>
          <w:b w:val="false"/>
          <w:i w:val="false"/>
          <w:color w:val="000000"/>
          <w:sz w:val="28"/>
        </w:rPr>
        <w:t>
      9. Құжаттарды қабылдау және беру, демалыс және мереке күндерін қоспағанда, жұмыс күндері сағат 13.00-ден 14.00-ге дейінгі үзіліспен сағат 9.00-ден 18.00-ге дейін күн сайын жүзеге асырылады.</w:t>
      </w:r>
      <w:r>
        <w:br/>
      </w:r>
      <w:r>
        <w:rPr>
          <w:rFonts w:ascii="Times New Roman"/>
          <w:b w:val="false"/>
          <w:i w:val="false"/>
          <w:color w:val="000000"/>
          <w:sz w:val="28"/>
        </w:rPr>
        <w:t>
</w:t>
      </w:r>
      <w:r>
        <w:rPr>
          <w:rFonts w:ascii="Times New Roman"/>
          <w:b w:val="false"/>
          <w:i w:val="false"/>
          <w:color w:val="000000"/>
          <w:sz w:val="28"/>
        </w:rPr>
        <w:t>
      Құжаттарды қабылдау және беру кезек күтпестен,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қызметтер Қазақстан Республикасының Ұлттық Банкі аумақтық филиалдарының ғимараттарында көрсетіледі. Аумақтық филиалдардың ғимараттары мүмкіндіктері шектеулі адамдарға қолжетімді болуы үшін пандустары бар кіру есіктерімен жабдықталған.</w:t>
      </w:r>
    </w:p>
    <w:bookmarkEnd w:id="54"/>
    <w:bookmarkStart w:name="z180" w:id="55"/>
    <w:p>
      <w:pPr>
        <w:spacing w:after="0"/>
        <w:ind w:left="0"/>
        <w:jc w:val="left"/>
      </w:pPr>
      <w:r>
        <w:rPr>
          <w:rFonts w:ascii="Times New Roman"/>
          <w:b/>
          <w:i w:val="false"/>
          <w:color w:val="000000"/>
        </w:rPr>
        <w:t xml:space="preserve"> 
2. Мемлекеттік қызметтер көрсету тәртібі</w:t>
      </w:r>
    </w:p>
    <w:bookmarkEnd w:id="55"/>
    <w:bookmarkStart w:name="z181" w:id="56"/>
    <w:p>
      <w:pPr>
        <w:spacing w:after="0"/>
        <w:ind w:left="0"/>
        <w:jc w:val="both"/>
      </w:pPr>
      <w:r>
        <w:rPr>
          <w:rFonts w:ascii="Times New Roman"/>
          <w:b w:val="false"/>
          <w:i w:val="false"/>
          <w:color w:val="000000"/>
          <w:sz w:val="28"/>
        </w:rPr>
        <w:t>
      11. Мемлекеттік қызметтерді алу үшін мынадай құжаттарды ұсыну қажет:</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өтініш;</w:t>
      </w:r>
      <w:r>
        <w:br/>
      </w:r>
      <w:r>
        <w:rPr>
          <w:rFonts w:ascii="Times New Roman"/>
          <w:b w:val="false"/>
          <w:i w:val="false"/>
          <w:color w:val="000000"/>
          <w:sz w:val="28"/>
        </w:rPr>
        <w:t>
</w:t>
      </w:r>
      <w:r>
        <w:rPr>
          <w:rFonts w:ascii="Times New Roman"/>
          <w:b w:val="false"/>
          <w:i w:val="false"/>
          <w:color w:val="000000"/>
          <w:sz w:val="28"/>
        </w:rPr>
        <w:t>
      2) валюталық шарттың тігілген және қол қойып (жеке және заңды тұлғалар үшін) және мөрмен (заңды тұлғалар үшін) расталған көшірмесі;</w:t>
      </w:r>
      <w:r>
        <w:br/>
      </w:r>
      <w:r>
        <w:rPr>
          <w:rFonts w:ascii="Times New Roman"/>
          <w:b w:val="false"/>
          <w:i w:val="false"/>
          <w:color w:val="000000"/>
          <w:sz w:val="28"/>
        </w:rPr>
        <w:t>
</w:t>
      </w:r>
      <w:r>
        <w:rPr>
          <w:rFonts w:ascii="Times New Roman"/>
          <w:b w:val="false"/>
          <w:i w:val="false"/>
          <w:color w:val="000000"/>
          <w:sz w:val="28"/>
        </w:rPr>
        <w:t>
      3) жеке басын куәландыратын құжаттың көшірмесі (валюталық операцияны жүзеге асыратын жеке тұлғалар үшін);</w:t>
      </w:r>
      <w:r>
        <w:br/>
      </w:r>
      <w:r>
        <w:rPr>
          <w:rFonts w:ascii="Times New Roman"/>
          <w:b w:val="false"/>
          <w:i w:val="false"/>
          <w:color w:val="000000"/>
          <w:sz w:val="28"/>
        </w:rPr>
        <w:t>
</w:t>
      </w:r>
      <w:r>
        <w:rPr>
          <w:rFonts w:ascii="Times New Roman"/>
          <w:b w:val="false"/>
          <w:i w:val="false"/>
          <w:color w:val="000000"/>
          <w:sz w:val="28"/>
        </w:rPr>
        <w:t>
      4) заңды тұлғаны мемлекеттік тіркеу туралы куәліктің көшірмесі (заңды тұлғалар үшін);</w:t>
      </w:r>
      <w:r>
        <w:br/>
      </w:r>
      <w:r>
        <w:rPr>
          <w:rFonts w:ascii="Times New Roman"/>
          <w:b w:val="false"/>
          <w:i w:val="false"/>
          <w:color w:val="000000"/>
          <w:sz w:val="28"/>
        </w:rPr>
        <w:t>
</w:t>
      </w:r>
      <w:r>
        <w:rPr>
          <w:rFonts w:ascii="Times New Roman"/>
          <w:b w:val="false"/>
          <w:i w:val="false"/>
          <w:color w:val="000000"/>
          <w:sz w:val="28"/>
        </w:rPr>
        <w:t>
      5) 2011 жылғы 31 желтоқсанға дейін берілетін салық төлеушінің мемлекеттік тіркелуін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6) валюталық шарт бойынша міндеттемелердің туындауын, орындалуын және тоқтатылуын растайтын құжаттардың көшірмелері.</w:t>
      </w:r>
      <w:r>
        <w:br/>
      </w:r>
      <w:r>
        <w:rPr>
          <w:rFonts w:ascii="Times New Roman"/>
          <w:b w:val="false"/>
          <w:i w:val="false"/>
          <w:color w:val="000000"/>
          <w:sz w:val="28"/>
        </w:rPr>
        <w:t>
</w:t>
      </w:r>
      <w:r>
        <w:rPr>
          <w:rFonts w:ascii="Times New Roman"/>
          <w:b w:val="false"/>
          <w:i w:val="false"/>
          <w:color w:val="000000"/>
          <w:sz w:val="28"/>
        </w:rPr>
        <w:t>
      Шет тілінде жасалған құжаттар Қазақстан Республикасының Ұлттық Банкіне мемлекеттік тілдегі немесе орыс тіліндегі аудармасымен ұсынылады.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Банкі ұсынылған құжаттарда сілтеме жасалған қосымша құжаттарды сұратуға құқылы.</w:t>
      </w:r>
      <w:r>
        <w:br/>
      </w:r>
      <w:r>
        <w:rPr>
          <w:rFonts w:ascii="Times New Roman"/>
          <w:b w:val="false"/>
          <w:i w:val="false"/>
          <w:color w:val="000000"/>
          <w:sz w:val="28"/>
        </w:rPr>
        <w:t>
</w:t>
      </w:r>
      <w:r>
        <w:rPr>
          <w:rFonts w:ascii="Times New Roman"/>
          <w:b w:val="false"/>
          <w:i w:val="false"/>
          <w:color w:val="000000"/>
          <w:sz w:val="28"/>
        </w:rPr>
        <w:t>
      12. Мемлекеттік қызметтерді алуға арналған құжаттар пакеті тұтынушының орналасқан жері бойынша Қазақстан Республикасы Ұлттық Банкінің аумақтық филиалына ұсынылады.</w:t>
      </w:r>
      <w:r>
        <w:br/>
      </w:r>
      <w:r>
        <w:rPr>
          <w:rFonts w:ascii="Times New Roman"/>
          <w:b w:val="false"/>
          <w:i w:val="false"/>
          <w:color w:val="000000"/>
          <w:sz w:val="28"/>
        </w:rPr>
        <w:t>
</w:t>
      </w:r>
      <w:r>
        <w:rPr>
          <w:rFonts w:ascii="Times New Roman"/>
          <w:b w:val="false"/>
          <w:i w:val="false"/>
          <w:color w:val="000000"/>
          <w:sz w:val="28"/>
        </w:rPr>
        <w:t>
      Мемлекеттік қызметтерді алуға арналған өтініштің нысанын Қазақстан Республикасы Ұлттық Банкінің интернет-ресурсынан (www.natinalbank.kz) және/немесе Қазақстан Республикасы Ұлттық Банкінің аумақтық филиалынан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 бойынша алуға болады.</w:t>
      </w:r>
      <w:r>
        <w:br/>
      </w:r>
      <w:r>
        <w:rPr>
          <w:rFonts w:ascii="Times New Roman"/>
          <w:b w:val="false"/>
          <w:i w:val="false"/>
          <w:color w:val="000000"/>
          <w:sz w:val="28"/>
        </w:rPr>
        <w:t>
</w:t>
      </w:r>
      <w:r>
        <w:rPr>
          <w:rFonts w:ascii="Times New Roman"/>
          <w:b w:val="false"/>
          <w:i w:val="false"/>
          <w:color w:val="000000"/>
          <w:sz w:val="28"/>
        </w:rPr>
        <w:t>
      13. Құжаттар қабылдауды және тіркеуді Қазақстан Республикасы Ұлттық Банкінің аумақтық филиалының хат-хабарды қабылдауға және тіркеуге уәкілетті бөлімшесі/жауапты адамы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 бойынша жүзеге асырады (немесе хат-хабар қабылдауға арналған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Хат-хабарды қабылдауға және тіркеуге уәкілетті бөлімше/жауапты адам сағат 09.00-ден бастап сағат 18.00 аралығындағы кезеңде әрбір екі сағат сайын арнайы жабдықталған жәшіктен құжаттарды алады. Құжаттарды алынғаннан кейін құжаттарды қабылдауға және тіркеуге уәкілетті бөлімше жауапты адам тіркейді және Қазақстан Республикасының Ұлттық Банкі аумақтық филиалының басшылығына бұдан әрі Қазақстан Республикасының Ұлттық Банкі аумақтық филиалының жауапты бөлімшесінің қарауына жолдау үшін жібереді.</w:t>
      </w:r>
      <w:r>
        <w:br/>
      </w:r>
      <w:r>
        <w:rPr>
          <w:rFonts w:ascii="Times New Roman"/>
          <w:b w:val="false"/>
          <w:i w:val="false"/>
          <w:color w:val="000000"/>
          <w:sz w:val="28"/>
        </w:rPr>
        <w:t>
</w:t>
      </w:r>
      <w:r>
        <w:rPr>
          <w:rFonts w:ascii="Times New Roman"/>
          <w:b w:val="false"/>
          <w:i w:val="false"/>
          <w:color w:val="000000"/>
          <w:sz w:val="28"/>
        </w:rPr>
        <w:t>
      14. Құжаттар пакетін қолма-қол тапсырған жағдайда тұтынушының қолына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құжаттардың алынғаны туралы талон беріледі.</w:t>
      </w:r>
      <w:r>
        <w:br/>
      </w:r>
      <w:r>
        <w:rPr>
          <w:rFonts w:ascii="Times New Roman"/>
          <w:b w:val="false"/>
          <w:i w:val="false"/>
          <w:color w:val="000000"/>
          <w:sz w:val="28"/>
        </w:rPr>
        <w:t>
</w:t>
      </w:r>
      <w:r>
        <w:rPr>
          <w:rFonts w:ascii="Times New Roman"/>
          <w:b w:val="false"/>
          <w:i w:val="false"/>
          <w:color w:val="000000"/>
          <w:sz w:val="28"/>
        </w:rPr>
        <w:t>
      Талонды Қазақстан Республикасының Ұлттық Банкі аумақтық филиалының хат-хабарды қабылдауға және тіркеуге уәкілетті бөлімшесі/жауапты адамы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 бойынша жазады.</w:t>
      </w:r>
      <w:r>
        <w:br/>
      </w:r>
      <w:r>
        <w:rPr>
          <w:rFonts w:ascii="Times New Roman"/>
          <w:b w:val="false"/>
          <w:i w:val="false"/>
          <w:color w:val="000000"/>
          <w:sz w:val="28"/>
        </w:rPr>
        <w:t>
</w:t>
      </w:r>
      <w:r>
        <w:rPr>
          <w:rFonts w:ascii="Times New Roman"/>
          <w:b w:val="false"/>
          <w:i w:val="false"/>
          <w:color w:val="000000"/>
          <w:sz w:val="28"/>
        </w:rPr>
        <w:t>
      Құжаттарды тұтынушы поштамен жіберген немесе құжаттар пакетін хат-хабар қабылдауға арналған арнайы жабдықталған жәшік арқылы тапсырған жағдайда құжаттардың алынғаны туралы талон берілмейді.</w:t>
      </w:r>
      <w:r>
        <w:br/>
      </w:r>
      <w:r>
        <w:rPr>
          <w:rFonts w:ascii="Times New Roman"/>
          <w:b w:val="false"/>
          <w:i w:val="false"/>
          <w:color w:val="000000"/>
          <w:sz w:val="28"/>
        </w:rPr>
        <w:t>
</w:t>
      </w:r>
      <w:r>
        <w:rPr>
          <w:rFonts w:ascii="Times New Roman"/>
          <w:b w:val="false"/>
          <w:i w:val="false"/>
          <w:color w:val="000000"/>
          <w:sz w:val="28"/>
        </w:rPr>
        <w:t>
      15. Валюталық операция туралы тіркеу куәлігін Қазақстан Республикасының Ұлттық Банкі аумақтық филиалының жауапты орындаушысы тұтынушыға не оның сенім білдірілген адамына (сенімхат негізінде) жеке басын куәландыратын құжатын ұсынған кезде валюталық операцияны тіркеу куәліктерін беруді есепке алу журналына қол қойғыза отырып береді.</w:t>
      </w:r>
      <w:r>
        <w:br/>
      </w:r>
      <w:r>
        <w:rPr>
          <w:rFonts w:ascii="Times New Roman"/>
          <w:b w:val="false"/>
          <w:i w:val="false"/>
          <w:color w:val="000000"/>
          <w:sz w:val="28"/>
        </w:rPr>
        <w:t>
</w:t>
      </w:r>
      <w:r>
        <w:rPr>
          <w:rFonts w:ascii="Times New Roman"/>
          <w:b w:val="false"/>
          <w:i w:val="false"/>
          <w:color w:val="000000"/>
          <w:sz w:val="28"/>
        </w:rPr>
        <w:t>
      Тұтынушының уақтылы келмеуі себебінен валюталық операция туралы тіркеу куәлігінің 10 (он) жұмыс күнінен асатын мерзімде қолма-қол берілуі мемлекеттік қызметтер көрсету мерзімін бұзу болып табылмайды.</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w:t>
      </w:r>
      <w:r>
        <w:rPr>
          <w:rFonts w:ascii="Times New Roman"/>
          <w:b w:val="false"/>
          <w:i w:val="false"/>
          <w:color w:val="000000"/>
          <w:sz w:val="28"/>
        </w:rPr>
        <w:t>
      1) дәйексіз ақпарат ұсынылған не Заңға сәйкес талап етілетін ақпарат ұсынылмаған;</w:t>
      </w:r>
      <w:r>
        <w:br/>
      </w:r>
      <w:r>
        <w:rPr>
          <w:rFonts w:ascii="Times New Roman"/>
          <w:b w:val="false"/>
          <w:i w:val="false"/>
          <w:color w:val="000000"/>
          <w:sz w:val="28"/>
        </w:rPr>
        <w:t>
</w:t>
      </w:r>
      <w:r>
        <w:rPr>
          <w:rFonts w:ascii="Times New Roman"/>
          <w:b w:val="false"/>
          <w:i w:val="false"/>
          <w:color w:val="000000"/>
          <w:sz w:val="28"/>
        </w:rPr>
        <w:t>
      2) жүргізілетін операция Қазақстан Республикасының заңнамасына сәйкес келмеген жағдайларда валюталық операцияны тіркеуден бас тартылады.</w:t>
      </w:r>
      <w:r>
        <w:br/>
      </w:r>
      <w:r>
        <w:rPr>
          <w:rFonts w:ascii="Times New Roman"/>
          <w:b w:val="false"/>
          <w:i w:val="false"/>
          <w:color w:val="000000"/>
          <w:sz w:val="28"/>
        </w:rPr>
        <w:t>
</w:t>
      </w:r>
      <w:r>
        <w:rPr>
          <w:rFonts w:ascii="Times New Roman"/>
          <w:b w:val="false"/>
          <w:i w:val="false"/>
          <w:color w:val="000000"/>
          <w:sz w:val="28"/>
        </w:rPr>
        <w:t>
      Валюталық операцияны тіркеуден бас тарту себептері жазылған дәлелді жазбаша жауап тұтынушы барлық қажетті құжаттарды ұсынған күннен бастап 10 (он) жұмыс күні ішінде беріледі. Жауап поштамен жіберіледі не тұтынушыға, не оның сенім білдірілген тұлғасына (сенімхат негізінде) жеке басын куәландыратын құжатын ұсынған кезде қолын қойғыза отырып беріледі.</w:t>
      </w:r>
    </w:p>
    <w:bookmarkEnd w:id="56"/>
    <w:bookmarkStart w:name="z203" w:id="57"/>
    <w:p>
      <w:pPr>
        <w:spacing w:after="0"/>
        <w:ind w:left="0"/>
        <w:jc w:val="left"/>
      </w:pPr>
      <w:r>
        <w:rPr>
          <w:rFonts w:ascii="Times New Roman"/>
          <w:b/>
          <w:i w:val="false"/>
          <w:color w:val="000000"/>
        </w:rPr>
        <w:t xml:space="preserve"> 
3. Жұмыс қағидаттары</w:t>
      </w:r>
    </w:p>
    <w:bookmarkEnd w:id="57"/>
    <w:bookmarkStart w:name="z204" w:id="58"/>
    <w:p>
      <w:pPr>
        <w:spacing w:after="0"/>
        <w:ind w:left="0"/>
        <w:jc w:val="both"/>
      </w:pPr>
      <w:r>
        <w:rPr>
          <w:rFonts w:ascii="Times New Roman"/>
          <w:b w:val="false"/>
          <w:i w:val="false"/>
          <w:color w:val="000000"/>
          <w:sz w:val="28"/>
        </w:rPr>
        <w:t>
      17. Қазақстан Республикасы Ұлттық Банкінің аумақтық филиалы тұтынушыға қатысты басшылыққа алатын жұмыс қағидаттары:</w:t>
      </w:r>
      <w:r>
        <w:br/>
      </w:r>
      <w:r>
        <w:rPr>
          <w:rFonts w:ascii="Times New Roman"/>
          <w:b w:val="false"/>
          <w:i w:val="false"/>
          <w:color w:val="000000"/>
          <w:sz w:val="28"/>
        </w:rPr>
        <w:t>
</w:t>
      </w:r>
      <w:r>
        <w:rPr>
          <w:rFonts w:ascii="Times New Roman"/>
          <w:b w:val="false"/>
          <w:i w:val="false"/>
          <w:color w:val="000000"/>
          <w:sz w:val="28"/>
        </w:rPr>
        <w:t>
      1) әдептілік;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 туралы толық ақпарат;</w:t>
      </w:r>
      <w:r>
        <w:br/>
      </w:r>
      <w:r>
        <w:rPr>
          <w:rFonts w:ascii="Times New Roman"/>
          <w:b w:val="false"/>
          <w:i w:val="false"/>
          <w:color w:val="000000"/>
          <w:sz w:val="28"/>
        </w:rPr>
        <w:t>
</w:t>
      </w:r>
      <w:r>
        <w:rPr>
          <w:rFonts w:ascii="Times New Roman"/>
          <w:b w:val="false"/>
          <w:i w:val="false"/>
          <w:color w:val="000000"/>
          <w:sz w:val="28"/>
        </w:rPr>
        <w:t>
      3) мемлекеттік қызметтердің уақтылы көрсетілуі;</w:t>
      </w:r>
      <w:r>
        <w:br/>
      </w:r>
      <w:r>
        <w:rPr>
          <w:rFonts w:ascii="Times New Roman"/>
          <w:b w:val="false"/>
          <w:i w:val="false"/>
          <w:color w:val="000000"/>
          <w:sz w:val="28"/>
        </w:rPr>
        <w:t>
</w:t>
      </w:r>
      <w:r>
        <w:rPr>
          <w:rFonts w:ascii="Times New Roman"/>
          <w:b w:val="false"/>
          <w:i w:val="false"/>
          <w:color w:val="000000"/>
          <w:sz w:val="28"/>
        </w:rPr>
        <w:t>
      4) тұтынушының қарауға ұсынған құжаттарының сақталуы;</w:t>
      </w:r>
      <w:r>
        <w:br/>
      </w:r>
      <w:r>
        <w:rPr>
          <w:rFonts w:ascii="Times New Roman"/>
          <w:b w:val="false"/>
          <w:i w:val="false"/>
          <w:color w:val="000000"/>
          <w:sz w:val="28"/>
        </w:rPr>
        <w:t>
</w:t>
      </w:r>
      <w:r>
        <w:rPr>
          <w:rFonts w:ascii="Times New Roman"/>
          <w:b w:val="false"/>
          <w:i w:val="false"/>
          <w:color w:val="000000"/>
          <w:sz w:val="28"/>
        </w:rPr>
        <w:t>
      5) тұтынушы құжаттарының мазмұны туралы ақпараттың қорғалуы және құпиялылығы;</w:t>
      </w:r>
      <w:r>
        <w:br/>
      </w:r>
      <w:r>
        <w:rPr>
          <w:rFonts w:ascii="Times New Roman"/>
          <w:b w:val="false"/>
          <w:i w:val="false"/>
          <w:color w:val="000000"/>
          <w:sz w:val="28"/>
        </w:rPr>
        <w:t>
</w:t>
      </w:r>
      <w:r>
        <w:rPr>
          <w:rFonts w:ascii="Times New Roman"/>
          <w:b w:val="false"/>
          <w:i w:val="false"/>
          <w:color w:val="000000"/>
          <w:sz w:val="28"/>
        </w:rPr>
        <w:t>
      6) тұтынушы құжаттарды алу үшін келмеген жағдайда, Қазақстан Республикасы Ұлттық Банкінің іс қағаздарын жүргізу жөніндегі нормативтік құқықтық актісінде белгіленген мерзімде олардың сақталуы.</w:t>
      </w:r>
    </w:p>
    <w:bookmarkEnd w:id="58"/>
    <w:bookmarkStart w:name="z211" w:id="59"/>
    <w:p>
      <w:pPr>
        <w:spacing w:after="0"/>
        <w:ind w:left="0"/>
        <w:jc w:val="left"/>
      </w:pPr>
      <w:r>
        <w:rPr>
          <w:rFonts w:ascii="Times New Roman"/>
          <w:b/>
          <w:i w:val="false"/>
          <w:color w:val="000000"/>
        </w:rPr>
        <w:t xml:space="preserve"> 
4. Жұмыс нәтижелері</w:t>
      </w:r>
    </w:p>
    <w:bookmarkEnd w:id="59"/>
    <w:bookmarkStart w:name="z212" w:id="60"/>
    <w:p>
      <w:pPr>
        <w:spacing w:after="0"/>
        <w:ind w:left="0"/>
        <w:jc w:val="both"/>
      </w:pPr>
      <w:r>
        <w:rPr>
          <w:rFonts w:ascii="Times New Roman"/>
          <w:b w:val="false"/>
          <w:i w:val="false"/>
          <w:color w:val="000000"/>
          <w:sz w:val="28"/>
        </w:rPr>
        <w:t>
      18. Тұтынушыларға мемлекеттік қызметтер көрсету нәтижелері осы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Қазақстан Республикасы Ұлттық Банкінің аумақтық филиалының жұмысы бағаланатын мемлекеттік қызметтер көрсетудің сапа және тиімділік көрсеткіштерінің мақсатты мәндері жыл сайын Қазақстан Республикасының Ұлттық Банкі Төрағасының бұйрығымен бекітіледі.</w:t>
      </w:r>
    </w:p>
    <w:bookmarkEnd w:id="60"/>
    <w:bookmarkStart w:name="z214" w:id="61"/>
    <w:p>
      <w:pPr>
        <w:spacing w:after="0"/>
        <w:ind w:left="0"/>
        <w:jc w:val="left"/>
      </w:pPr>
      <w:r>
        <w:rPr>
          <w:rFonts w:ascii="Times New Roman"/>
          <w:b/>
          <w:i w:val="false"/>
          <w:color w:val="000000"/>
        </w:rPr>
        <w:t xml:space="preserve"> 
5. Шағымдану тәртібі</w:t>
      </w:r>
    </w:p>
    <w:bookmarkEnd w:id="61"/>
    <w:bookmarkStart w:name="z215" w:id="62"/>
    <w:p>
      <w:pPr>
        <w:spacing w:after="0"/>
        <w:ind w:left="0"/>
        <w:jc w:val="both"/>
      </w:pPr>
      <w:r>
        <w:rPr>
          <w:rFonts w:ascii="Times New Roman"/>
          <w:b w:val="false"/>
          <w:i w:val="false"/>
          <w:color w:val="000000"/>
          <w:sz w:val="28"/>
        </w:rPr>
        <w:t>
      20. Іс-әрекеттерге (әрекетсіздіктерге) шағымдану және шағымды дайындауға көмек көрсету тәртібін түсіндіруді Қазақстан Республикасының Ұлттық Банкі аумақтық филиалының жауапты орындаушысы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 бойынша жүзеге асырады.</w:t>
      </w:r>
      <w:r>
        <w:br/>
      </w:r>
      <w:r>
        <w:rPr>
          <w:rFonts w:ascii="Times New Roman"/>
          <w:b w:val="false"/>
          <w:i w:val="false"/>
          <w:color w:val="000000"/>
          <w:sz w:val="28"/>
        </w:rPr>
        <w:t>
</w:t>
      </w:r>
      <w:r>
        <w:rPr>
          <w:rFonts w:ascii="Times New Roman"/>
          <w:b w:val="false"/>
          <w:i w:val="false"/>
          <w:color w:val="000000"/>
          <w:sz w:val="28"/>
        </w:rPr>
        <w:t>
      21. Егер тұтынушы қабылданған шараларға қанағаттанбайтын болса немесе мәселені жоғары тұрған сатының қарауы талап етілсе, онда тұтынушы шағымды Қазақстан Республикасының Ұлттық Банкі Төрағасының атына не оның орнындағы адамға жазбаша түрде жолдай алады.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Банкі Төрағасының не оның орнындағы адамның атына берілетін мемлекеттік қызметтерді көрсету жөніндегі шығындар 050040, Алматы қаласы, «Көктем-3» шағынауданы, 21-үй мекенжайы бойынша поштамен жіберіле немесе қолмен беріле отырып, жазбаша түрде қабылданады.</w:t>
      </w:r>
      <w:r>
        <w:br/>
      </w:r>
      <w:r>
        <w:rPr>
          <w:rFonts w:ascii="Times New Roman"/>
          <w:b w:val="false"/>
          <w:i w:val="false"/>
          <w:color w:val="000000"/>
          <w:sz w:val="28"/>
        </w:rPr>
        <w:t>
</w:t>
      </w:r>
      <w:r>
        <w:rPr>
          <w:rFonts w:ascii="Times New Roman"/>
          <w:b w:val="false"/>
          <w:i w:val="false"/>
          <w:color w:val="000000"/>
          <w:sz w:val="28"/>
        </w:rPr>
        <w:t>
      22. Тұтынушы Қазақстан Республикасы Ұлттық Банкінің аумақтық филиалы уәкілетті лауазымды тұлғаларының іс-әрекеттеріне (әрекетсіздіктеріне) байланыс деректері осы Стандарттың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 Қазақстан Республикасы Ұлттық Банкінің тиісті аумақтық филиалының басшысына шағым жасай алады.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қызметтердің нәтижелерімен келіспеген жағдайда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Шағымдарды тіркеу, есепке алу және қарау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Шағымды беру кезінде іс-әрекетіне шағым жасалатын субъектінің атауы немесе лауазымды тұлғалардың қызметі, аты-жөні, өтініш жасау себебі мен талаптары көрсетіледі.</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тұтынушыға жазбаша түрде хабарланады. Қолмен қабылданған шағым жеке тұлғалардың өтініштерін есепке алу журналында немесе заңды тұлғалардың өтініштерін есепке алу журналында тіркеледі.</w:t>
      </w:r>
      <w:r>
        <w:br/>
      </w:r>
      <w:r>
        <w:rPr>
          <w:rFonts w:ascii="Times New Roman"/>
          <w:b w:val="false"/>
          <w:i w:val="false"/>
          <w:color w:val="000000"/>
          <w:sz w:val="28"/>
        </w:rPr>
        <w:t>
</w:t>
      </w:r>
      <w:r>
        <w:rPr>
          <w:rFonts w:ascii="Times New Roman"/>
          <w:b w:val="false"/>
          <w:i w:val="false"/>
          <w:color w:val="000000"/>
          <w:sz w:val="28"/>
        </w:rPr>
        <w:t>
      25. Өтініштің қабылданған күні мен уақыты, қабылдаған қызметкердің аты-жөні көрсетілген талон шағымның қолмен қабылданғанын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26. Қазақстан Республикасы Ұлттық Банкінің аумақтық филиалы басшылығының жеке тұлғаларды және заңды тұлғалардың өкілдерін қабылдауы осы Стандарттың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 мекенжай бойынша Қазақстан Республикасы Ұлттық Банкінің тиісті аумақтық филиалында тұтынушылар үшін қолжетімді орында орналастырылатын Қазақстан Республикасының Ұлттық Банкі аумақтық филиалы басшылығының жеке тұлғаларды және заңды тұлғалардың өкілдерін қабылдау кестесіне сәйкес жүзеге асырылады.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Банкі басшылығының жеке тұлғаларды және заңды тұлғалардың өкілдерін қабылдауы мына мекенжайда: 050040, Алматы қаласы, «Көктем-3» шағынауданы, 21-үйдегі Қазақстан Республикасының Ұлттық Банкі орталық аппаратының ғимаратында тұтынушылар үшін қолжетімді орында орналастырылатын Қазақстан Республикасының Ұлттық Банкі басшылығының жеке тұлғаларды және заңды тұлғалардың өкілдерін қабылдау кестесіне сәйкес жүзеге асырылады.</w:t>
      </w:r>
      <w:r>
        <w:br/>
      </w:r>
      <w:r>
        <w:rPr>
          <w:rFonts w:ascii="Times New Roman"/>
          <w:b w:val="false"/>
          <w:i w:val="false"/>
          <w:color w:val="000000"/>
          <w:sz w:val="28"/>
        </w:rPr>
        <w:t>
</w:t>
      </w:r>
      <w:r>
        <w:rPr>
          <w:rFonts w:ascii="Times New Roman"/>
          <w:b w:val="false"/>
          <w:i w:val="false"/>
          <w:color w:val="000000"/>
          <w:sz w:val="28"/>
        </w:rPr>
        <w:t>
      Жеке тұлғаларды және заңды тұлғалардың өкілдерін қабылдау кестесі сондай-ақ Қазақстан Республикасы Ұлттық Банкінің интернет-ресурсында орналастырылады (www.natinalbank.kz).</w:t>
      </w:r>
    </w:p>
    <w:bookmarkEnd w:id="62"/>
    <w:bookmarkStart w:name="z227" w:id="63"/>
    <w:p>
      <w:pPr>
        <w:spacing w:after="0"/>
        <w:ind w:left="0"/>
        <w:jc w:val="both"/>
      </w:pPr>
      <w:r>
        <w:rPr>
          <w:rFonts w:ascii="Times New Roman"/>
          <w:b w:val="false"/>
          <w:i w:val="false"/>
          <w:color w:val="000000"/>
          <w:sz w:val="28"/>
        </w:rPr>
        <w:t xml:space="preserve">
«Валюталық операцияны </w:t>
      </w:r>
      <w:r>
        <w:br/>
      </w:r>
      <w:r>
        <w:rPr>
          <w:rFonts w:ascii="Times New Roman"/>
          <w:b w:val="false"/>
          <w:i w:val="false"/>
          <w:color w:val="000000"/>
          <w:sz w:val="28"/>
        </w:rPr>
        <w:t xml:space="preserve">
тіркеу» мемлекеттік  </w:t>
      </w:r>
      <w:r>
        <w:br/>
      </w:r>
      <w:r>
        <w:rPr>
          <w:rFonts w:ascii="Times New Roman"/>
          <w:b w:val="false"/>
          <w:i w:val="false"/>
          <w:color w:val="000000"/>
          <w:sz w:val="28"/>
        </w:rPr>
        <w:t xml:space="preserve">
қызметтер стандартына </w:t>
      </w:r>
      <w:r>
        <w:br/>
      </w:r>
      <w:r>
        <w:rPr>
          <w:rFonts w:ascii="Times New Roman"/>
          <w:b w:val="false"/>
          <w:i w:val="false"/>
          <w:color w:val="000000"/>
          <w:sz w:val="28"/>
        </w:rPr>
        <w:t xml:space="preserve">
1-ҚОСЫМША      </w:t>
      </w:r>
    </w:p>
    <w:bookmarkEnd w:id="63"/>
    <w:bookmarkStart w:name="z228" w:id="64"/>
    <w:p>
      <w:pPr>
        <w:spacing w:after="0"/>
        <w:ind w:left="0"/>
        <w:jc w:val="left"/>
      </w:pPr>
      <w:r>
        <w:rPr>
          <w:rFonts w:ascii="Times New Roman"/>
          <w:b/>
          <w:i w:val="false"/>
          <w:color w:val="000000"/>
        </w:rPr>
        <w:t xml:space="preserve"> 
Қазақстан Республикасының Ұлттық Банкі аумақтық филиалдарының</w:t>
      </w:r>
      <w:r>
        <w:br/>
      </w:r>
      <w:r>
        <w:rPr>
          <w:rFonts w:ascii="Times New Roman"/>
          <w:b/>
          <w:i w:val="false"/>
          <w:color w:val="000000"/>
        </w:rPr>
        <w:t>
мемлекеттік қызметтер көрсететін бөлімшелерінің мекенжайы</w:t>
      </w:r>
      <w:r>
        <w:br/>
      </w:r>
      <w:r>
        <w:rPr>
          <w:rFonts w:ascii="Times New Roman"/>
          <w:b/>
          <w:i w:val="false"/>
          <w:color w:val="000000"/>
        </w:rPr>
        <w:t>
және байланыс деректері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3488"/>
        <w:gridCol w:w="3930"/>
        <w:gridCol w:w="1889"/>
        <w:gridCol w:w="2949"/>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филиалдың атауы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нөмірі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телефоны</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филиал</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Бейбітшілік к-сі, 21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8(7172)703364</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филиалы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Ақмола облысы, Көкшетау қаласы, Әуезов к-сі, 214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Жиынтық-экономикалық бөлім</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8(7162)250211, 251618</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филиалы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Ақтөбе облысы, Ақтөбе қаласы, Асау Барақ к-сі, 45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8(7132)210726</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Панфилов к-сі, 98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балансының статистикасы бөлімі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8(727)2443640</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Алматы облысы, Талдықорған қаласы, Төлебаев к-сі, 58/64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3-қабат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7282)272144</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филиалы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 облысы, Атырау қаласы, Уәлиханов к-сі, 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8(7122)328525</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филиалы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Шығыс Қазақстан облысы, Өскемен қаласы, Қазақстан к-сі, 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8(7232)254694</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филиалы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 облысы, Тараз қаласы, Қазыбек би к-сі, 137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8(7262)457868</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филиалы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Батыс Қазақстан облысы, Орал қаласы, Ж. Досмұхамедов к-сі, 16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3-қабат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8(7112)506107</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филиалы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облысы, Қарағанды қаласы, Бұқар жырау д-лы, 19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8(7212)419184, 419180</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филиалы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облысы, Қостанай қаласы, Баймағамбетов к-сі, 195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8(7142)543368</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филиалы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Қызылорда облысы, Қызылорда қаласы, Жақаев к-сі, 20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Жиынтық-экономикалық бөлім</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8(7242)277853</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филиалы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Маңғыстау облысы, Ақтау қаласы, 23-шағын аудан</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8(7292)430538</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филиалы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облысы, Павлодар қаласы, Ак. Сәтбаев к-сі, 44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8(7182)325648</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филиалы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Солтүстік Қазақстан облысы, Петропавл қаласы, Қазақстан Конституциясы к-сі, 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8(7152)465668</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филиалы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Оңтүстік Қазақстан облысы, Шымкент қаласы, Төреқұлов к-сі, 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8(7252)212074</w:t>
            </w:r>
          </w:p>
        </w:tc>
      </w:tr>
    </w:tbl>
    <w:bookmarkStart w:name="z229" w:id="65"/>
    <w:p>
      <w:pPr>
        <w:spacing w:after="0"/>
        <w:ind w:left="0"/>
        <w:jc w:val="both"/>
      </w:pPr>
      <w:r>
        <w:rPr>
          <w:rFonts w:ascii="Times New Roman"/>
          <w:b w:val="false"/>
          <w:i w:val="false"/>
          <w:color w:val="000000"/>
          <w:sz w:val="28"/>
        </w:rPr>
        <w:t xml:space="preserve">
«Валюталық операцияны </w:t>
      </w:r>
      <w:r>
        <w:br/>
      </w:r>
      <w:r>
        <w:rPr>
          <w:rFonts w:ascii="Times New Roman"/>
          <w:b w:val="false"/>
          <w:i w:val="false"/>
          <w:color w:val="000000"/>
          <w:sz w:val="28"/>
        </w:rPr>
        <w:t xml:space="preserve">
тіркеу» мемлекеттік </w:t>
      </w:r>
      <w:r>
        <w:br/>
      </w:r>
      <w:r>
        <w:rPr>
          <w:rFonts w:ascii="Times New Roman"/>
          <w:b w:val="false"/>
          <w:i w:val="false"/>
          <w:color w:val="000000"/>
          <w:sz w:val="28"/>
        </w:rPr>
        <w:t>
қызметтер стандартына</w:t>
      </w:r>
      <w:r>
        <w:br/>
      </w:r>
      <w:r>
        <w:rPr>
          <w:rFonts w:ascii="Times New Roman"/>
          <w:b w:val="false"/>
          <w:i w:val="false"/>
          <w:color w:val="000000"/>
          <w:sz w:val="28"/>
        </w:rPr>
        <w:t xml:space="preserve">
2-ҚОСЫМША      </w:t>
      </w:r>
    </w:p>
    <w:bookmarkEnd w:id="65"/>
    <w:bookmarkStart w:name="z230" w:id="66"/>
    <w:p>
      <w:pPr>
        <w:spacing w:after="0"/>
        <w:ind w:left="0"/>
        <w:jc w:val="left"/>
      </w:pPr>
      <w:r>
        <w:rPr>
          <w:rFonts w:ascii="Times New Roman"/>
          <w:b/>
          <w:i w:val="false"/>
          <w:color w:val="000000"/>
        </w:rPr>
        <w:t xml:space="preserve"> 
Қазақстан Республикасының Ұлттық Банкі аумақтық филиалдарының</w:t>
      </w:r>
      <w:r>
        <w:br/>
      </w:r>
      <w:r>
        <w:rPr>
          <w:rFonts w:ascii="Times New Roman"/>
          <w:b/>
          <w:i w:val="false"/>
          <w:color w:val="000000"/>
        </w:rPr>
        <w:t>
келіп түсетін хат-хабарды қабылдауды және тіркеуді жүзеге</w:t>
      </w:r>
      <w:r>
        <w:br/>
      </w:r>
      <w:r>
        <w:rPr>
          <w:rFonts w:ascii="Times New Roman"/>
          <w:b/>
          <w:i w:val="false"/>
          <w:color w:val="000000"/>
        </w:rPr>
        <w:t>
асыратын бөлімшелерінің мекенжайы және байланыс деректері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3586"/>
        <w:gridCol w:w="3759"/>
        <w:gridCol w:w="1881"/>
        <w:gridCol w:w="3023"/>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филиалдың атауы</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нөмірі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телефоны</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филиал</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Бейбітшілік к-сі, 21</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8(7172)703325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филиалы</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Ақмола облысы, Көкшетау қаласы, Әуезов к-сі, 214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8(7162)250710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филиалы</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Ақтөбе облысы, Ақтөбе қаласы, Асау Барақ к-сі, 45</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8(7132)210753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Панфилов к-сі, 98</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8(727)2443620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Алматы облысы, Талдықорған қаласы, Төлебаев к-сі, 58/64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3-қабат</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8(7282)244671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филиалы</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 облысы, Атырау қаласы, Уәлиханов к-сі, 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8(7122)322036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филиалы</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Шығыс Қазақстан облысы, Өскемен қаласы, Қазақстан к-сі, 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8(7232)254717</w:t>
            </w:r>
          </w:p>
        </w:tc>
      </w:tr>
      <w:tr>
        <w:trPr>
          <w:trHeight w:val="9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филиалы</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 облысы, Тараз қаласы, Қазыбек би к-сі, 137</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8(7262)450970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филиалы</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Батыс Қазақстан облысы, Орал қаласы, Ж. Досмұхамедов к-сі, 16</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8(7112)500515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филиалы</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облысы, Қарағанды қаласы, Бұқар жырау д-лы, 19</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8(7212)419181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филиалы</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облысы, Қостанай қаласы, Баймағамбетов к-сі, 195</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8(7142)546483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филиалы</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Қызылорда облысы, Қызылорда қаласы, Жақаев к-сі, 20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8(7242)261365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филиалы</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Маңғыстау облысы, Ақтау қаласы, 23-шағын аудан</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309, 310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8(7292)428232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филиалы</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облысы, Павлодар қаласы, Ак. Сәтбаев к-сі, 44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8(7182)320281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филиалы</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Солтүстік Қазақстан облысы, Петропавл қаласы, Қазақстан Конституциясы к-сі, 6</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8(7152)462966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филиалы</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Оңтүстік Қазақстан облысы, Шымкент қаласы, Төреқұлов к-сі, 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8(7252)212081</w:t>
            </w:r>
          </w:p>
        </w:tc>
      </w:tr>
    </w:tbl>
    <w:bookmarkStart w:name="z231" w:id="67"/>
    <w:p>
      <w:pPr>
        <w:spacing w:after="0"/>
        <w:ind w:left="0"/>
        <w:jc w:val="both"/>
      </w:pPr>
      <w:r>
        <w:rPr>
          <w:rFonts w:ascii="Times New Roman"/>
          <w:b w:val="false"/>
          <w:i w:val="false"/>
          <w:color w:val="000000"/>
          <w:sz w:val="28"/>
        </w:rPr>
        <w:t xml:space="preserve">
«Валюталық операцияны </w:t>
      </w:r>
      <w:r>
        <w:br/>
      </w:r>
      <w:r>
        <w:rPr>
          <w:rFonts w:ascii="Times New Roman"/>
          <w:b w:val="false"/>
          <w:i w:val="false"/>
          <w:color w:val="000000"/>
          <w:sz w:val="28"/>
        </w:rPr>
        <w:t xml:space="preserve">
тіркеу» мемлекеттік </w:t>
      </w:r>
      <w:r>
        <w:br/>
      </w:r>
      <w:r>
        <w:rPr>
          <w:rFonts w:ascii="Times New Roman"/>
          <w:b w:val="false"/>
          <w:i w:val="false"/>
          <w:color w:val="000000"/>
          <w:sz w:val="28"/>
        </w:rPr>
        <w:t>
қызметтер стандартына</w:t>
      </w:r>
      <w:r>
        <w:br/>
      </w:r>
      <w:r>
        <w:rPr>
          <w:rFonts w:ascii="Times New Roman"/>
          <w:b w:val="false"/>
          <w:i w:val="false"/>
          <w:color w:val="000000"/>
          <w:sz w:val="28"/>
        </w:rPr>
        <w:t xml:space="preserve">
3-ҚОСЫМША     </w:t>
      </w:r>
    </w:p>
    <w:bookmarkEnd w:id="67"/>
    <w:bookmarkStart w:name="z232" w:id="68"/>
    <w:p>
      <w:pPr>
        <w:spacing w:after="0"/>
        <w:ind w:left="0"/>
        <w:jc w:val="left"/>
      </w:pPr>
      <w:r>
        <w:rPr>
          <w:rFonts w:ascii="Times New Roman"/>
          <w:b/>
          <w:i w:val="false"/>
          <w:color w:val="000000"/>
        </w:rPr>
        <w:t xml:space="preserve"> 
Тіркеу куәлігін алуға арналған өтініш/</w:t>
      </w:r>
      <w:r>
        <w:br/>
      </w:r>
      <w:r>
        <w:rPr>
          <w:rFonts w:ascii="Times New Roman"/>
          <w:b/>
          <w:i w:val="false"/>
          <w:color w:val="000000"/>
        </w:rPr>
        <w:t>
Валюталық операция туралы хабарлама</w:t>
      </w:r>
    </w:p>
    <w:bookmarkEnd w:id="6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(заңды тұлғаның атауы/жеке тұлғаның аты-жөні)</w:t>
      </w:r>
    </w:p>
    <w:p>
      <w:pPr>
        <w:spacing w:after="0"/>
        <w:ind w:left="0"/>
        <w:jc w:val="both"/>
      </w:pPr>
      <w:r>
        <w:rPr>
          <w:rFonts w:ascii="Times New Roman"/>
          <w:b w:val="false"/>
          <w:i w:val="false"/>
          <w:color w:val="000000"/>
          <w:sz w:val="28"/>
        </w:rPr>
        <w:t>      КҰЖЖ коды _______________________ СТН _________________________</w:t>
      </w:r>
      <w:r>
        <w:br/>
      </w:r>
      <w:r>
        <w:rPr>
          <w:rFonts w:ascii="Times New Roman"/>
          <w:b w:val="false"/>
          <w:i w:val="false"/>
          <w:color w:val="000000"/>
          <w:sz w:val="28"/>
        </w:rPr>
        <w:t>
      ЖСН _____________________________ БСН _________________________</w:t>
      </w:r>
      <w:r>
        <w:br/>
      </w:r>
      <w:r>
        <w:rPr>
          <w:rFonts w:ascii="Times New Roman"/>
          <w:b w:val="false"/>
          <w:i w:val="false"/>
          <w:color w:val="000000"/>
          <w:sz w:val="28"/>
        </w:rPr>
        <w:t>
                    </w:t>
      </w:r>
      <w:r>
        <w:rPr>
          <w:rFonts w:ascii="Times New Roman"/>
          <w:b w:val="false"/>
          <w:i w:val="false"/>
          <w:color w:val="000000"/>
          <w:sz w:val="28"/>
        </w:rPr>
        <w:t>(бар болса)</w:t>
      </w:r>
      <w:r>
        <w:rPr>
          <w:rFonts w:ascii="Times New Roman"/>
          <w:b w:val="false"/>
          <w:i w:val="false"/>
          <w:color w:val="000000"/>
          <w:sz w:val="28"/>
        </w:rPr>
        <w:t>                        </w:t>
      </w:r>
      <w:r>
        <w:rPr>
          <w:rFonts w:ascii="Times New Roman"/>
          <w:b w:val="false"/>
          <w:i w:val="false"/>
          <w:color w:val="000000"/>
          <w:sz w:val="28"/>
        </w:rPr>
        <w:t>(бар болса)</w:t>
      </w:r>
      <w:r>
        <w:br/>
      </w:r>
      <w:r>
        <w:rPr>
          <w:rFonts w:ascii="Times New Roman"/>
          <w:b w:val="false"/>
          <w:i w:val="false"/>
          <w:color w:val="000000"/>
          <w:sz w:val="28"/>
        </w:rPr>
        <w:t>
      1. Валюталық шарттың № ____________ жылғы «__»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(құжаттың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(мақсаты мен мәні)</w:t>
      </w:r>
      <w:r>
        <w:br/>
      </w:r>
      <w:r>
        <w:rPr>
          <w:rFonts w:ascii="Times New Roman"/>
          <w:b w:val="false"/>
          <w:i w:val="false"/>
          <w:color w:val="000000"/>
          <w:sz w:val="28"/>
        </w:rPr>
        <w:t>
      2. Валюталық шартқа қосымша ретінде мынадай құжаттар ұсынылды</w:t>
      </w:r>
      <w:r>
        <w:br/>
      </w:r>
      <w:r>
        <w:rPr>
          <w:rFonts w:ascii="Times New Roman"/>
          <w:b w:val="false"/>
          <w:i w:val="false"/>
          <w:color w:val="000000"/>
          <w:sz w:val="28"/>
        </w:rPr>
        <w:t>
(тіркеуге өтініш берген кезде толтырылады)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(құжаттың атауы, нөмірі, ресімдеу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Валюталық шартқа қатысушы резидент (резиденттер):</w:t>
      </w:r>
      <w:r>
        <w:br/>
      </w:r>
      <w:r>
        <w:rPr>
          <w:rFonts w:ascii="Times New Roman"/>
          <w:b w:val="false"/>
          <w:i w:val="false"/>
          <w:color w:val="000000"/>
          <w:sz w:val="28"/>
        </w:rPr>
        <w:t>
      Заңды тұлғаның атауы (жеке тұлғаның аты-жөні)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 телефон _____________________________</w:t>
      </w:r>
      <w:r>
        <w:br/>
      </w:r>
      <w:r>
        <w:rPr>
          <w:rFonts w:ascii="Times New Roman"/>
          <w:b w:val="false"/>
          <w:i w:val="false"/>
          <w:color w:val="000000"/>
          <w:sz w:val="28"/>
        </w:rPr>
        <w:t>
      Қызмет көрсететін банк (-тер) _________________________________</w:t>
      </w:r>
      <w:r>
        <w:br/>
      </w:r>
      <w:r>
        <w:rPr>
          <w:rFonts w:ascii="Times New Roman"/>
          <w:b w:val="false"/>
          <w:i w:val="false"/>
          <w:color w:val="000000"/>
          <w:sz w:val="28"/>
        </w:rPr>
        <w:t>
      4. Валюталық шартқа қатысушы резидент емес (резидент еместер):</w:t>
      </w:r>
      <w:r>
        <w:br/>
      </w:r>
      <w:r>
        <w:rPr>
          <w:rFonts w:ascii="Times New Roman"/>
          <w:b w:val="false"/>
          <w:i w:val="false"/>
          <w:color w:val="000000"/>
          <w:sz w:val="28"/>
        </w:rPr>
        <w:t>
Заңды тұлғаның атауы (жеке тұлғаның аты-жөні)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уәкілетті тұлғасы ______________________________</w:t>
      </w:r>
      <w:r>
        <w:br/>
      </w:r>
      <w:r>
        <w:rPr>
          <w:rFonts w:ascii="Times New Roman"/>
          <w:b w:val="false"/>
          <w:i w:val="false"/>
          <w:color w:val="000000"/>
          <w:sz w:val="28"/>
        </w:rPr>
        <w:t>
      Экономика секторы _____________________________________________</w:t>
      </w:r>
      <w:r>
        <w:br/>
      </w:r>
      <w:r>
        <w:rPr>
          <w:rFonts w:ascii="Times New Roman"/>
          <w:b w:val="false"/>
          <w:i w:val="false"/>
          <w:color w:val="000000"/>
          <w:sz w:val="28"/>
        </w:rPr>
        <w:t>
Заңды тұлғаның тіркелген (жеке тұлғаның тұрғылықты тұратын) елі 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 банктік деректемелері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Қазақстан Республикасы Ұлттық Банкінің осы валюталық шарт бойынша бұрын берген лицензияларының нөмірлері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Ұлттық Банктің осы валюталық шарт бойынша бұрын берген тіркеу куәліктерінің нөмірлері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Ұлттық Банктің осы валюталық шарт бойынша бұрын берген</w:t>
      </w:r>
      <w:r>
        <w:br/>
      </w:r>
      <w:r>
        <w:rPr>
          <w:rFonts w:ascii="Times New Roman"/>
          <w:b w:val="false"/>
          <w:i w:val="false"/>
          <w:color w:val="000000"/>
          <w:sz w:val="28"/>
        </w:rPr>
        <w:t>
хабарламалары туралы куәліктердің нөмірлері _________________________</w:t>
      </w:r>
      <w:r>
        <w:br/>
      </w:r>
      <w:r>
        <w:rPr>
          <w:rFonts w:ascii="Times New Roman"/>
          <w:b w:val="false"/>
          <w:i w:val="false"/>
          <w:color w:val="000000"/>
          <w:sz w:val="28"/>
        </w:rPr>
        <w:t>
      8. Мынадай толтырылған бөлімдер ұсынылды (белгіленсін):</w:t>
      </w:r>
      <w:r>
        <w:br/>
      </w:r>
      <w:r>
        <w:rPr>
          <w:rFonts w:ascii="Times New Roman"/>
          <w:b w:val="false"/>
          <w:i w:val="false"/>
          <w:color w:val="000000"/>
          <w:sz w:val="28"/>
        </w:rPr>
        <w:t>
      _____ 1-бөлім. Коммерциялық кредиттер және қаржы заемдары</w:t>
      </w:r>
      <w:r>
        <w:br/>
      </w:r>
      <w:r>
        <w:rPr>
          <w:rFonts w:ascii="Times New Roman"/>
          <w:b w:val="false"/>
          <w:i w:val="false"/>
          <w:color w:val="000000"/>
          <w:sz w:val="28"/>
        </w:rPr>
        <w:t>
      _____ 2-бөлім. Жарғылық капиталға қатысу, бағалы қағаздармен және туынды қаржы құралдарымен операциялар</w:t>
      </w:r>
      <w:r>
        <w:br/>
      </w:r>
      <w:r>
        <w:rPr>
          <w:rFonts w:ascii="Times New Roman"/>
          <w:b w:val="false"/>
          <w:i w:val="false"/>
          <w:color w:val="000000"/>
          <w:sz w:val="28"/>
        </w:rPr>
        <w:t>
      _____ 3-бөлім. Шетел банкінде шот ашу</w:t>
      </w:r>
      <w:r>
        <w:br/>
      </w:r>
      <w:r>
        <w:rPr>
          <w:rFonts w:ascii="Times New Roman"/>
          <w:b w:val="false"/>
          <w:i w:val="false"/>
          <w:color w:val="000000"/>
          <w:sz w:val="28"/>
        </w:rPr>
        <w:t>
      _____ 4-бөлім. Капитал қозғалысының басқа да операциялары</w:t>
      </w:r>
      <w:r>
        <w:br/>
      </w:r>
      <w:r>
        <w:rPr>
          <w:rFonts w:ascii="Times New Roman"/>
          <w:b w:val="false"/>
          <w:i w:val="false"/>
          <w:color w:val="000000"/>
          <w:sz w:val="28"/>
        </w:rPr>
        <w:t>
      Өтініш берушінің уәкілетті тұлғасы:</w:t>
      </w:r>
      <w:r>
        <w:br/>
      </w:r>
      <w:r>
        <w:rPr>
          <w:rFonts w:ascii="Times New Roman"/>
          <w:b w:val="false"/>
          <w:i w:val="false"/>
          <w:color w:val="000000"/>
          <w:sz w:val="28"/>
        </w:rPr>
        <w:t>
      _____________ _______________ _______________</w:t>
      </w:r>
      <w:r>
        <w:br/>
      </w:r>
      <w:r>
        <w:rPr>
          <w:rFonts w:ascii="Times New Roman"/>
          <w:b w:val="false"/>
          <w:i w:val="false"/>
          <w:color w:val="000000"/>
          <w:sz w:val="28"/>
        </w:rPr>
        <w:t>
         (қызметі)     (аты-жөні)        (қолы)</w:t>
      </w:r>
    </w:p>
    <w:p>
      <w:pPr>
        <w:spacing w:after="0"/>
        <w:ind w:left="0"/>
        <w:jc w:val="both"/>
      </w:pPr>
      <w:r>
        <w:rPr>
          <w:rFonts w:ascii="Times New Roman"/>
          <w:b w:val="false"/>
          <w:i w:val="false"/>
          <w:color w:val="000000"/>
          <w:sz w:val="28"/>
        </w:rPr>
        <w:t>      20______ жылғы «___»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tblGrid>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Мөрдің орны</w:t>
            </w:r>
          </w:p>
        </w:tc>
      </w:tr>
    </w:tbl>
    <w:bookmarkStart w:name="z233" w:id="69"/>
    <w:p>
      <w:pPr>
        <w:spacing w:after="0"/>
        <w:ind w:left="0"/>
        <w:jc w:val="left"/>
      </w:pPr>
      <w:r>
        <w:rPr>
          <w:rFonts w:ascii="Times New Roman"/>
          <w:b/>
          <w:i w:val="false"/>
          <w:color w:val="000000"/>
        </w:rPr>
        <w:t xml:space="preserve"> 
1-бөлім. Коммерциялық кредиттер және қаржы заемдары</w:t>
      </w:r>
    </w:p>
    <w:bookmarkEnd w:id="69"/>
    <w:p>
      <w:pPr>
        <w:spacing w:after="0"/>
        <w:ind w:left="0"/>
        <w:jc w:val="both"/>
      </w:pPr>
      <w:r>
        <w:rPr>
          <w:rFonts w:ascii="Times New Roman"/>
          <w:b w:val="false"/>
          <w:i w:val="false"/>
          <w:color w:val="000000"/>
          <w:sz w:val="28"/>
        </w:rPr>
        <w:t>      1. Валюталық шарттың сомасы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(цифрмен және валюталық шарттың валютасында жазумен)</w:t>
      </w:r>
      <w:r>
        <w:br/>
      </w:r>
      <w:r>
        <w:rPr>
          <w:rFonts w:ascii="Times New Roman"/>
          <w:b w:val="false"/>
          <w:i w:val="false"/>
          <w:color w:val="000000"/>
          <w:sz w:val="28"/>
        </w:rPr>
        <w:t>
      2. Шарттың валютасы ___________________________________________</w:t>
      </w:r>
      <w:r>
        <w:br/>
      </w:r>
      <w:r>
        <w:rPr>
          <w:rFonts w:ascii="Times New Roman"/>
          <w:b w:val="false"/>
          <w:i w:val="false"/>
          <w:color w:val="000000"/>
          <w:sz w:val="28"/>
        </w:rPr>
        <w:t>
      3. Негіздемелік келісім (бар болса) № _________ _________ жылғы «___» 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(құжаттың атауы)</w:t>
      </w:r>
      <w:r>
        <w:br/>
      </w:r>
      <w:r>
        <w:rPr>
          <w:rFonts w:ascii="Times New Roman"/>
          <w:b w:val="false"/>
          <w:i w:val="false"/>
          <w:color w:val="000000"/>
          <w:sz w:val="28"/>
        </w:rPr>
        <w:t>
      4. Резиденттің резидент емеске қатынасы (белгіленсін):</w:t>
      </w:r>
      <w:r>
        <w:br/>
      </w:r>
      <w:r>
        <w:rPr>
          <w:rFonts w:ascii="Times New Roman"/>
          <w:b w:val="false"/>
          <w:i w:val="false"/>
          <w:color w:val="000000"/>
          <w:sz w:val="28"/>
        </w:rPr>
        <w:t>
      _____ тікелей инвестор</w:t>
      </w:r>
      <w:r>
        <w:br/>
      </w:r>
      <w:r>
        <w:rPr>
          <w:rFonts w:ascii="Times New Roman"/>
          <w:b w:val="false"/>
          <w:i w:val="false"/>
          <w:color w:val="000000"/>
          <w:sz w:val="28"/>
        </w:rPr>
        <w:t>
      _____ тікелей инвестициялау объектісі</w:t>
      </w:r>
      <w:r>
        <w:br/>
      </w:r>
      <w:r>
        <w:rPr>
          <w:rFonts w:ascii="Times New Roman"/>
          <w:b w:val="false"/>
          <w:i w:val="false"/>
          <w:color w:val="000000"/>
          <w:sz w:val="28"/>
        </w:rPr>
        <w:t>
      _____ басқа</w:t>
      </w:r>
      <w:r>
        <w:br/>
      </w:r>
      <w:r>
        <w:rPr>
          <w:rFonts w:ascii="Times New Roman"/>
          <w:b w:val="false"/>
          <w:i w:val="false"/>
          <w:color w:val="000000"/>
          <w:sz w:val="28"/>
        </w:rPr>
        <w:t>
      5. Кредитті пайдаланғаны үшін сыйақы (мүдде) ставкасы жылдық _______ (өзгермелі пайыздық ставка болған жағдайда оны есептеу базасы _______ және маржа мөлшері көрсетілсін _____________________________)</w:t>
      </w:r>
      <w:r>
        <w:br/>
      </w:r>
      <w:r>
        <w:rPr>
          <w:rFonts w:ascii="Times New Roman"/>
          <w:b w:val="false"/>
          <w:i w:val="false"/>
          <w:color w:val="000000"/>
          <w:sz w:val="28"/>
        </w:rPr>
        <w:t>
      6. Негізгі борыш бойынша мерзімі өткен төлемдер үшін ставка:</w:t>
      </w:r>
      <w:r>
        <w:br/>
      </w:r>
      <w:r>
        <w:rPr>
          <w:rFonts w:ascii="Times New Roman"/>
          <w:b w:val="false"/>
          <w:i w:val="false"/>
          <w:color w:val="000000"/>
          <w:sz w:val="28"/>
        </w:rPr>
        <w:t>
      мерзімі өткен әрбір күнге өзге 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(талдама жасалсын)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7. Ілеспе төлемдер (ұйымдастырғаны үшін, басқарғаны үшін комиссия, міндеттемелер үшін комиссия және басқалары)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(салыстырмалы көлемде көрсетілсін (кредит сомасының, негізгі борыштың</w:t>
      </w:r>
      <w:r>
        <w:br/>
      </w:r>
      <w:r>
        <w:rPr>
          <w:rFonts w:ascii="Times New Roman"/>
          <w:b w:val="false"/>
          <w:i w:val="false"/>
          <w:color w:val="000000"/>
          <w:sz w:val="28"/>
        </w:rPr>
        <w:t>
                      және т.б. пайызы)</w:t>
      </w:r>
      <w:r>
        <w:br/>
      </w:r>
      <w:r>
        <w:rPr>
          <w:rFonts w:ascii="Times New Roman"/>
          <w:b w:val="false"/>
          <w:i w:val="false"/>
          <w:color w:val="000000"/>
          <w:sz w:val="28"/>
        </w:rPr>
        <w:t>
      8. Операцияның қысқаша сипаттамасы (ақы төлеу бойынша нұсқау, қаражат қозғалысының кестесі және басқасы)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8-1. Агент (оператор, ұйымдастырушы) туралы мәліметтер (бар болса):</w:t>
      </w:r>
      <w:r>
        <w:br/>
      </w:r>
      <w:r>
        <w:rPr>
          <w:rFonts w:ascii="Times New Roman"/>
          <w:b w:val="false"/>
          <w:i w:val="false"/>
          <w:color w:val="000000"/>
          <w:sz w:val="28"/>
        </w:rPr>
        <w:t>
      Резидент _______ Резидент емес _________ (белгіленсін)</w:t>
      </w:r>
      <w:r>
        <w:br/>
      </w:r>
      <w:r>
        <w:rPr>
          <w:rFonts w:ascii="Times New Roman"/>
          <w:b w:val="false"/>
          <w:i w:val="false"/>
          <w:color w:val="000000"/>
          <w:sz w:val="28"/>
        </w:rPr>
        <w:t>
      Заңды тұлғаның атауы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Резидент туралы ақпарат: мекенжайы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 телефоны ____________________________</w:t>
      </w:r>
      <w:r>
        <w:br/>
      </w:r>
      <w:r>
        <w:rPr>
          <w:rFonts w:ascii="Times New Roman"/>
          <w:b w:val="false"/>
          <w:i w:val="false"/>
          <w:color w:val="000000"/>
          <w:sz w:val="28"/>
        </w:rPr>
        <w:t>
      КҰЖЖ коды _____________________ СТН/ЖСН/БСН ___________________</w:t>
      </w:r>
      <w:r>
        <w:br/>
      </w:r>
      <w:r>
        <w:rPr>
          <w:rFonts w:ascii="Times New Roman"/>
          <w:b w:val="false"/>
          <w:i w:val="false"/>
          <w:color w:val="000000"/>
          <w:sz w:val="28"/>
        </w:rPr>
        <w:t>
      Резидент емес туралы ақпарат: тіркелген елі ___________________</w:t>
      </w:r>
      <w:r>
        <w:br/>
      </w:r>
      <w:r>
        <w:rPr>
          <w:rFonts w:ascii="Times New Roman"/>
          <w:b w:val="false"/>
          <w:i w:val="false"/>
          <w:color w:val="000000"/>
          <w:sz w:val="28"/>
        </w:rPr>
        <w:t>
      8-2. Ерекше талаптардың болуы (белгіленсін):</w:t>
      </w:r>
      <w:r>
        <w:br/>
      </w:r>
      <w:r>
        <w:rPr>
          <w:rFonts w:ascii="Times New Roman"/>
          <w:b w:val="false"/>
          <w:i w:val="false"/>
          <w:color w:val="000000"/>
          <w:sz w:val="28"/>
        </w:rPr>
        <w:t>
      ____ заемшының мерзімді ұзарту құқығы</w:t>
      </w:r>
      <w:r>
        <w:br/>
      </w:r>
      <w:r>
        <w:rPr>
          <w:rFonts w:ascii="Times New Roman"/>
          <w:b w:val="false"/>
          <w:i w:val="false"/>
          <w:color w:val="000000"/>
          <w:sz w:val="28"/>
        </w:rPr>
        <w:t>
      ____ заемшының мерзімінен бұрын өтеу құқығы</w:t>
      </w:r>
      <w:r>
        <w:br/>
      </w:r>
      <w:r>
        <w:rPr>
          <w:rFonts w:ascii="Times New Roman"/>
          <w:b w:val="false"/>
          <w:i w:val="false"/>
          <w:color w:val="000000"/>
          <w:sz w:val="28"/>
        </w:rPr>
        <w:t>
      ____ кредитордың берешекті мерзімнен бұрын өтеуді талап ету құқығы</w:t>
      </w:r>
      <w:r>
        <w:br/>
      </w:r>
      <w:r>
        <w:rPr>
          <w:rFonts w:ascii="Times New Roman"/>
          <w:b w:val="false"/>
          <w:i w:val="false"/>
          <w:color w:val="000000"/>
          <w:sz w:val="28"/>
        </w:rPr>
        <w:t>
      ____ өзге (таратып жазылсын)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Осы валюталық шарт шеңберінде қаржыландыратын келісім-шарттар туралы мәліметтер (банктер және өзге де қаржы институттары егер бар болса өз операциялары туралы хабарлау кезінде толтырады):</w:t>
      </w:r>
      <w:r>
        <w:br/>
      </w:r>
      <w:r>
        <w:rPr>
          <w:rFonts w:ascii="Times New Roman"/>
          <w:b w:val="false"/>
          <w:i w:val="false"/>
          <w:color w:val="000000"/>
          <w:sz w:val="28"/>
        </w:rPr>
        <w:t>
      9.1. Аппликант (банктің қаржыландыруды сұрататын немесе өзге де қаржы институтының клиенті) туралы мәліметтер:</w:t>
      </w:r>
      <w:r>
        <w:br/>
      </w:r>
      <w:r>
        <w:rPr>
          <w:rFonts w:ascii="Times New Roman"/>
          <w:b w:val="false"/>
          <w:i w:val="false"/>
          <w:color w:val="000000"/>
          <w:sz w:val="28"/>
        </w:rPr>
        <w:t>
      Резидент ____________ Резидент емес _____________ (белгіленсін)</w:t>
      </w:r>
      <w:r>
        <w:br/>
      </w:r>
      <w:r>
        <w:rPr>
          <w:rFonts w:ascii="Times New Roman"/>
          <w:b w:val="false"/>
          <w:i w:val="false"/>
          <w:color w:val="000000"/>
          <w:sz w:val="28"/>
        </w:rPr>
        <w:t>
      Заңды тұлғаның атауы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аты-жөні)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Резидент туралы ақпарат: мекенжайы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 телефон __________________________</w:t>
      </w:r>
      <w:r>
        <w:br/>
      </w:r>
      <w:r>
        <w:rPr>
          <w:rFonts w:ascii="Times New Roman"/>
          <w:b w:val="false"/>
          <w:i w:val="false"/>
          <w:color w:val="000000"/>
          <w:sz w:val="28"/>
        </w:rPr>
        <w:t>
      КҰЖЖ коды _______________ СТН/ЖСН/БСН _________________________</w:t>
      </w:r>
      <w:r>
        <w:br/>
      </w:r>
      <w:r>
        <w:rPr>
          <w:rFonts w:ascii="Times New Roman"/>
          <w:b w:val="false"/>
          <w:i w:val="false"/>
          <w:color w:val="000000"/>
          <w:sz w:val="28"/>
        </w:rPr>
        <w:t>
      Резидент емес туралы ақпарат: заңды тұлғаның тіркелген (жеке тұлғаның тұрғылықты) елі ____________________________________________</w:t>
      </w:r>
      <w:r>
        <w:br/>
      </w:r>
      <w:r>
        <w:rPr>
          <w:rFonts w:ascii="Times New Roman"/>
          <w:b w:val="false"/>
          <w:i w:val="false"/>
          <w:color w:val="000000"/>
          <w:sz w:val="28"/>
        </w:rPr>
        <w:t>
      9.2. Қаржыландырылатын келісімшарттар туралы мәліметтер:</w:t>
      </w:r>
      <w:r>
        <w:br/>
      </w:r>
      <w:r>
        <w:rPr>
          <w:rFonts w:ascii="Times New Roman"/>
          <w:b w:val="false"/>
          <w:i w:val="false"/>
          <w:color w:val="000000"/>
          <w:sz w:val="28"/>
        </w:rPr>
        <w:t>
      Келісімшарттың нөмірі _________________ күні __________________</w:t>
      </w:r>
      <w:r>
        <w:br/>
      </w:r>
      <w:r>
        <w:rPr>
          <w:rFonts w:ascii="Times New Roman"/>
          <w:b w:val="false"/>
          <w:i w:val="false"/>
          <w:color w:val="000000"/>
          <w:sz w:val="28"/>
        </w:rPr>
        <w:t>
      Келісімшарттың мақсаты және мәні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Келісімшарттың сомасы _______________________ валюта __________</w:t>
      </w:r>
      <w:r>
        <w:br/>
      </w:r>
      <w:r>
        <w:rPr>
          <w:rFonts w:ascii="Times New Roman"/>
          <w:b w:val="false"/>
          <w:i w:val="false"/>
          <w:color w:val="000000"/>
          <w:sz w:val="28"/>
        </w:rPr>
        <w:t>
                            (валютаның мың бірлігі)</w:t>
      </w:r>
      <w:r>
        <w:br/>
      </w:r>
      <w:r>
        <w:rPr>
          <w:rFonts w:ascii="Times New Roman"/>
          <w:b w:val="false"/>
          <w:i w:val="false"/>
          <w:color w:val="000000"/>
          <w:sz w:val="28"/>
        </w:rPr>
        <w:t>
      Экспорттық-импорттық валюталық бақылауға алынатын мәмілелер үшін мәміле паспортының нөмірі ______________________________________</w:t>
      </w:r>
      <w:r>
        <w:br/>
      </w:r>
      <w:r>
        <w:rPr>
          <w:rFonts w:ascii="Times New Roman"/>
          <w:b w:val="false"/>
          <w:i w:val="false"/>
          <w:color w:val="000000"/>
          <w:sz w:val="28"/>
        </w:rPr>
        <w:t>
      9.3. Бенефициар (келісімшартқа қатысушы) туралы мәліметтер:</w:t>
      </w:r>
      <w:r>
        <w:br/>
      </w:r>
      <w:r>
        <w:rPr>
          <w:rFonts w:ascii="Times New Roman"/>
          <w:b w:val="false"/>
          <w:i w:val="false"/>
          <w:color w:val="000000"/>
          <w:sz w:val="28"/>
        </w:rPr>
        <w:t>
      Резидент ________ Резидент емес _________ (белгіленсін)</w:t>
      </w:r>
      <w:r>
        <w:br/>
      </w:r>
      <w:r>
        <w:rPr>
          <w:rFonts w:ascii="Times New Roman"/>
          <w:b w:val="false"/>
          <w:i w:val="false"/>
          <w:color w:val="000000"/>
          <w:sz w:val="28"/>
        </w:rPr>
        <w:t>
      Заңды тұлғаның атауы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(жеке тұлғаның аты-жөні)</w:t>
      </w:r>
      <w:r>
        <w:br/>
      </w:r>
      <w:r>
        <w:rPr>
          <w:rFonts w:ascii="Times New Roman"/>
          <w:b w:val="false"/>
          <w:i w:val="false"/>
          <w:color w:val="000000"/>
          <w:sz w:val="28"/>
        </w:rPr>
        <w:t>
      Резидент туралы ақпарат: мекенжайы ____________________________</w:t>
      </w:r>
      <w:r>
        <w:br/>
      </w:r>
      <w:r>
        <w:rPr>
          <w:rFonts w:ascii="Times New Roman"/>
          <w:b w:val="false"/>
          <w:i w:val="false"/>
          <w:color w:val="000000"/>
          <w:sz w:val="28"/>
        </w:rPr>
        <w:t>
____________________________________________________________ телефон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КҰЖЖ коды _____________ СТН/ЖСН/БСН ___________________________</w:t>
      </w:r>
      <w:r>
        <w:br/>
      </w:r>
      <w:r>
        <w:rPr>
          <w:rFonts w:ascii="Times New Roman"/>
          <w:b w:val="false"/>
          <w:i w:val="false"/>
          <w:color w:val="000000"/>
          <w:sz w:val="28"/>
        </w:rPr>
        <w:t>
      Резидент емес туралы ақпарат: заңды тұлғаның тіркелген (жеке тұлғаның тұрғылықты) елі ____________________________________________</w:t>
      </w:r>
      <w:r>
        <w:br/>
      </w:r>
      <w:r>
        <w:rPr>
          <w:rFonts w:ascii="Times New Roman"/>
          <w:b w:val="false"/>
          <w:i w:val="false"/>
          <w:color w:val="000000"/>
          <w:sz w:val="28"/>
        </w:rPr>
        <w:t>
      9.4. Кредитордың банкті немесе өзге де қаржы институтын қаржыландыру нысаны (белгіленсін):</w:t>
      </w:r>
      <w:r>
        <w:br/>
      </w:r>
      <w:r>
        <w:rPr>
          <w:rFonts w:ascii="Times New Roman"/>
          <w:b w:val="false"/>
          <w:i w:val="false"/>
          <w:color w:val="000000"/>
          <w:sz w:val="28"/>
        </w:rPr>
        <w:t>
      _____ қаражаттың банктің немесе өзге де қаржы институтының шотына түсуі,</w:t>
      </w:r>
      <w:r>
        <w:br/>
      </w:r>
      <w:r>
        <w:rPr>
          <w:rFonts w:ascii="Times New Roman"/>
          <w:b w:val="false"/>
          <w:i w:val="false"/>
          <w:color w:val="000000"/>
          <w:sz w:val="28"/>
        </w:rPr>
        <w:t>
      _____ кредитордың бенефициарға ақы төлеуі,</w:t>
      </w:r>
      <w:r>
        <w:br/>
      </w:r>
      <w:r>
        <w:rPr>
          <w:rFonts w:ascii="Times New Roman"/>
          <w:b w:val="false"/>
          <w:i w:val="false"/>
          <w:color w:val="000000"/>
          <w:sz w:val="28"/>
        </w:rPr>
        <w:t>
      _____ өзге (таратып жазылсын) _________________________________</w:t>
      </w:r>
      <w:r>
        <w:br/>
      </w:r>
      <w:r>
        <w:rPr>
          <w:rFonts w:ascii="Times New Roman"/>
          <w:b w:val="false"/>
          <w:i w:val="false"/>
          <w:color w:val="000000"/>
          <w:sz w:val="28"/>
        </w:rPr>
        <w:t>
      10. Қаражаттың түсу және берешекті өтеу кестесі</w:t>
      </w:r>
    </w:p>
    <w:p>
      <w:pPr>
        <w:spacing w:after="0"/>
        <w:ind w:left="0"/>
        <w:jc w:val="both"/>
      </w:pPr>
      <w:r>
        <w:rPr>
          <w:rFonts w:ascii="Times New Roman"/>
          <w:b w:val="false"/>
          <w:i w:val="false"/>
          <w:color w:val="000000"/>
          <w:sz w:val="28"/>
        </w:rPr>
        <w:t>шарт валютасының мың бірлігі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0"/>
        <w:gridCol w:w="2768"/>
        <w:gridCol w:w="2552"/>
        <w:gridCol w:w="2421"/>
        <w:gridCol w:w="27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алушыға кредит бойынша қаражаттың түсуі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алушы кредитке қызмет көрсетуі бойынша төлемдер</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борышты өтеу</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өтініш беру күніне</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өтініш беру күніне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Ескерту 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bookmarkStart w:name="z234" w:id="70"/>
    <w:p>
      <w:pPr>
        <w:spacing w:after="0"/>
        <w:ind w:left="0"/>
        <w:jc w:val="left"/>
      </w:pPr>
      <w:r>
        <w:rPr>
          <w:rFonts w:ascii="Times New Roman"/>
          <w:b/>
          <w:i w:val="false"/>
          <w:color w:val="000000"/>
        </w:rPr>
        <w:t xml:space="preserve"> 
2-бөлім. Жарғылық капиталға қатысу, бағалы қағаздармен</w:t>
      </w:r>
      <w:r>
        <w:br/>
      </w:r>
      <w:r>
        <w:rPr>
          <w:rFonts w:ascii="Times New Roman"/>
          <w:b/>
          <w:i w:val="false"/>
          <w:color w:val="000000"/>
        </w:rPr>
        <w:t>
және туынды қаржы құралдарымен операциялар</w:t>
      </w:r>
    </w:p>
    <w:bookmarkEnd w:id="70"/>
    <w:p>
      <w:pPr>
        <w:spacing w:after="0"/>
        <w:ind w:left="0"/>
        <w:jc w:val="both"/>
      </w:pPr>
      <w:r>
        <w:rPr>
          <w:rFonts w:ascii="Times New Roman"/>
          <w:b w:val="false"/>
          <w:i w:val="false"/>
          <w:color w:val="000000"/>
          <w:sz w:val="28"/>
        </w:rPr>
        <w:t>      1. Операция түрі (белгіленсін):</w:t>
      </w:r>
      <w:r>
        <w:br/>
      </w:r>
      <w:r>
        <w:rPr>
          <w:rFonts w:ascii="Times New Roman"/>
          <w:b w:val="false"/>
          <w:i w:val="false"/>
          <w:color w:val="000000"/>
          <w:sz w:val="28"/>
        </w:rPr>
        <w:t>
      1) ___ шетелге тікелей инвестициялар,</w:t>
      </w:r>
      <w:r>
        <w:br/>
      </w:r>
      <w:r>
        <w:rPr>
          <w:rFonts w:ascii="Times New Roman"/>
          <w:b w:val="false"/>
          <w:i w:val="false"/>
          <w:color w:val="000000"/>
          <w:sz w:val="28"/>
        </w:rPr>
        <w:t>
      2) ___ Қазақстан Республикасына тікелей инвестициялар,</w:t>
      </w:r>
      <w:r>
        <w:br/>
      </w:r>
      <w:r>
        <w:rPr>
          <w:rFonts w:ascii="Times New Roman"/>
          <w:b w:val="false"/>
          <w:i w:val="false"/>
          <w:color w:val="000000"/>
          <w:sz w:val="28"/>
        </w:rPr>
        <w:t>
      3) ___ резиденттердің резидент емес эмитенттердің акцияларын (тікелей инвестицияларды қоспағанда) сатып алуы,</w:t>
      </w:r>
      <w:r>
        <w:br/>
      </w:r>
      <w:r>
        <w:rPr>
          <w:rFonts w:ascii="Times New Roman"/>
          <w:b w:val="false"/>
          <w:i w:val="false"/>
          <w:color w:val="000000"/>
          <w:sz w:val="28"/>
        </w:rPr>
        <w:t>
      4) ___ резидент еместердің резидент эмитенттердің акцияларын (тікелей инвестицияларды қоспағанда) сатып алуы,</w:t>
      </w:r>
      <w:r>
        <w:br/>
      </w:r>
      <w:r>
        <w:rPr>
          <w:rFonts w:ascii="Times New Roman"/>
          <w:b w:val="false"/>
          <w:i w:val="false"/>
          <w:color w:val="000000"/>
          <w:sz w:val="28"/>
        </w:rPr>
        <w:t>
      5) ___ резиденттердің резидент емес эмитенттердің басқа да бағалы қағаздарын және резидент еместердің инвестициялық қорларының пайларын сатып алуы,</w:t>
      </w:r>
      <w:r>
        <w:br/>
      </w:r>
      <w:r>
        <w:rPr>
          <w:rFonts w:ascii="Times New Roman"/>
          <w:b w:val="false"/>
          <w:i w:val="false"/>
          <w:color w:val="000000"/>
          <w:sz w:val="28"/>
        </w:rPr>
        <w:t>
      6) ___ резидент еместердің резидент эмитенттердің басқа да бағалы қағаздарын және резиденттердің инвестициялық қорларының пайларын сатып алуы,</w:t>
      </w:r>
      <w:r>
        <w:br/>
      </w:r>
      <w:r>
        <w:rPr>
          <w:rFonts w:ascii="Times New Roman"/>
          <w:b w:val="false"/>
          <w:i w:val="false"/>
          <w:color w:val="000000"/>
          <w:sz w:val="28"/>
        </w:rPr>
        <w:t>
      7) ___ резиденттердің резидент еместердің жарғылық капиталында қатысуды қамтамасыз ету мақсатында салым енгізуі (тікелей инвестицияларды қоспағанда),</w:t>
      </w:r>
      <w:r>
        <w:br/>
      </w:r>
      <w:r>
        <w:rPr>
          <w:rFonts w:ascii="Times New Roman"/>
          <w:b w:val="false"/>
          <w:i w:val="false"/>
          <w:color w:val="000000"/>
          <w:sz w:val="28"/>
        </w:rPr>
        <w:t>
      8) ___ резидент еместердің резиденттердің жарғылық капиталында қатысуды қамтамасыз ету мақсатында салым енгізуі (тікелей инвестицияларды қоспағанда),</w:t>
      </w:r>
      <w:r>
        <w:br/>
      </w:r>
      <w:r>
        <w:rPr>
          <w:rFonts w:ascii="Times New Roman"/>
          <w:b w:val="false"/>
          <w:i w:val="false"/>
          <w:color w:val="000000"/>
          <w:sz w:val="28"/>
        </w:rPr>
        <w:t>
      9) ___ резидент емес эмитенттердің Қазақстан Республикасының заңнамасына сәйкес шығарған бағалы қағаздарын орналастыруы,</w:t>
      </w:r>
      <w:r>
        <w:br/>
      </w:r>
      <w:r>
        <w:rPr>
          <w:rFonts w:ascii="Times New Roman"/>
          <w:b w:val="false"/>
          <w:i w:val="false"/>
          <w:color w:val="000000"/>
          <w:sz w:val="28"/>
        </w:rPr>
        <w:t>
      10) ___ резидент эмитенттердің басқа мемлекеттердің заңнамасына сәйкес және солардың аумағында шығарған бағалы қағаздарын орналастыруы,</w:t>
      </w:r>
      <w:r>
        <w:br/>
      </w:r>
      <w:r>
        <w:rPr>
          <w:rFonts w:ascii="Times New Roman"/>
          <w:b w:val="false"/>
          <w:i w:val="false"/>
          <w:color w:val="000000"/>
          <w:sz w:val="28"/>
        </w:rPr>
        <w:t>
      11) ___ қазақстандық депозитарлық қолхаттарды шығару,</w:t>
      </w:r>
      <w:r>
        <w:br/>
      </w:r>
      <w:r>
        <w:rPr>
          <w:rFonts w:ascii="Times New Roman"/>
          <w:b w:val="false"/>
          <w:i w:val="false"/>
          <w:color w:val="000000"/>
          <w:sz w:val="28"/>
        </w:rPr>
        <w:t>
      12) ___ резидент эмитенттердің бағалы қағаздарына депозитарлық қолхаттар шығару,</w:t>
      </w:r>
      <w:r>
        <w:br/>
      </w:r>
      <w:r>
        <w:rPr>
          <w:rFonts w:ascii="Times New Roman"/>
          <w:b w:val="false"/>
          <w:i w:val="false"/>
          <w:color w:val="000000"/>
          <w:sz w:val="28"/>
        </w:rPr>
        <w:t>
      13) ___ туынды қаржы құралдарымен операциялар.</w:t>
      </w:r>
      <w:r>
        <w:br/>
      </w:r>
      <w:r>
        <w:rPr>
          <w:rFonts w:ascii="Times New Roman"/>
          <w:b w:val="false"/>
          <w:i w:val="false"/>
          <w:color w:val="000000"/>
          <w:sz w:val="28"/>
        </w:rPr>
        <w:t>
      2. Инвестор туралы мәліметтер (егер өтініш беруші инвестор болып табылса, толтырылмайды):</w:t>
      </w:r>
      <w:r>
        <w:br/>
      </w:r>
      <w:r>
        <w:rPr>
          <w:rFonts w:ascii="Times New Roman"/>
          <w:b w:val="false"/>
          <w:i w:val="false"/>
          <w:color w:val="000000"/>
          <w:sz w:val="28"/>
        </w:rPr>
        <w:t>
      Резидент _____________ Резидент емес ____________ (белгіленсін)</w:t>
      </w:r>
      <w:r>
        <w:br/>
      </w:r>
      <w:r>
        <w:rPr>
          <w:rFonts w:ascii="Times New Roman"/>
          <w:b w:val="false"/>
          <w:i w:val="false"/>
          <w:color w:val="000000"/>
          <w:sz w:val="28"/>
        </w:rPr>
        <w:t xml:space="preserve">
      Заңды тұлғаның атауы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тұлғаның аты-жөні)</w:t>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Резидент туралы ақпарат: мекенжайы ____________________________</w:t>
      </w:r>
      <w:r>
        <w:br/>
      </w:r>
      <w:r>
        <w:rPr>
          <w:rFonts w:ascii="Times New Roman"/>
          <w:b w:val="false"/>
          <w:i w:val="false"/>
          <w:color w:val="000000"/>
          <w:sz w:val="28"/>
        </w:rPr>
        <w:t>
____________________________________________________________ телефон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КҰЖЖ коды ___________________ СТН/ЖСН/БСН _____________________</w:t>
      </w:r>
      <w:r>
        <w:br/>
      </w:r>
      <w:r>
        <w:rPr>
          <w:rFonts w:ascii="Times New Roman"/>
          <w:b w:val="false"/>
          <w:i w:val="false"/>
          <w:color w:val="000000"/>
          <w:sz w:val="28"/>
        </w:rPr>
        <w:t>
      Резидент емес туралы ақпарат: заңды тұлғаның тіркелген (жеке тұлғаның тұрғылықты) елі ____________________________________________</w:t>
      </w:r>
      <w:r>
        <w:br/>
      </w:r>
      <w:r>
        <w:rPr>
          <w:rFonts w:ascii="Times New Roman"/>
          <w:b w:val="false"/>
          <w:i w:val="false"/>
          <w:color w:val="000000"/>
          <w:sz w:val="28"/>
        </w:rPr>
        <w:t>
      Резидент еместің экономика секторы ____________________________</w:t>
      </w:r>
      <w:r>
        <w:br/>
      </w:r>
      <w:r>
        <w:rPr>
          <w:rFonts w:ascii="Times New Roman"/>
          <w:b w:val="false"/>
          <w:i w:val="false"/>
          <w:color w:val="000000"/>
          <w:sz w:val="28"/>
        </w:rPr>
        <w:t>
      3. Сатушы туралы мәліметтер (өтініш беруші сатушы болып табылса, толтырылмайды):</w:t>
      </w:r>
      <w:r>
        <w:br/>
      </w:r>
      <w:r>
        <w:rPr>
          <w:rFonts w:ascii="Times New Roman"/>
          <w:b w:val="false"/>
          <w:i w:val="false"/>
          <w:color w:val="000000"/>
          <w:sz w:val="28"/>
        </w:rPr>
        <w:t>
      Резидент _______ Резидент емес __________________ (белгіленсін)</w:t>
      </w:r>
      <w:r>
        <w:br/>
      </w:r>
      <w:r>
        <w:rPr>
          <w:rFonts w:ascii="Times New Roman"/>
          <w:b w:val="false"/>
          <w:i w:val="false"/>
          <w:color w:val="000000"/>
          <w:sz w:val="28"/>
        </w:rPr>
        <w:t>
      Заңды тұлғаның атауы __________________________________________</w:t>
      </w:r>
      <w:r>
        <w:br/>
      </w:r>
      <w:r>
        <w:rPr>
          <w:rFonts w:ascii="Times New Roman"/>
          <w:b w:val="false"/>
          <w:i w:val="false"/>
          <w:color w:val="000000"/>
          <w:sz w:val="28"/>
        </w:rPr>
        <w:t>
      (жеке тұлғаның аты-жөні) ______________________________________</w:t>
      </w:r>
      <w:r>
        <w:br/>
      </w:r>
      <w:r>
        <w:rPr>
          <w:rFonts w:ascii="Times New Roman"/>
          <w:b w:val="false"/>
          <w:i w:val="false"/>
          <w:color w:val="000000"/>
          <w:sz w:val="28"/>
        </w:rPr>
        <w:t>
      Резидент туралы ақпарат: мекенжайы ____________________________</w:t>
      </w:r>
      <w:r>
        <w:br/>
      </w:r>
      <w:r>
        <w:rPr>
          <w:rFonts w:ascii="Times New Roman"/>
          <w:b w:val="false"/>
          <w:i w:val="false"/>
          <w:color w:val="000000"/>
          <w:sz w:val="28"/>
        </w:rPr>
        <w:t>
___________________________________________________________ телефоны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КҰЖЖ коды ________________ СТН/ЖСН/БСН ________________________</w:t>
      </w:r>
      <w:r>
        <w:br/>
      </w:r>
      <w:r>
        <w:rPr>
          <w:rFonts w:ascii="Times New Roman"/>
          <w:b w:val="false"/>
          <w:i w:val="false"/>
          <w:color w:val="000000"/>
          <w:sz w:val="28"/>
        </w:rPr>
        <w:t>
      Резидент емес туралы ақпарат: заңды тұлғаның тіркелген (жеке тұлғаның тұрғылықты) елі ____________________________________________</w:t>
      </w:r>
      <w:r>
        <w:br/>
      </w:r>
      <w:r>
        <w:rPr>
          <w:rFonts w:ascii="Times New Roman"/>
          <w:b w:val="false"/>
          <w:i w:val="false"/>
          <w:color w:val="000000"/>
          <w:sz w:val="28"/>
        </w:rPr>
        <w:t>
      Резидент еместің экономика секторы ____________________________</w:t>
      </w:r>
      <w:r>
        <w:br/>
      </w:r>
      <w:r>
        <w:rPr>
          <w:rFonts w:ascii="Times New Roman"/>
          <w:b w:val="false"/>
          <w:i w:val="false"/>
          <w:color w:val="000000"/>
          <w:sz w:val="28"/>
        </w:rPr>
        <w:t>
      4. Валюталық шарт туралы мәліметтер: __________________________</w:t>
      </w:r>
      <w:r>
        <w:br/>
      </w:r>
      <w:r>
        <w:rPr>
          <w:rFonts w:ascii="Times New Roman"/>
          <w:b w:val="false"/>
          <w:i w:val="false"/>
          <w:color w:val="000000"/>
          <w:sz w:val="28"/>
        </w:rPr>
        <w:t>
      Валюталық шарттың сомасы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(цифрмен және валюталық шарттың валютасында жазумен)</w:t>
      </w:r>
      <w:r>
        <w:br/>
      </w:r>
      <w:r>
        <w:rPr>
          <w:rFonts w:ascii="Times New Roman"/>
          <w:b w:val="false"/>
          <w:i w:val="false"/>
          <w:color w:val="000000"/>
          <w:sz w:val="28"/>
        </w:rPr>
        <w:t>
      Валюталық шарттың валютасы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Мерзімі өткен төлемдер үшін ставка ________ мерзімі өткен әрбір күн үшін</w:t>
      </w:r>
      <w:r>
        <w:br/>
      </w:r>
      <w:r>
        <w:rPr>
          <w:rFonts w:ascii="Times New Roman"/>
          <w:b w:val="false"/>
          <w:i w:val="false"/>
          <w:color w:val="000000"/>
          <w:sz w:val="28"/>
        </w:rPr>
        <w:t>
      Ілеспе төлемдер (ұйымдастырғаны үшін, басқарғаны үшін комиссия, міндеттемелер және басқа үшін комиссия)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(талдама жасалсын)</w:t>
      </w:r>
      <w:r>
        <w:br/>
      </w:r>
      <w:r>
        <w:rPr>
          <w:rFonts w:ascii="Times New Roman"/>
          <w:b w:val="false"/>
          <w:i w:val="false"/>
          <w:color w:val="000000"/>
          <w:sz w:val="28"/>
        </w:rPr>
        <w:t>
      Өтініш берілген күні валюталық шарт бойынша ұсынылған қаражат: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5"/>
        <w:gridCol w:w="2867"/>
        <w:gridCol w:w="2518"/>
        <w:gridCol w:w="5430"/>
      </w:tblGrid>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Жіберуші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шарт валютасының сомасы, мың бірлігі</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Операцияның қысқаша сипаттамасы (ақы төлеу бойынша нұсқау, қаражат қозғалысының кестесі және басқа)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Инвестициялау объектісі туралы мәліметтер (егер өтініш беруші инвестициялау объектісі болып табылса, толтырылмайды):</w:t>
      </w:r>
      <w:r>
        <w:br/>
      </w:r>
      <w:r>
        <w:rPr>
          <w:rFonts w:ascii="Times New Roman"/>
          <w:b w:val="false"/>
          <w:i w:val="false"/>
          <w:color w:val="000000"/>
          <w:sz w:val="28"/>
        </w:rPr>
        <w:t>
      Резидент _____ Резидент емес ___________ (белгіленсін)</w:t>
      </w:r>
      <w:r>
        <w:br/>
      </w:r>
      <w:r>
        <w:rPr>
          <w:rFonts w:ascii="Times New Roman"/>
          <w:b w:val="false"/>
          <w:i w:val="false"/>
          <w:color w:val="000000"/>
          <w:sz w:val="28"/>
        </w:rPr>
        <w:t>
      Атауы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Резидент туралы ақпарат: мекенжайы (облыс, қала)</w:t>
      </w:r>
      <w:r>
        <w:br/>
      </w:r>
      <w:r>
        <w:rPr>
          <w:rFonts w:ascii="Times New Roman"/>
          <w:b w:val="false"/>
          <w:i w:val="false"/>
          <w:color w:val="000000"/>
          <w:sz w:val="28"/>
        </w:rPr>
        <w:t>
      КҰЖЖ коды _____________________ СТН/ЖСН/БСН____________________</w:t>
      </w:r>
      <w:r>
        <w:br/>
      </w:r>
      <w:r>
        <w:rPr>
          <w:rFonts w:ascii="Times New Roman"/>
          <w:b w:val="false"/>
          <w:i w:val="false"/>
          <w:color w:val="000000"/>
          <w:sz w:val="28"/>
        </w:rPr>
        <w:t>
      Резидент емес туралы ақпарат: тіркелген елі ___________________</w:t>
      </w:r>
      <w:r>
        <w:br/>
      </w:r>
      <w:r>
        <w:rPr>
          <w:rFonts w:ascii="Times New Roman"/>
          <w:b w:val="false"/>
          <w:i w:val="false"/>
          <w:color w:val="000000"/>
          <w:sz w:val="28"/>
        </w:rPr>
        <w:t>
      Резидент еместің экономика секторы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Инвестициялау объектісінің капиталы (дауыс беруші акциялармен немесе жарғылық капиталға қатысу үлестерімен операцияларды жүзеге асырған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695"/>
        <w:gridCol w:w="1569"/>
        <w:gridCol w:w="1888"/>
        <w:gridCol w:w="1728"/>
        <w:gridCol w:w="1688"/>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шарт бойынша операция жүргізгенге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шарт бойынша операция жүргізілгеннен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валютасы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валютасы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 құжаттары бойынша құндық тұрғыдағы жарғылық капитал, құрылтай құжаттары бойынша валютаның мың бірлігі</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есептілікке сәйкес жарғылық капитал, қаржылық есептілік валютасының мың бірлігі</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Инвестициялау объектісінің капиталы, инвестор (инвесторлар) құндық тұрғыда енгізген пайлар, валютаның мың бірлігі</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инвесторлар бойынша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Инвестордың (инвесторлардың) инвестициялау объектісі капиталындағы үлесі, қатысушылардың % дауыстары немесе % дауыс беруші акциялар пайызы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инвесторлар бойынша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Инвестициялау объектісінің акциялары туралы ақпарат (дауыс беруші акциялармен операцияларды жүзеге асырған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593"/>
        <w:gridCol w:w="1533"/>
        <w:gridCol w:w="1853"/>
        <w:gridCol w:w="1673"/>
        <w:gridCol w:w="1733"/>
      </w:tblGrid>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шарт бойынша операция жүргізгенге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шарт бойынша операция жүргізілгеннен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Жарияланған акциялар саны, дана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акциялар саны, дана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дауыс беруші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Инвесторға (инвесторларға) тиесілі дауыс беруші акциялар саны, дана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инвесторлар бойынша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Инвестор (инвесторлар) валюталық шарт бойынша сатып алатын инвестициялау объектісінің акциялары туралы аппарат: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3"/>
        <w:gridCol w:w="3446"/>
        <w:gridCol w:w="3444"/>
        <w:gridCol w:w="2747"/>
      </w:tblGrid>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Акцияның түрі (жай/артықшылықты, дауыс беру құқығы бар/құқығы жоқ</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сәйкестендіру нөмірі (ISIN) не ұлттық сәйкестендіру нөмірі (ҰСН)</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бағалы қағаздың номиналдық күні немесе орналастыру бағасы (валюта бірлігі)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(орналастыру) валютасы</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Инвестор (инвесторлар) шығаруды қоса алғанда сатып алатын борыштық бағалы қағаздар немесе инвестициялық қорлардың пайлары туралы мәліметтер:</w:t>
      </w:r>
      <w:r>
        <w:br/>
      </w:r>
      <w:r>
        <w:rPr>
          <w:rFonts w:ascii="Times New Roman"/>
          <w:b w:val="false"/>
          <w:i w:val="false"/>
          <w:color w:val="000000"/>
          <w:sz w:val="28"/>
        </w:rPr>
        <w:t>
      ISIN/ҰСН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Бағалы қағаздардың саны _________________________________ дана</w:t>
      </w:r>
      <w:r>
        <w:br/>
      </w:r>
      <w:r>
        <w:rPr>
          <w:rFonts w:ascii="Times New Roman"/>
          <w:b w:val="false"/>
          <w:i w:val="false"/>
          <w:color w:val="000000"/>
          <w:sz w:val="28"/>
        </w:rPr>
        <w:t>
      Бір бағалы қағаздың номиналдық құны ___________ валюта бірлігі</w:t>
      </w:r>
      <w:r>
        <w:br/>
      </w:r>
      <w:r>
        <w:rPr>
          <w:rFonts w:ascii="Times New Roman"/>
          <w:b w:val="false"/>
          <w:i w:val="false"/>
          <w:color w:val="000000"/>
          <w:sz w:val="28"/>
        </w:rPr>
        <w:t>
      Шығару валютасы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9.1. борыштық бағалы қағаздар үшін ____________________________</w:t>
      </w:r>
      <w:r>
        <w:br/>
      </w:r>
      <w:r>
        <w:rPr>
          <w:rFonts w:ascii="Times New Roman"/>
          <w:b w:val="false"/>
          <w:i w:val="false"/>
          <w:color w:val="000000"/>
          <w:sz w:val="28"/>
        </w:rPr>
        <w:t>
      Шығару күні ___________________ Өтеу күні _____________________</w:t>
      </w:r>
      <w:r>
        <w:br/>
      </w:r>
      <w:r>
        <w:rPr>
          <w:rFonts w:ascii="Times New Roman"/>
          <w:b w:val="false"/>
          <w:i w:val="false"/>
          <w:color w:val="000000"/>
          <w:sz w:val="28"/>
        </w:rPr>
        <w:t>
      Купондық ставка _____________ % жылдық (өзгермелі пайыздық ставка болған жағдайда оның есептеу базасы _______________ және маржа мөлшері көрсетілсін) ________________________________________________</w:t>
      </w:r>
      <w:r>
        <w:br/>
      </w:r>
      <w:r>
        <w:rPr>
          <w:rFonts w:ascii="Times New Roman"/>
          <w:b w:val="false"/>
          <w:i w:val="false"/>
          <w:color w:val="000000"/>
          <w:sz w:val="28"/>
        </w:rPr>
        <w:t>
      Купондарға төлем жасау кезеңділігі мен күні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9.2. инвестициялық қорлардың пайлары үшін</w:t>
      </w:r>
      <w:r>
        <w:br/>
      </w:r>
      <w:r>
        <w:rPr>
          <w:rFonts w:ascii="Times New Roman"/>
          <w:b w:val="false"/>
          <w:i w:val="false"/>
          <w:color w:val="000000"/>
          <w:sz w:val="28"/>
        </w:rPr>
        <w:t>
      Қордың түрі (акционерлік, пайлық, ашық, жабық, интервалды, басқа (көрсетілсін) _________________________________________________</w:t>
      </w:r>
      <w:r>
        <w:br/>
      </w:r>
      <w:r>
        <w:rPr>
          <w:rFonts w:ascii="Times New Roman"/>
          <w:b w:val="false"/>
          <w:i w:val="false"/>
          <w:color w:val="000000"/>
          <w:sz w:val="28"/>
        </w:rPr>
        <w:t>
      Басқарушы компания ____________________________________________</w:t>
      </w:r>
      <w:r>
        <w:br/>
      </w:r>
      <w:r>
        <w:rPr>
          <w:rFonts w:ascii="Times New Roman"/>
          <w:b w:val="false"/>
          <w:i w:val="false"/>
          <w:color w:val="000000"/>
          <w:sz w:val="28"/>
        </w:rPr>
        <w:t>
                                        (атауы, елі)</w:t>
      </w:r>
      <w:r>
        <w:br/>
      </w:r>
      <w:r>
        <w:rPr>
          <w:rFonts w:ascii="Times New Roman"/>
          <w:b w:val="false"/>
          <w:i w:val="false"/>
          <w:color w:val="000000"/>
          <w:sz w:val="28"/>
        </w:rPr>
        <w:t>
      10. Депозитарлық қолхаттар туралы мәліметтер:</w:t>
      </w:r>
      <w:r>
        <w:br/>
      </w:r>
      <w:r>
        <w:rPr>
          <w:rFonts w:ascii="Times New Roman"/>
          <w:b w:val="false"/>
          <w:i w:val="false"/>
          <w:color w:val="000000"/>
          <w:sz w:val="28"/>
        </w:rPr>
        <w:t>
      депозитарлық қолхаттың ISIN/ҰСН _______________________________</w:t>
      </w:r>
      <w:r>
        <w:br/>
      </w:r>
      <w:r>
        <w:rPr>
          <w:rFonts w:ascii="Times New Roman"/>
          <w:b w:val="false"/>
          <w:i w:val="false"/>
          <w:color w:val="000000"/>
          <w:sz w:val="28"/>
        </w:rPr>
        <w:t>
      Шығару күні ___________________________________________________</w:t>
      </w:r>
      <w:r>
        <w:br/>
      </w:r>
      <w:r>
        <w:rPr>
          <w:rFonts w:ascii="Times New Roman"/>
          <w:b w:val="false"/>
          <w:i w:val="false"/>
          <w:color w:val="000000"/>
          <w:sz w:val="28"/>
        </w:rPr>
        <w:t>
      Депозитарлық қолхаттың саны: операция жүргізгенге дейін _________ дана, операция жүргізгеннен кейін ____________ дана.</w:t>
      </w:r>
      <w:r>
        <w:br/>
      </w:r>
      <w:r>
        <w:rPr>
          <w:rFonts w:ascii="Times New Roman"/>
          <w:b w:val="false"/>
          <w:i w:val="false"/>
          <w:color w:val="000000"/>
          <w:sz w:val="28"/>
        </w:rPr>
        <w:t>
      Депозитарлық қолхат пен базалық актив бірліктерінің арақатынастары:</w:t>
      </w:r>
      <w:r>
        <w:br/>
      </w:r>
      <w:r>
        <w:rPr>
          <w:rFonts w:ascii="Times New Roman"/>
          <w:b w:val="false"/>
          <w:i w:val="false"/>
          <w:color w:val="000000"/>
          <w:sz w:val="28"/>
        </w:rPr>
        <w:t>
      ____________ дана депозитарлық қолхат ______ дана базалық актив</w:t>
      </w:r>
      <w:r>
        <w:br/>
      </w:r>
      <w:r>
        <w:rPr>
          <w:rFonts w:ascii="Times New Roman"/>
          <w:b w:val="false"/>
          <w:i w:val="false"/>
          <w:color w:val="000000"/>
          <w:sz w:val="28"/>
        </w:rPr>
        <w:t>
      10.1. Депозитарлық қолхаттың базалық активтері туралы мәліметтер:</w:t>
      </w:r>
      <w:r>
        <w:br/>
      </w:r>
      <w:r>
        <w:rPr>
          <w:rFonts w:ascii="Times New Roman"/>
          <w:b w:val="false"/>
          <w:i w:val="false"/>
          <w:color w:val="000000"/>
          <w:sz w:val="28"/>
        </w:rPr>
        <w:t>
      Бағалы қағаздың түрі: __________ акция, _____________ облигация (көрсетілсін)</w:t>
      </w:r>
      <w:r>
        <w:br/>
      </w:r>
      <w:r>
        <w:rPr>
          <w:rFonts w:ascii="Times New Roman"/>
          <w:b w:val="false"/>
          <w:i w:val="false"/>
          <w:color w:val="000000"/>
          <w:sz w:val="28"/>
        </w:rPr>
        <w:t>
      Депозитарлық қолхаттарға айырбасталған базалық актив бірліктерінің саны: операция жүргізгенге дейін _____ дана, операция жүргізгеннен кейін _________________ дана.</w:t>
      </w:r>
      <w:r>
        <w:br/>
      </w:r>
      <w:r>
        <w:rPr>
          <w:rFonts w:ascii="Times New Roman"/>
          <w:b w:val="false"/>
          <w:i w:val="false"/>
          <w:color w:val="000000"/>
          <w:sz w:val="28"/>
        </w:rPr>
        <w:t>
      10.2. Депозитарлық қолхат эмитенті:</w:t>
      </w:r>
      <w:r>
        <w:br/>
      </w:r>
      <w:r>
        <w:rPr>
          <w:rFonts w:ascii="Times New Roman"/>
          <w:b w:val="false"/>
          <w:i w:val="false"/>
          <w:color w:val="000000"/>
          <w:sz w:val="28"/>
        </w:rPr>
        <w:t>
      Резидент ________ Резидент емес _____________ (белгіленсін)</w:t>
      </w:r>
      <w:r>
        <w:br/>
      </w:r>
      <w:r>
        <w:rPr>
          <w:rFonts w:ascii="Times New Roman"/>
          <w:b w:val="false"/>
          <w:i w:val="false"/>
          <w:color w:val="000000"/>
          <w:sz w:val="28"/>
        </w:rPr>
        <w:t>
      Атауы 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Резидент емес туралы ақпарат: тіркелген елі __________________</w:t>
      </w:r>
      <w:r>
        <w:br/>
      </w:r>
      <w:r>
        <w:rPr>
          <w:rFonts w:ascii="Times New Roman"/>
          <w:b w:val="false"/>
          <w:i w:val="false"/>
          <w:color w:val="000000"/>
          <w:sz w:val="28"/>
        </w:rPr>
        <w:t>
      Резидент еместің экономика секторы ___________________________</w:t>
      </w:r>
      <w:r>
        <w:br/>
      </w:r>
      <w:r>
        <w:rPr>
          <w:rFonts w:ascii="Times New Roman"/>
          <w:b w:val="false"/>
          <w:i w:val="false"/>
          <w:color w:val="000000"/>
          <w:sz w:val="28"/>
        </w:rPr>
        <w:t>
      11. Туынды қаржы құралдары туралы мәліметтер:</w:t>
      </w:r>
      <w:r>
        <w:br/>
      </w:r>
      <w:r>
        <w:rPr>
          <w:rFonts w:ascii="Times New Roman"/>
          <w:b w:val="false"/>
          <w:i w:val="false"/>
          <w:color w:val="000000"/>
          <w:sz w:val="28"/>
        </w:rPr>
        <w:t>
      Туынды қаржы құралының түрі (көрсетілсін):</w:t>
      </w:r>
      <w:r>
        <w:br/>
      </w:r>
      <w:r>
        <w:rPr>
          <w:rFonts w:ascii="Times New Roman"/>
          <w:b w:val="false"/>
          <w:i w:val="false"/>
          <w:color w:val="000000"/>
          <w:sz w:val="28"/>
        </w:rPr>
        <w:t>
      __ опцион, __ форвард, __ фьючерс, ____ өзге (таратып жазылсын)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Туынды қаржы құралының базалық активінің атауы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Ескерту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235" w:id="71"/>
    <w:p>
      <w:pPr>
        <w:spacing w:after="0"/>
        <w:ind w:left="0"/>
        <w:jc w:val="left"/>
      </w:pPr>
      <w:r>
        <w:rPr>
          <w:rFonts w:ascii="Times New Roman"/>
          <w:b/>
          <w:i w:val="false"/>
          <w:color w:val="000000"/>
        </w:rPr>
        <w:t xml:space="preserve"> 
3-бөлім. Шетел банкінде шот ашу</w:t>
      </w:r>
    </w:p>
    <w:bookmarkEnd w:id="71"/>
    <w:p>
      <w:pPr>
        <w:spacing w:after="0"/>
        <w:ind w:left="0"/>
        <w:jc w:val="both"/>
      </w:pPr>
      <w:r>
        <w:rPr>
          <w:rFonts w:ascii="Times New Roman"/>
          <w:b w:val="false"/>
          <w:i w:val="false"/>
          <w:color w:val="000000"/>
          <w:sz w:val="28"/>
        </w:rPr>
        <w:t>      1. Шетелдік банк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(атауы, мекенжайы, SWIFT коды және басқа да банктік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Шот валютасы _______________________________________________</w:t>
      </w:r>
      <w:r>
        <w:br/>
      </w:r>
      <w:r>
        <w:rPr>
          <w:rFonts w:ascii="Times New Roman"/>
          <w:b w:val="false"/>
          <w:i w:val="false"/>
          <w:color w:val="000000"/>
          <w:sz w:val="28"/>
        </w:rPr>
        <w:t>
      3. Шот нөмірі _________________________________________________</w:t>
      </w:r>
      <w:r>
        <w:br/>
      </w:r>
      <w:r>
        <w:rPr>
          <w:rFonts w:ascii="Times New Roman"/>
          <w:b w:val="false"/>
          <w:i w:val="false"/>
          <w:color w:val="000000"/>
          <w:sz w:val="28"/>
        </w:rPr>
        <w:t>
      4. Шот түрі (белгіленсін):</w:t>
      </w:r>
      <w:r>
        <w:br/>
      </w:r>
      <w:r>
        <w:rPr>
          <w:rFonts w:ascii="Times New Roman"/>
          <w:b w:val="false"/>
          <w:i w:val="false"/>
          <w:color w:val="000000"/>
          <w:sz w:val="28"/>
        </w:rPr>
        <w:t>
      ____ резиденттің ағымдағы шоты</w:t>
      </w:r>
      <w:r>
        <w:br/>
      </w:r>
      <w:r>
        <w:rPr>
          <w:rFonts w:ascii="Times New Roman"/>
          <w:b w:val="false"/>
          <w:i w:val="false"/>
          <w:color w:val="000000"/>
          <w:sz w:val="28"/>
        </w:rPr>
        <w:t>
      ____ резидент филиалының (өкілдігінің) ағымдағы шоты</w:t>
      </w:r>
      <w:r>
        <w:br/>
      </w:r>
      <w:r>
        <w:rPr>
          <w:rFonts w:ascii="Times New Roman"/>
          <w:b w:val="false"/>
          <w:i w:val="false"/>
          <w:color w:val="000000"/>
          <w:sz w:val="28"/>
        </w:rPr>
        <w:t>
      ____ резиденттің салымы</w:t>
      </w:r>
      <w:r>
        <w:br/>
      </w:r>
      <w:r>
        <w:rPr>
          <w:rFonts w:ascii="Times New Roman"/>
          <w:b w:val="false"/>
          <w:i w:val="false"/>
          <w:color w:val="000000"/>
          <w:sz w:val="28"/>
        </w:rPr>
        <w:t>
      ____ басқасы (таратып жазылсын)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Резидент филиалының (өкілдігінің) орналасқан жері 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(елі, мекенжайы)</w:t>
      </w:r>
      <w:r>
        <w:br/>
      </w:r>
      <w:r>
        <w:rPr>
          <w:rFonts w:ascii="Times New Roman"/>
          <w:b w:val="false"/>
          <w:i w:val="false"/>
          <w:color w:val="000000"/>
          <w:sz w:val="28"/>
        </w:rPr>
        <w:t>
      6. Ескерту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236" w:id="72"/>
    <w:p>
      <w:pPr>
        <w:spacing w:after="0"/>
        <w:ind w:left="0"/>
        <w:jc w:val="left"/>
      </w:pPr>
      <w:r>
        <w:rPr>
          <w:rFonts w:ascii="Times New Roman"/>
          <w:b/>
          <w:i w:val="false"/>
          <w:color w:val="000000"/>
        </w:rPr>
        <w:t xml:space="preserve"> 
4-бөлім. Капитал қозғалысының басқа да операциялары</w:t>
      </w:r>
    </w:p>
    <w:bookmarkEnd w:id="72"/>
    <w:p>
      <w:pPr>
        <w:spacing w:after="0"/>
        <w:ind w:left="0"/>
        <w:jc w:val="both"/>
      </w:pPr>
      <w:r>
        <w:rPr>
          <w:rFonts w:ascii="Times New Roman"/>
          <w:b w:val="false"/>
          <w:i w:val="false"/>
          <w:color w:val="000000"/>
          <w:sz w:val="28"/>
        </w:rPr>
        <w:t>      1. Операция түрі (белгіленсін):</w:t>
      </w:r>
      <w:r>
        <w:br/>
      </w:r>
      <w:r>
        <w:rPr>
          <w:rFonts w:ascii="Times New Roman"/>
          <w:b w:val="false"/>
          <w:i w:val="false"/>
          <w:color w:val="000000"/>
          <w:sz w:val="28"/>
        </w:rPr>
        <w:t>
      ___ жылжымайтын мүлікке арналған құқықты сатып алу</w:t>
      </w:r>
      <w:r>
        <w:br/>
      </w:r>
      <w:r>
        <w:rPr>
          <w:rFonts w:ascii="Times New Roman"/>
          <w:b w:val="false"/>
          <w:i w:val="false"/>
          <w:color w:val="000000"/>
          <w:sz w:val="28"/>
        </w:rPr>
        <w:t>
      ___ зияткерлік меншік объектілеріне арналған айрықша құқықты толығымен сатып алу</w:t>
      </w:r>
      <w:r>
        <w:br/>
      </w:r>
      <w:r>
        <w:rPr>
          <w:rFonts w:ascii="Times New Roman"/>
          <w:b w:val="false"/>
          <w:i w:val="false"/>
          <w:color w:val="000000"/>
          <w:sz w:val="28"/>
        </w:rPr>
        <w:t>
      ___ бірлескен қызмет қатысушысының міндеттемелерін орындау</w:t>
      </w:r>
      <w:r>
        <w:br/>
      </w:r>
      <w:r>
        <w:rPr>
          <w:rFonts w:ascii="Times New Roman"/>
          <w:b w:val="false"/>
          <w:i w:val="false"/>
          <w:color w:val="000000"/>
          <w:sz w:val="28"/>
        </w:rPr>
        <w:t>
      ___ ақшаны және өзге де мүлікті сенімгерлік басқаруға беру</w:t>
      </w:r>
      <w:r>
        <w:br/>
      </w:r>
      <w:r>
        <w:rPr>
          <w:rFonts w:ascii="Times New Roman"/>
          <w:b w:val="false"/>
          <w:i w:val="false"/>
          <w:color w:val="000000"/>
          <w:sz w:val="28"/>
        </w:rPr>
        <w:t>
      2. Валюталық шарт туралы мәліметтер:</w:t>
      </w:r>
      <w:r>
        <w:br/>
      </w:r>
      <w:r>
        <w:rPr>
          <w:rFonts w:ascii="Times New Roman"/>
          <w:b w:val="false"/>
          <w:i w:val="false"/>
          <w:color w:val="000000"/>
          <w:sz w:val="28"/>
        </w:rPr>
        <w:t>
      Валюталық шарттың сомасы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(цифрмен және валюталық шарттың валютасында жазумен)</w:t>
      </w:r>
      <w:r>
        <w:br/>
      </w:r>
      <w:r>
        <w:rPr>
          <w:rFonts w:ascii="Times New Roman"/>
          <w:b w:val="false"/>
          <w:i w:val="false"/>
          <w:color w:val="000000"/>
          <w:sz w:val="28"/>
        </w:rPr>
        <w:t>
      Валюталық шарттың валютасы ____________________________________</w:t>
      </w:r>
      <w:r>
        <w:br/>
      </w:r>
      <w:r>
        <w:rPr>
          <w:rFonts w:ascii="Times New Roman"/>
          <w:b w:val="false"/>
          <w:i w:val="false"/>
          <w:color w:val="000000"/>
          <w:sz w:val="28"/>
        </w:rPr>
        <w:t>
      Қаражатты (егер бар болса) пайдалану үшін сыйақы (мүдде) ставкасы: ____________________________________________________ жылдық</w:t>
      </w:r>
      <w:r>
        <w:br/>
      </w:r>
      <w:r>
        <w:rPr>
          <w:rFonts w:ascii="Times New Roman"/>
          <w:b w:val="false"/>
          <w:i w:val="false"/>
          <w:color w:val="000000"/>
          <w:sz w:val="28"/>
        </w:rPr>
        <w:t>
(өзгермелі пайыздық ставкасы болған жағдайда оны есептеу базасы және</w:t>
      </w:r>
      <w:r>
        <w:br/>
      </w:r>
      <w:r>
        <w:rPr>
          <w:rFonts w:ascii="Times New Roman"/>
          <w:b w:val="false"/>
          <w:i w:val="false"/>
          <w:color w:val="000000"/>
          <w:sz w:val="28"/>
        </w:rPr>
        <w:t>
                       маржа мөлшері көрсетілсін)</w:t>
      </w:r>
      <w:r>
        <w:br/>
      </w:r>
      <w:r>
        <w:rPr>
          <w:rFonts w:ascii="Times New Roman"/>
          <w:b w:val="false"/>
          <w:i w:val="false"/>
          <w:color w:val="000000"/>
          <w:sz w:val="28"/>
        </w:rPr>
        <w:t>
Ілеспе төлемдер (егер бар болса)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(таратып жазылсын)</w:t>
      </w:r>
      <w:r>
        <w:br/>
      </w:r>
      <w:r>
        <w:rPr>
          <w:rFonts w:ascii="Times New Roman"/>
          <w:b w:val="false"/>
          <w:i w:val="false"/>
          <w:color w:val="000000"/>
          <w:sz w:val="28"/>
        </w:rPr>
        <w:t>
      Операцияның қысқаша сипаттамасы (ақы төлеу бойынша нұсқау,</w:t>
      </w:r>
      <w:r>
        <w:br/>
      </w:r>
      <w:r>
        <w:rPr>
          <w:rFonts w:ascii="Times New Roman"/>
          <w:b w:val="false"/>
          <w:i w:val="false"/>
          <w:color w:val="000000"/>
          <w:sz w:val="28"/>
        </w:rPr>
        <w:t>
қаражаттың қозғалу кестесі және басқа)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Объект туралы мәліметтер:</w:t>
      </w:r>
      <w:r>
        <w:br/>
      </w:r>
      <w:r>
        <w:rPr>
          <w:rFonts w:ascii="Times New Roman"/>
          <w:b w:val="false"/>
          <w:i w:val="false"/>
          <w:color w:val="000000"/>
          <w:sz w:val="28"/>
        </w:rPr>
        <w:t>
      3.1. жылжымайтын мүлік: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(елі, мекенжайы)</w:t>
      </w:r>
      <w:r>
        <w:br/>
      </w:r>
      <w:r>
        <w:rPr>
          <w:rFonts w:ascii="Times New Roman"/>
          <w:b w:val="false"/>
          <w:i w:val="false"/>
          <w:color w:val="000000"/>
          <w:sz w:val="28"/>
        </w:rPr>
        <w:t>
      3.2. зияткерлік меншік объектісі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(объектінің қысқаша сипаты)</w:t>
      </w:r>
      <w:r>
        <w:br/>
      </w:r>
      <w:r>
        <w:rPr>
          <w:rFonts w:ascii="Times New Roman"/>
          <w:b w:val="false"/>
          <w:i w:val="false"/>
          <w:color w:val="000000"/>
          <w:sz w:val="28"/>
        </w:rPr>
        <w:t>
      3.3. бірлескен қызмет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(жобаның қысқаша сипаты)</w:t>
      </w:r>
      <w:r>
        <w:br/>
      </w:r>
      <w:r>
        <w:rPr>
          <w:rFonts w:ascii="Times New Roman"/>
          <w:b w:val="false"/>
          <w:i w:val="false"/>
          <w:color w:val="000000"/>
          <w:sz w:val="28"/>
        </w:rPr>
        <w:t>
      3.4. сенімгерлік басқару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(мақсатының қысқаша сипаты)</w:t>
      </w:r>
      <w:r>
        <w:br/>
      </w:r>
      <w:r>
        <w:rPr>
          <w:rFonts w:ascii="Times New Roman"/>
          <w:b w:val="false"/>
          <w:i w:val="false"/>
          <w:color w:val="000000"/>
          <w:sz w:val="28"/>
        </w:rPr>
        <w:t>
      4. Ескерту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237" w:id="73"/>
    <w:p>
      <w:pPr>
        <w:spacing w:after="0"/>
        <w:ind w:left="0"/>
        <w:jc w:val="both"/>
      </w:pPr>
      <w:r>
        <w:rPr>
          <w:rFonts w:ascii="Times New Roman"/>
          <w:b w:val="false"/>
          <w:i w:val="false"/>
          <w:color w:val="000000"/>
          <w:sz w:val="28"/>
        </w:rPr>
        <w:t xml:space="preserve">
«Валюталық операцияны </w:t>
      </w:r>
      <w:r>
        <w:br/>
      </w:r>
      <w:r>
        <w:rPr>
          <w:rFonts w:ascii="Times New Roman"/>
          <w:b w:val="false"/>
          <w:i w:val="false"/>
          <w:color w:val="000000"/>
          <w:sz w:val="28"/>
        </w:rPr>
        <w:t xml:space="preserve">
тіркеу мемлекеттік  </w:t>
      </w:r>
      <w:r>
        <w:br/>
      </w:r>
      <w:r>
        <w:rPr>
          <w:rFonts w:ascii="Times New Roman"/>
          <w:b w:val="false"/>
          <w:i w:val="false"/>
          <w:color w:val="000000"/>
          <w:sz w:val="28"/>
        </w:rPr>
        <w:t xml:space="preserve">
қызметтер стандартына </w:t>
      </w:r>
      <w:r>
        <w:br/>
      </w:r>
      <w:r>
        <w:rPr>
          <w:rFonts w:ascii="Times New Roman"/>
          <w:b w:val="false"/>
          <w:i w:val="false"/>
          <w:color w:val="000000"/>
          <w:sz w:val="28"/>
        </w:rPr>
        <w:t xml:space="preserve">
4-ҚОСЫМША       </w:t>
      </w:r>
    </w:p>
    <w:bookmarkEnd w:id="73"/>
    <w:bookmarkStart w:name="z238" w:id="74"/>
    <w:p>
      <w:pPr>
        <w:spacing w:after="0"/>
        <w:ind w:left="0"/>
        <w:jc w:val="left"/>
      </w:pPr>
      <w:r>
        <w:rPr>
          <w:rFonts w:ascii="Times New Roman"/>
          <w:b/>
          <w:i w:val="false"/>
          <w:color w:val="000000"/>
        </w:rPr>
        <w:t xml:space="preserve"> 
Құжаттардың алынғаны туралы талон</w:t>
      </w:r>
      <w:r>
        <w:br/>
      </w:r>
      <w:r>
        <w:rPr>
          <w:rFonts w:ascii="Times New Roman"/>
          <w:b/>
          <w:i w:val="false"/>
          <w:color w:val="000000"/>
        </w:rPr>
        <w:t>
_____________________________________________________________</w:t>
      </w:r>
      <w:r>
        <w:br/>
      </w:r>
      <w:r>
        <w:rPr>
          <w:rFonts w:ascii="Times New Roman"/>
          <w:b/>
          <w:i w:val="false"/>
          <w:color w:val="000000"/>
        </w:rPr>
        <w:t>
Қазақстан Республикасы Ұлттық Банкінің аумақтық филиалы бөлімшесінің атауы</w:t>
      </w:r>
    </w:p>
    <w:bookmarkEnd w:id="74"/>
    <w:p>
      <w:pPr>
        <w:spacing w:after="0"/>
        <w:ind w:left="0"/>
        <w:jc w:val="both"/>
      </w:pPr>
      <w:r>
        <w:rPr>
          <w:rFonts w:ascii="Times New Roman"/>
          <w:b w:val="false"/>
          <w:i w:val="false"/>
          <w:color w:val="000000"/>
          <w:sz w:val="28"/>
        </w:rPr>
        <w:t>      1. Валюталық операция туралы тіркеу куәлігі не валюталық операция туралы тіркеу куәлігін беруден бас тартудың себептері жазылған жазбаша дәлелді жауап _____________________________________</w:t>
      </w:r>
      <w:r>
        <w:br/>
      </w:r>
      <w:r>
        <w:rPr>
          <w:rFonts w:ascii="Times New Roman"/>
          <w:b w:val="false"/>
          <w:i w:val="false"/>
          <w:color w:val="000000"/>
          <w:sz w:val="28"/>
        </w:rPr>
        <w:t>
                                     </w:t>
      </w:r>
      <w:r>
        <w:rPr>
          <w:rFonts w:ascii="Times New Roman"/>
          <w:b w:val="false"/>
          <w:i w:val="false"/>
          <w:color w:val="000000"/>
          <w:sz w:val="28"/>
        </w:rPr>
        <w:t xml:space="preserve"> (Мемлекеттік қызметтің атауы)</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Қабылданған құжаттардың парақ саны</w:t>
      </w:r>
      <w:r>
        <w:br/>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Құжаттардың қабылданған күні</w:t>
      </w:r>
      <w:r>
        <w:br/>
      </w:r>
      <w:r>
        <w:rPr>
          <w:rFonts w:ascii="Times New Roman"/>
          <w:b w:val="false"/>
          <w:i w:val="false"/>
          <w:color w:val="000000"/>
          <w:sz w:val="28"/>
        </w:rPr>
        <w:t>
      4. ___________________________________________________________</w:t>
      </w:r>
      <w:r>
        <w:br/>
      </w:r>
      <w:r>
        <w:rPr>
          <w:rFonts w:ascii="Times New Roman"/>
          <w:b w:val="false"/>
          <w:i w:val="false"/>
          <w:color w:val="000000"/>
          <w:sz w:val="28"/>
        </w:rPr>
        <w:t>
      Құжат (валюталық операция туралы тіркеу куәлігі не қызмет көрсетуден бас тарту туралы дәлелді жауап) берілген күн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Қазақстан Республикасының Ұлттық Банкі аумақтық филиалының құжаттарды қабылдауға және тіркеуге уәкілетті жауапты адамның қолы</w:t>
      </w:r>
      <w:r>
        <w:br/>
      </w:r>
      <w:r>
        <w:rPr>
          <w:rFonts w:ascii="Times New Roman"/>
          <w:b w:val="false"/>
          <w:i w:val="false"/>
          <w:color w:val="000000"/>
          <w:sz w:val="28"/>
        </w:rPr>
        <w:t>
________________________</w:t>
      </w:r>
      <w:r>
        <w:br/>
      </w:r>
      <w:r>
        <w:rPr>
          <w:rFonts w:ascii="Times New Roman"/>
          <w:b w:val="false"/>
          <w:i w:val="false"/>
          <w:color w:val="000000"/>
          <w:sz w:val="28"/>
        </w:rPr>
        <w:t>
    </w:t>
      </w:r>
      <w:r>
        <w:rPr>
          <w:rFonts w:ascii="Times New Roman"/>
          <w:b w:val="false"/>
          <w:i w:val="false"/>
          <w:color w:val="000000"/>
          <w:sz w:val="28"/>
        </w:rPr>
        <w:t>Тұтынушының қолы</w:t>
      </w:r>
    </w:p>
    <w:bookmarkStart w:name="z239" w:id="75"/>
    <w:p>
      <w:pPr>
        <w:spacing w:after="0"/>
        <w:ind w:left="0"/>
        <w:jc w:val="both"/>
      </w:pPr>
      <w:r>
        <w:rPr>
          <w:rFonts w:ascii="Times New Roman"/>
          <w:b w:val="false"/>
          <w:i w:val="false"/>
          <w:color w:val="000000"/>
          <w:sz w:val="28"/>
        </w:rPr>
        <w:t xml:space="preserve">
«Валюталық операцияны </w:t>
      </w:r>
      <w:r>
        <w:br/>
      </w:r>
      <w:r>
        <w:rPr>
          <w:rFonts w:ascii="Times New Roman"/>
          <w:b w:val="false"/>
          <w:i w:val="false"/>
          <w:color w:val="000000"/>
          <w:sz w:val="28"/>
        </w:rPr>
        <w:t xml:space="preserve">
тіркеу мемлекеттік  </w:t>
      </w:r>
      <w:r>
        <w:br/>
      </w:r>
      <w:r>
        <w:rPr>
          <w:rFonts w:ascii="Times New Roman"/>
          <w:b w:val="false"/>
          <w:i w:val="false"/>
          <w:color w:val="000000"/>
          <w:sz w:val="28"/>
        </w:rPr>
        <w:t xml:space="preserve">
қызметтер стандартына </w:t>
      </w:r>
      <w:r>
        <w:br/>
      </w:r>
      <w:r>
        <w:rPr>
          <w:rFonts w:ascii="Times New Roman"/>
          <w:b w:val="false"/>
          <w:i w:val="false"/>
          <w:color w:val="000000"/>
          <w:sz w:val="28"/>
        </w:rPr>
        <w:t xml:space="preserve">
5-ҚОСЫМША       </w:t>
      </w:r>
    </w:p>
    <w:bookmarkEnd w:id="75"/>
    <w:bookmarkStart w:name="z240" w:id="76"/>
    <w:p>
      <w:pPr>
        <w:spacing w:after="0"/>
        <w:ind w:left="0"/>
        <w:jc w:val="left"/>
      </w:pPr>
      <w:r>
        <w:rPr>
          <w:rFonts w:ascii="Times New Roman"/>
          <w:b/>
          <w:i w:val="false"/>
          <w:color w:val="000000"/>
        </w:rPr>
        <w:t xml:space="preserve"> 
Сапа және тиімділік көрсеткіштерінің мәндері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8"/>
        <w:gridCol w:w="2511"/>
        <w:gridCol w:w="2771"/>
        <w:gridCol w:w="3390"/>
      </w:tblGrid>
      <w:tr>
        <w:trPr>
          <w:trHeight w:val="30" w:hRule="atLeast"/>
        </w:trPr>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Көрсеткіштіңнормативтік мәні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____ жылдағы нысаналы мәні</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___ жылдағы ағымдағы мәні</w:t>
            </w:r>
            <w:r>
              <w:br/>
            </w:r>
            <w:r>
              <w:rPr>
                <w:rFonts w:ascii="Times New Roman"/>
                <w:b w:val="false"/>
                <w:i w:val="false"/>
                <w:color w:val="000000"/>
                <w:sz w:val="20"/>
              </w:rPr>
              <w:t>
 </w:t>
            </w:r>
          </w:p>
        </w:tc>
      </w:tr>
      <w:tr>
        <w:trPr>
          <w:trHeight w:val="30" w:hRule="atLeast"/>
        </w:trPr>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30" w:hRule="atLeast"/>
        </w:trPr>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көрсету жағдайларының пайызы (үлесі)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процесінің сапасына қанағаттанған тұтынушылардың пайызы (үлесі)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Қолжетімділік
</w:t>
            </w:r>
          </w:p>
        </w:tc>
      </w:tr>
      <w:tr>
        <w:trPr>
          <w:trHeight w:val="30" w:hRule="atLeast"/>
        </w:trPr>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пайызы (үлесі)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Электронды форматта қолжетімді болатын ақпараттың қызметтерінің пайызы (үлесі)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30" w:hRule="atLeast"/>
        </w:trPr>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пайызы (үлесі)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Әдептілік
</w:t>
            </w:r>
          </w:p>
        </w:tc>
      </w:tr>
      <w:tr>
        <w:trPr>
          <w:trHeight w:val="30" w:hRule="atLeast"/>
        </w:trPr>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қанағаттанған тұтынушылардың пайызы (үлесі)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1" w:id="77"/>
    <w:p>
      <w:pPr>
        <w:spacing w:after="0"/>
        <w:ind w:left="0"/>
        <w:jc w:val="both"/>
      </w:pPr>
      <w:r>
        <w:rPr>
          <w:rFonts w:ascii="Times New Roman"/>
          <w:b w:val="false"/>
          <w:i w:val="false"/>
          <w:color w:val="000000"/>
          <w:sz w:val="28"/>
        </w:rPr>
        <w:t xml:space="preserve">
«Валюталық операцияны </w:t>
      </w:r>
      <w:r>
        <w:br/>
      </w:r>
      <w:r>
        <w:rPr>
          <w:rFonts w:ascii="Times New Roman"/>
          <w:b w:val="false"/>
          <w:i w:val="false"/>
          <w:color w:val="000000"/>
          <w:sz w:val="28"/>
        </w:rPr>
        <w:t xml:space="preserve">
тіркеу мемлекеттік  </w:t>
      </w:r>
      <w:r>
        <w:br/>
      </w:r>
      <w:r>
        <w:rPr>
          <w:rFonts w:ascii="Times New Roman"/>
          <w:b w:val="false"/>
          <w:i w:val="false"/>
          <w:color w:val="000000"/>
          <w:sz w:val="28"/>
        </w:rPr>
        <w:t>
қызметтер стандартына</w:t>
      </w:r>
      <w:r>
        <w:br/>
      </w:r>
      <w:r>
        <w:rPr>
          <w:rFonts w:ascii="Times New Roman"/>
          <w:b w:val="false"/>
          <w:i w:val="false"/>
          <w:color w:val="000000"/>
          <w:sz w:val="28"/>
        </w:rPr>
        <w:t xml:space="preserve">
6-ҚОСЫМША      </w:t>
      </w:r>
    </w:p>
    <w:bookmarkEnd w:id="77"/>
    <w:bookmarkStart w:name="z242" w:id="78"/>
    <w:p>
      <w:pPr>
        <w:spacing w:after="0"/>
        <w:ind w:left="0"/>
        <w:jc w:val="left"/>
      </w:pPr>
      <w:r>
        <w:rPr>
          <w:rFonts w:ascii="Times New Roman"/>
          <w:b/>
          <w:i w:val="false"/>
          <w:color w:val="000000"/>
        </w:rPr>
        <w:t xml:space="preserve"> 
Қазақстан Республикасы Ұлттық Банкінің аумақтық</w:t>
      </w:r>
      <w:r>
        <w:br/>
      </w:r>
      <w:r>
        <w:rPr>
          <w:rFonts w:ascii="Times New Roman"/>
          <w:b/>
          <w:i w:val="false"/>
          <w:color w:val="000000"/>
        </w:rPr>
        <w:t>
филиалдары басшыларының байланыс деректері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3737"/>
        <w:gridCol w:w="4630"/>
        <w:gridCol w:w="4070"/>
      </w:tblGrid>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Филиалдың атауы</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Филиалдың мекенжайы</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телефоны</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филиал</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Бейбітшілік к-сі, 21</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8(7172)703313 қабылдау бөлмесі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филиалы</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Ақмола облысы, Көкшетау қаласы, Әуезов к-сі, 214</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8(7162)256973 қабылдау бөлмесі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филиалы</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Ақтөбе облысы, Ақтөбе қаласы, Асау Барақ к-сі, 45</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8(7132)210751 қабылдау бөлмесі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Панфилов к-сі, 98</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(727)2443620 қабылдау бөлмесі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Алматы облысы, Талдықорған қаласы, Төлебаев к-сі, 58/64</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8(7282)271025 қабылдау бөлмесі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филиалы</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 облысы, Атырау қаласы, Уәлиханов к-сі, 2</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8(7122)322310 қабылдау бөлмесі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филиалы</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Шығыс Қазақстан облысы, Өскемен қаласы, Қазақстан к-сі, 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8(7232)254321 қабылдау бөлмесі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филиалы</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 облысы, Тараз қаласы, Қазыбек би к-сі, 137</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8(7262)454511 қабылдау бөлмесі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филиалы</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Батыс Қазақстан облысы, Орал қаласы, Ж. Досмұхамедов к-сі, 16</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8(7112)504438 қабылдау бөлмесі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филиалы</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облысы, Қарағанды қаласы, Бұқар жырау д-лы, 19</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8(7212)419186 қабылдау бөлмесі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филиалы</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облысы, Қостанай қаласы, Баймағамбетов к-сі, 195</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8(7142)544424 қабылдау бөлмесі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филиалы</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Қызылорда облысы, Қызылорда қаласы, Жақаев к-сі, 20</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8(7242)261421 қабылдау бөлмесі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филиалы</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Маңғыстау облысы, Ақтау қаласы, 23-шағын аудан</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8(7292)436258 қабылдау бөлмесі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филиалы</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облысы, Павлодар қаласы, Ак. Сәтбаев к-сі, 44</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8(7182)322076 қабылдау бөлмесі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филиалы</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Солтүстік Қазақстан облысы, Петропавл қаласы, Қазақстан Конституциясы к-сі, 6</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8(7152)465034 қабылдау бөлмесі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филиалы</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Оңтүстік Қазақстан облысы, Шымкент қаласы, Төреқұлов к-сі, 2</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8(7252)534811 қабылдау бөлмесі</w:t>
            </w:r>
          </w:p>
        </w:tc>
      </w:tr>
    </w:tbl>
    <w:bookmarkStart w:name="z243" w:id="7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14 желтоқсандағы</w:t>
      </w:r>
      <w:r>
        <w:br/>
      </w:r>
      <w:r>
        <w:rPr>
          <w:rFonts w:ascii="Times New Roman"/>
          <w:b w:val="false"/>
          <w:i w:val="false"/>
          <w:color w:val="000000"/>
          <w:sz w:val="28"/>
        </w:rPr>
        <w:t xml:space="preserve">
№ 196 Жарлығымен     </w:t>
      </w:r>
      <w:r>
        <w:br/>
      </w:r>
      <w:r>
        <w:rPr>
          <w:rFonts w:ascii="Times New Roman"/>
          <w:b w:val="false"/>
          <w:i w:val="false"/>
          <w:color w:val="000000"/>
          <w:sz w:val="28"/>
        </w:rPr>
        <w:t xml:space="preserve">
БЕКІТІЛГЕН        </w:t>
      </w:r>
    </w:p>
    <w:bookmarkEnd w:id="79"/>
    <w:bookmarkStart w:name="z244" w:id="80"/>
    <w:p>
      <w:pPr>
        <w:spacing w:after="0"/>
        <w:ind w:left="0"/>
        <w:jc w:val="left"/>
      </w:pPr>
      <w:r>
        <w:rPr>
          <w:rFonts w:ascii="Times New Roman"/>
          <w:b/>
          <w:i w:val="false"/>
          <w:color w:val="000000"/>
        </w:rPr>
        <w:t xml:space="preserve"> 
«Банк операцияларын жүргізуге арналған үй-жайлардың дайындық</w:t>
      </w:r>
      <w:r>
        <w:br/>
      </w:r>
      <w:r>
        <w:rPr>
          <w:rFonts w:ascii="Times New Roman"/>
          <w:b/>
          <w:i w:val="false"/>
          <w:color w:val="000000"/>
        </w:rPr>
        <w:t>
дәрежесі туралы қорытындылар беру» мемлекеттік қызметтер</w:t>
      </w:r>
      <w:r>
        <w:br/>
      </w:r>
      <w:r>
        <w:rPr>
          <w:rFonts w:ascii="Times New Roman"/>
          <w:b/>
          <w:i w:val="false"/>
          <w:color w:val="000000"/>
        </w:rPr>
        <w:t>
СТАНДАРТЫ</w:t>
      </w:r>
    </w:p>
    <w:bookmarkEnd w:id="80"/>
    <w:bookmarkStart w:name="z245" w:id="81"/>
    <w:p>
      <w:pPr>
        <w:spacing w:after="0"/>
        <w:ind w:left="0"/>
        <w:jc w:val="left"/>
      </w:pPr>
      <w:r>
        <w:rPr>
          <w:rFonts w:ascii="Times New Roman"/>
          <w:b/>
          <w:i w:val="false"/>
          <w:color w:val="000000"/>
        </w:rPr>
        <w:t xml:space="preserve"> 
1. Жалпы ережелер</w:t>
      </w:r>
    </w:p>
    <w:bookmarkEnd w:id="81"/>
    <w:bookmarkStart w:name="z246" w:id="82"/>
    <w:p>
      <w:pPr>
        <w:spacing w:after="0"/>
        <w:ind w:left="0"/>
        <w:jc w:val="both"/>
      </w:pPr>
      <w:r>
        <w:rPr>
          <w:rFonts w:ascii="Times New Roman"/>
          <w:b w:val="false"/>
          <w:i w:val="false"/>
          <w:color w:val="000000"/>
          <w:sz w:val="28"/>
        </w:rPr>
        <w:t>
      1. Банк операцияларын жүргізуге арналған үй-жайлардың дайын болу дәрежесі туралы қорытынды беру жөніндегі мемлекеттік қызметтерді (бұдан әрі - мемлекеттік қызметтер) Қазақстан Республикасы Ұлттық Банкінің аумақтық филиалдары көрсетеді.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Банкі аумақтық филиалының мемлекеттік қызметтер көрсететін бөлімшелерінің мекенжайы мен байланыс деректері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қызметтердің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қызметтер «Қазақстан Республикасының Ұлттық Банкі туралы» 1995 жылғы 30 наурыздағы Қазақстан Республикасы Заңы 8-бабының </w:t>
      </w:r>
      <w:r>
        <w:rPr>
          <w:rFonts w:ascii="Times New Roman"/>
          <w:b w:val="false"/>
          <w:i w:val="false"/>
          <w:color w:val="000000"/>
          <w:sz w:val="28"/>
        </w:rPr>
        <w:t>л-4) тармақшасы</w:t>
      </w:r>
      <w:r>
        <w:rPr>
          <w:rFonts w:ascii="Times New Roman"/>
          <w:b w:val="false"/>
          <w:i w:val="false"/>
          <w:color w:val="000000"/>
          <w:sz w:val="28"/>
        </w:rPr>
        <w:t>, Қазақстан Республикасының Ұлттық Банкі Басқармасының «Екінші деңгейдегі банктердің және банк операцияларының жекелеген түрлерін жүзеге асыратын ұйымдардың үй-жайларын күзету мен жайластыруды ұйымдастыру жөніндегі талаптарды бекіту туралы» 2007 жылғы 28 мамырдағы № 56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қызметтер туралы ақпарат және осы Стандарттың мәтіні Қазақстан Республикасы Ұлттық Банкінің аумақтық филиалдарында тұтынушылар үшін қолжетімді орында, сондай-ақ Қазақстан Республикасы Ұлттық Банкінің интернет-ресурсында (www.natinalbank.kz) орналастырылған.</w:t>
      </w:r>
      <w:r>
        <w:br/>
      </w:r>
      <w:r>
        <w:rPr>
          <w:rFonts w:ascii="Times New Roman"/>
          <w:b w:val="false"/>
          <w:i w:val="false"/>
          <w:color w:val="000000"/>
          <w:sz w:val="28"/>
        </w:rPr>
        <w:t>
</w:t>
      </w:r>
      <w:r>
        <w:rPr>
          <w:rFonts w:ascii="Times New Roman"/>
          <w:b w:val="false"/>
          <w:i w:val="false"/>
          <w:color w:val="000000"/>
          <w:sz w:val="28"/>
        </w:rPr>
        <w:t>
      5. Банк операцияларын жүргізуге арналған үй-жайлардың дайындық дәрежесі туралы қорытынды (бұдан әрі - қорытынды) беру не қызметтер көрсетуден бас тарту туралы қағаз тасымалдауыштағы дәлелді жауап көрсетілетін мемлекеттік қызметтердің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қызметтер заңды тұлғаларға: екінші деңгейдегі банктерге және банк операцияларының жекелеген түрлерін жүзеге асыратын ұйымдарға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қызметтер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қызметтер тұтынушы өтініш жасаған және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құжаттардың толық пакеті ұсынылған күннен бастап 10 (он)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2) қажетті құжаттар пакеті кезек күтпестен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 бойынша Қазақстан Республикасының  Ұлттық Банкі аумақтық филиалының хат-хабар қабылдауға және тіркеуге уәкілетті бөлімшесіне/жауапты адамына тапсырылады (немесе хат-хабар қабылдауға арналған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3) қорытындыны не қызметтер көрсетуден бас тарту туралы дәлелді жауапты тұтынушыға не оның сенім білдірілген тұлғасына (сенімхат негізінде) Қазақстан Республикасының Ұлттық Банкі аумақтық филиалының жауапты орындаушысы кезек күтпестен береді.</w:t>
      </w:r>
      <w:r>
        <w:br/>
      </w:r>
      <w:r>
        <w:rPr>
          <w:rFonts w:ascii="Times New Roman"/>
          <w:b w:val="false"/>
          <w:i w:val="false"/>
          <w:color w:val="000000"/>
          <w:sz w:val="28"/>
        </w:rPr>
        <w:t>
</w:t>
      </w:r>
      <w:r>
        <w:rPr>
          <w:rFonts w:ascii="Times New Roman"/>
          <w:b w:val="false"/>
          <w:i w:val="false"/>
          <w:color w:val="000000"/>
          <w:sz w:val="28"/>
        </w:rPr>
        <w:t>
      8. Мемлекеттік қызметтер тегін көрсетіледі.</w:t>
      </w:r>
      <w:r>
        <w:br/>
      </w:r>
      <w:r>
        <w:rPr>
          <w:rFonts w:ascii="Times New Roman"/>
          <w:b w:val="false"/>
          <w:i w:val="false"/>
          <w:color w:val="000000"/>
          <w:sz w:val="28"/>
        </w:rPr>
        <w:t>
</w:t>
      </w:r>
      <w:r>
        <w:rPr>
          <w:rFonts w:ascii="Times New Roman"/>
          <w:b w:val="false"/>
          <w:i w:val="false"/>
          <w:color w:val="000000"/>
          <w:sz w:val="28"/>
        </w:rPr>
        <w:t>
      9. Құжаттарды қабылдау және беру, демалыс және мереке күндерін қоспағанда, жұмыс күндері сағат 13.00-ден 14.00-ге дейінгі үзіліспен сағат 9.00-ден 18.00-ге дейін күн сайын жүзеге асырылады.</w:t>
      </w:r>
      <w:r>
        <w:br/>
      </w:r>
      <w:r>
        <w:rPr>
          <w:rFonts w:ascii="Times New Roman"/>
          <w:b w:val="false"/>
          <w:i w:val="false"/>
          <w:color w:val="000000"/>
          <w:sz w:val="28"/>
        </w:rPr>
        <w:t>
</w:t>
      </w:r>
      <w:r>
        <w:rPr>
          <w:rFonts w:ascii="Times New Roman"/>
          <w:b w:val="false"/>
          <w:i w:val="false"/>
          <w:color w:val="000000"/>
          <w:sz w:val="28"/>
        </w:rPr>
        <w:t>
      Құжаттарды қабылдау және беру кезек күтпестен, алдын ала жазылусыз және жеделдетілген қызметтер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қызметтер Қазақстан Республикасы Ұлттық Банкінің аумақтық филиалдарының ғимараттарында көрсетіледі. Аумақтық филиалдардың ғимараттары мүмкіндіктері шектеулі адамдарға қолжетімді болуы үшін пандустары бар кіру есіктерімен жабдықталған.</w:t>
      </w:r>
    </w:p>
    <w:bookmarkEnd w:id="82"/>
    <w:bookmarkStart w:name="z261" w:id="83"/>
    <w:p>
      <w:pPr>
        <w:spacing w:after="0"/>
        <w:ind w:left="0"/>
        <w:jc w:val="left"/>
      </w:pPr>
      <w:r>
        <w:rPr>
          <w:rFonts w:ascii="Times New Roman"/>
          <w:b/>
          <w:i w:val="false"/>
          <w:color w:val="000000"/>
        </w:rPr>
        <w:t xml:space="preserve"> 
2. Мемлекеттік қызметтер көрсету тәртібі</w:t>
      </w:r>
    </w:p>
    <w:bookmarkEnd w:id="83"/>
    <w:bookmarkStart w:name="z262" w:id="84"/>
    <w:p>
      <w:pPr>
        <w:spacing w:after="0"/>
        <w:ind w:left="0"/>
        <w:jc w:val="both"/>
      </w:pPr>
      <w:r>
        <w:rPr>
          <w:rFonts w:ascii="Times New Roman"/>
          <w:b w:val="false"/>
          <w:i w:val="false"/>
          <w:color w:val="000000"/>
          <w:sz w:val="28"/>
        </w:rPr>
        <w:t>
      11. Тұтынушының қорытындыны алуы үшін талап етілетін құжаттар:</w:t>
      </w:r>
      <w:r>
        <w:br/>
      </w:r>
      <w:r>
        <w:rPr>
          <w:rFonts w:ascii="Times New Roman"/>
          <w:b w:val="false"/>
          <w:i w:val="false"/>
          <w:color w:val="000000"/>
          <w:sz w:val="28"/>
        </w:rPr>
        <w:t>
</w:t>
      </w:r>
      <w:r>
        <w:rPr>
          <w:rFonts w:ascii="Times New Roman"/>
          <w:b w:val="false"/>
          <w:i w:val="false"/>
          <w:color w:val="000000"/>
          <w:sz w:val="28"/>
        </w:rPr>
        <w:t>
      1) өтініш хат;</w:t>
      </w:r>
      <w:r>
        <w:br/>
      </w:r>
      <w:r>
        <w:rPr>
          <w:rFonts w:ascii="Times New Roman"/>
          <w:b w:val="false"/>
          <w:i w:val="false"/>
          <w:color w:val="000000"/>
          <w:sz w:val="28"/>
        </w:rPr>
        <w:t>
</w:t>
      </w:r>
      <w:r>
        <w:rPr>
          <w:rFonts w:ascii="Times New Roman"/>
          <w:b w:val="false"/>
          <w:i w:val="false"/>
          <w:color w:val="000000"/>
          <w:sz w:val="28"/>
        </w:rPr>
        <w:t>
      2) үй-жайларды жалдау туралы шарттың немесе меншік құқығын растайтын құжаттың нотариат куәландырған көшірмесі.</w:t>
      </w:r>
      <w:r>
        <w:br/>
      </w:r>
      <w:r>
        <w:rPr>
          <w:rFonts w:ascii="Times New Roman"/>
          <w:b w:val="false"/>
          <w:i w:val="false"/>
          <w:color w:val="000000"/>
          <w:sz w:val="28"/>
        </w:rPr>
        <w:t>
</w:t>
      </w:r>
      <w:r>
        <w:rPr>
          <w:rFonts w:ascii="Times New Roman"/>
          <w:b w:val="false"/>
          <w:i w:val="false"/>
          <w:color w:val="000000"/>
          <w:sz w:val="28"/>
        </w:rPr>
        <w:t>
      Қорытындыны Қазақстан Республикасы Ұлттық Банкінің аумақтық филиалы тұтынушының үй-жайларын қарап шығу нәтижелері негізінде береді. Үй-жайларды қарау нәтижелері бойынша қарап шығу актісі жасалады.</w:t>
      </w:r>
      <w:r>
        <w:br/>
      </w:r>
      <w:r>
        <w:rPr>
          <w:rFonts w:ascii="Times New Roman"/>
          <w:b w:val="false"/>
          <w:i w:val="false"/>
          <w:color w:val="000000"/>
          <w:sz w:val="28"/>
        </w:rPr>
        <w:t>
</w:t>
      </w:r>
      <w:r>
        <w:rPr>
          <w:rFonts w:ascii="Times New Roman"/>
          <w:b w:val="false"/>
          <w:i w:val="false"/>
          <w:color w:val="000000"/>
          <w:sz w:val="28"/>
        </w:rPr>
        <w:t>
      Үй-жайларды қарап шығу барысында қосымша мынадай құжаттар тексеріледі:</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арнайы техникалық күзет құралдарын пайдалануға қабылдау актісі;</w:t>
      </w:r>
      <w:r>
        <w:br/>
      </w:r>
      <w:r>
        <w:rPr>
          <w:rFonts w:ascii="Times New Roman"/>
          <w:b w:val="false"/>
          <w:i w:val="false"/>
          <w:color w:val="000000"/>
          <w:sz w:val="28"/>
        </w:rPr>
        <w:t>
</w:t>
      </w:r>
      <w:r>
        <w:rPr>
          <w:rFonts w:ascii="Times New Roman"/>
          <w:b w:val="false"/>
          <w:i w:val="false"/>
          <w:color w:val="000000"/>
          <w:sz w:val="28"/>
        </w:rPr>
        <w:t>
      2) күзет қызметтерін көрсетуге арналған шарт;</w:t>
      </w:r>
      <w:r>
        <w:br/>
      </w:r>
      <w:r>
        <w:rPr>
          <w:rFonts w:ascii="Times New Roman"/>
          <w:b w:val="false"/>
          <w:i w:val="false"/>
          <w:color w:val="000000"/>
          <w:sz w:val="28"/>
        </w:rPr>
        <w:t>
</w:t>
      </w:r>
      <w:r>
        <w:rPr>
          <w:rFonts w:ascii="Times New Roman"/>
          <w:b w:val="false"/>
          <w:i w:val="false"/>
          <w:color w:val="000000"/>
          <w:sz w:val="28"/>
        </w:rPr>
        <w:t>
      3) техникалық нығайтуы көзбен қарап шығуға мүмкіндік бермейтін үй-жайлар (қойма, сейф бөлмесі, депозитарий) болған жағдайда ғана жасырын жұмыстарға арналған акт.</w:t>
      </w:r>
      <w:r>
        <w:br/>
      </w:r>
      <w:r>
        <w:rPr>
          <w:rFonts w:ascii="Times New Roman"/>
          <w:b w:val="false"/>
          <w:i w:val="false"/>
          <w:color w:val="000000"/>
          <w:sz w:val="28"/>
        </w:rPr>
        <w:t>
</w:t>
      </w:r>
      <w:r>
        <w:rPr>
          <w:rFonts w:ascii="Times New Roman"/>
          <w:b w:val="false"/>
          <w:i w:val="false"/>
          <w:color w:val="000000"/>
          <w:sz w:val="28"/>
        </w:rPr>
        <w:t>
      12. Мемлекеттік қызметтерді алуға арналған өтініш хат еркін нысанда толтырылады. Өтініш хатта міндетті түрде тұтынушының байланыс телефонының нөмірі көрсетіледі. Шетел тілінде жасалған құжаттар Қазақстан Республикасының Ұлттық Банкіне мемлекеттік тілдегі немесе орыс тіліндегі аудармасымен ұсынылады.</w:t>
      </w:r>
      <w:r>
        <w:br/>
      </w:r>
      <w:r>
        <w:rPr>
          <w:rFonts w:ascii="Times New Roman"/>
          <w:b w:val="false"/>
          <w:i w:val="false"/>
          <w:color w:val="000000"/>
          <w:sz w:val="28"/>
        </w:rPr>
        <w:t>
</w:t>
      </w:r>
      <w:r>
        <w:rPr>
          <w:rFonts w:ascii="Times New Roman"/>
          <w:b w:val="false"/>
          <w:i w:val="false"/>
          <w:color w:val="000000"/>
          <w:sz w:val="28"/>
        </w:rPr>
        <w:t>
      13. Құжаттар қабылдауды және тіркеуді Қазақстан Республикасының Ұлттық Банкі аумақтық филиалының хат-хабар қабылдауға және тіркеуге уәкілетті бөлімшесі/жауапты адамы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бойынша жүзеге асырады (немесе хат-хабар қабылдауға арналған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Хат-хабарды қабылдауға және тіркеуге уәкілетті бөлімше/жауапты адам сағат 09.00-ден бастап сағат 18.00 аралығындағы кезеңде әрбір екі сағат сайын арнайы жабдықталған жәшіктен құжаттарды алады. Алынғаннан кейін құжаттарды хат-хабарды қабылдауға және тіркеуге уәкілетті бөлімше/жауапты адам тіркейді және Қазақстан Республикасының Ұлттық Банкі аумақтық филиалының басшылығына бұдан әрі Қазақстан Республикасының Ұлттық Банкі аумақтық филиалының жауапты бөлімшесінің қарауына жолдау үшін жібереді.</w:t>
      </w:r>
      <w:r>
        <w:br/>
      </w:r>
      <w:r>
        <w:rPr>
          <w:rFonts w:ascii="Times New Roman"/>
          <w:b w:val="false"/>
          <w:i w:val="false"/>
          <w:color w:val="000000"/>
          <w:sz w:val="28"/>
        </w:rPr>
        <w:t>
</w:t>
      </w:r>
      <w:r>
        <w:rPr>
          <w:rFonts w:ascii="Times New Roman"/>
          <w:b w:val="false"/>
          <w:i w:val="false"/>
          <w:color w:val="000000"/>
          <w:sz w:val="28"/>
        </w:rPr>
        <w:t>
      14. Құжаттар пакетін қолына тапсырған жағдайда тұтынушының қолына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құжаттардың алынғаны туралы талон беріледі.</w:t>
      </w:r>
      <w:r>
        <w:br/>
      </w:r>
      <w:r>
        <w:rPr>
          <w:rFonts w:ascii="Times New Roman"/>
          <w:b w:val="false"/>
          <w:i w:val="false"/>
          <w:color w:val="000000"/>
          <w:sz w:val="28"/>
        </w:rPr>
        <w:t>
</w:t>
      </w:r>
      <w:r>
        <w:rPr>
          <w:rFonts w:ascii="Times New Roman"/>
          <w:b w:val="false"/>
          <w:i w:val="false"/>
          <w:color w:val="000000"/>
          <w:sz w:val="28"/>
        </w:rPr>
        <w:t>
      Талонды Қазақстан Республикасының Ұлттық Банкі аумақтық филиалының құжаттарды қабылдауға уәкілетті бөлімшесі/жауапты адамы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бойынша жазады.</w:t>
      </w:r>
      <w:r>
        <w:br/>
      </w:r>
      <w:r>
        <w:rPr>
          <w:rFonts w:ascii="Times New Roman"/>
          <w:b w:val="false"/>
          <w:i w:val="false"/>
          <w:color w:val="000000"/>
          <w:sz w:val="28"/>
        </w:rPr>
        <w:t>
</w:t>
      </w:r>
      <w:r>
        <w:rPr>
          <w:rFonts w:ascii="Times New Roman"/>
          <w:b w:val="false"/>
          <w:i w:val="false"/>
          <w:color w:val="000000"/>
          <w:sz w:val="28"/>
        </w:rPr>
        <w:t>
      Тұтынушы құжаттарды пошта арқылы жіберген немесе хат-хабар қабылдауға арналған арнайы жабдықталған жәшік арқылы құжаттар пакетін тапсырған жағдайда құжаттардың алынғаны туралы талон берілмейді.</w:t>
      </w:r>
      <w:r>
        <w:br/>
      </w:r>
      <w:r>
        <w:rPr>
          <w:rFonts w:ascii="Times New Roman"/>
          <w:b w:val="false"/>
          <w:i w:val="false"/>
          <w:color w:val="000000"/>
          <w:sz w:val="28"/>
        </w:rPr>
        <w:t>
</w:t>
      </w:r>
      <w:r>
        <w:rPr>
          <w:rFonts w:ascii="Times New Roman"/>
          <w:b w:val="false"/>
          <w:i w:val="false"/>
          <w:color w:val="000000"/>
          <w:sz w:val="28"/>
        </w:rPr>
        <w:t>
      15. Қорытындыны Қазақстан Республикасының Ұлттық Банкі аумақтық филиалының жауапты орындаушысы тұтынушыға не оның сенім білдірілген тұлғасына (сенімхат негізінде) жеке басын куәландыратын құжатты ұсынған кезде қорытындыларды беруді есепке алу журналына қол қойғыза отырып береді. Тұтынушының уақтылы келмеуі себебінен қорытындының 10 (он) жұмыс күнінен асатын мерзімде берілуі мемлекеттік қызметтер көрсету мерзімін бұзу болып табылмайды.</w:t>
      </w:r>
      <w:r>
        <w:br/>
      </w:r>
      <w:r>
        <w:rPr>
          <w:rFonts w:ascii="Times New Roman"/>
          <w:b w:val="false"/>
          <w:i w:val="false"/>
          <w:color w:val="000000"/>
          <w:sz w:val="28"/>
        </w:rPr>
        <w:t>
</w:t>
      </w:r>
      <w:r>
        <w:rPr>
          <w:rFonts w:ascii="Times New Roman"/>
          <w:b w:val="false"/>
          <w:i w:val="false"/>
          <w:color w:val="000000"/>
          <w:sz w:val="28"/>
        </w:rPr>
        <w:t>
      16. Мынадай жағдайларда:</w:t>
      </w:r>
      <w:r>
        <w:br/>
      </w:r>
      <w:r>
        <w:rPr>
          <w:rFonts w:ascii="Times New Roman"/>
          <w:b w:val="false"/>
          <w:i w:val="false"/>
          <w:color w:val="000000"/>
          <w:sz w:val="28"/>
        </w:rPr>
        <w:t>
</w:t>
      </w:r>
      <w:r>
        <w:rPr>
          <w:rFonts w:ascii="Times New Roman"/>
          <w:b w:val="false"/>
          <w:i w:val="false"/>
          <w:color w:val="000000"/>
          <w:sz w:val="28"/>
        </w:rPr>
        <w:t>
      1) ұсынылған құжаттардың пакеті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талаптарға сәйкес келмесе;</w:t>
      </w:r>
      <w:r>
        <w:br/>
      </w:r>
      <w:r>
        <w:rPr>
          <w:rFonts w:ascii="Times New Roman"/>
          <w:b w:val="false"/>
          <w:i w:val="false"/>
          <w:color w:val="000000"/>
          <w:sz w:val="28"/>
        </w:rPr>
        <w:t>
</w:t>
      </w:r>
      <w:r>
        <w:rPr>
          <w:rFonts w:ascii="Times New Roman"/>
          <w:b w:val="false"/>
          <w:i w:val="false"/>
          <w:color w:val="000000"/>
          <w:sz w:val="28"/>
        </w:rPr>
        <w:t>
      2) тұтынушы Қазақстан Республикасы Ұлттық Банкінің аумақтық филиалына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құжаттардың толық пакеті ұсынылған күннен бастап 10 (он) жұмыс күні ішінде үй-жайларды тексеріп қарауға мүмкіндік бермесе;</w:t>
      </w:r>
      <w:r>
        <w:br/>
      </w:r>
      <w:r>
        <w:rPr>
          <w:rFonts w:ascii="Times New Roman"/>
          <w:b w:val="false"/>
          <w:i w:val="false"/>
          <w:color w:val="000000"/>
          <w:sz w:val="28"/>
        </w:rPr>
        <w:t>
</w:t>
      </w:r>
      <w:r>
        <w:rPr>
          <w:rFonts w:ascii="Times New Roman"/>
          <w:b w:val="false"/>
          <w:i w:val="false"/>
          <w:color w:val="000000"/>
          <w:sz w:val="28"/>
        </w:rPr>
        <w:t>
      3) тұтынушының үй-жайлары Қазақстан Республикасының Ұлттық Банкі Басқармасының «Екінші деңгейдегі банктердің және банк операцияларының жекелеген түрлерін жүзеге асыратын ұйымдардың үй-жайларын күзету мен жайластыруды ұйымдастыру жөніндегі талаптарды бекіту туралы» 2007 жылғы 28 мамырдағы № 56 </w:t>
      </w:r>
      <w:r>
        <w:rPr>
          <w:rFonts w:ascii="Times New Roman"/>
          <w:b w:val="false"/>
          <w:i w:val="false"/>
          <w:color w:val="000000"/>
          <w:sz w:val="28"/>
        </w:rPr>
        <w:t>қаулысымен</w:t>
      </w:r>
      <w:r>
        <w:rPr>
          <w:rFonts w:ascii="Times New Roman"/>
          <w:b w:val="false"/>
          <w:i w:val="false"/>
          <w:color w:val="000000"/>
          <w:sz w:val="28"/>
        </w:rPr>
        <w:t xml:space="preserve"> белгіленген талаптарға сәйкес келмесе, қорытынды беруден бас тартылады.</w:t>
      </w:r>
      <w:r>
        <w:br/>
      </w:r>
      <w:r>
        <w:rPr>
          <w:rFonts w:ascii="Times New Roman"/>
          <w:b w:val="false"/>
          <w:i w:val="false"/>
          <w:color w:val="000000"/>
          <w:sz w:val="28"/>
        </w:rPr>
        <w:t>
</w:t>
      </w:r>
      <w:r>
        <w:rPr>
          <w:rFonts w:ascii="Times New Roman"/>
          <w:b w:val="false"/>
          <w:i w:val="false"/>
          <w:color w:val="000000"/>
          <w:sz w:val="28"/>
        </w:rPr>
        <w:t>
      Қорытынды алу үшін құжаттарды қайта тапсырған кезде Қазақстан Республикасы Ұлттық Банкінің аумақтық филиалына оларды соңғы берген сәттен бастап өзгермеген құжаттар ұсынылмайды. Бұл ретте құжаттар жалпы негізде қаралады және мемлекеттік қызметтер көрсету мерзімі тұтынушының өтінішті және қажетті құжаттардың пакетін қайта берген күнінен бастап есептеледі.</w:t>
      </w:r>
      <w:r>
        <w:br/>
      </w:r>
      <w:r>
        <w:rPr>
          <w:rFonts w:ascii="Times New Roman"/>
          <w:b w:val="false"/>
          <w:i w:val="false"/>
          <w:color w:val="000000"/>
          <w:sz w:val="28"/>
        </w:rPr>
        <w:t>
</w:t>
      </w:r>
      <w:r>
        <w:rPr>
          <w:rFonts w:ascii="Times New Roman"/>
          <w:b w:val="false"/>
          <w:i w:val="false"/>
          <w:color w:val="000000"/>
          <w:sz w:val="28"/>
        </w:rPr>
        <w:t>
      Қорытынды беруден бас тарту себептері жазылған дәлелді жазбаша жауап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құжаттарды ұсынған күннен бастап 10 (он) жұмыс күні ішінде беріледі. Жауап поштамен жіберіледі не тұтынушыға, не оның сенім білдірілген тұлғасына (сенімхат негізінде) беріледі.</w:t>
      </w:r>
    </w:p>
    <w:bookmarkEnd w:id="84"/>
    <w:bookmarkStart w:name="z283" w:id="85"/>
    <w:p>
      <w:pPr>
        <w:spacing w:after="0"/>
        <w:ind w:left="0"/>
        <w:jc w:val="left"/>
      </w:pPr>
      <w:r>
        <w:rPr>
          <w:rFonts w:ascii="Times New Roman"/>
          <w:b/>
          <w:i w:val="false"/>
          <w:color w:val="000000"/>
        </w:rPr>
        <w:t xml:space="preserve"> 
3. Жұмыс қағидаттары</w:t>
      </w:r>
    </w:p>
    <w:bookmarkEnd w:id="85"/>
    <w:bookmarkStart w:name="z284" w:id="86"/>
    <w:p>
      <w:pPr>
        <w:spacing w:after="0"/>
        <w:ind w:left="0"/>
        <w:jc w:val="both"/>
      </w:pPr>
      <w:r>
        <w:rPr>
          <w:rFonts w:ascii="Times New Roman"/>
          <w:b w:val="false"/>
          <w:i w:val="false"/>
          <w:color w:val="000000"/>
          <w:sz w:val="28"/>
        </w:rPr>
        <w:t>
      17. Қазақстан Республикасы Ұлттық Банкінің аумақтық филиалы тұтынушыға қатысты басшылыққа алатын жұмыс қағидаттары:</w:t>
      </w:r>
      <w:r>
        <w:br/>
      </w:r>
      <w:r>
        <w:rPr>
          <w:rFonts w:ascii="Times New Roman"/>
          <w:b w:val="false"/>
          <w:i w:val="false"/>
          <w:color w:val="000000"/>
          <w:sz w:val="28"/>
        </w:rPr>
        <w:t>
</w:t>
      </w:r>
      <w:r>
        <w:rPr>
          <w:rFonts w:ascii="Times New Roman"/>
          <w:b w:val="false"/>
          <w:i w:val="false"/>
          <w:color w:val="000000"/>
          <w:sz w:val="28"/>
        </w:rPr>
        <w:t>
      1) әдептілік;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 туралы толық ақпарат;</w:t>
      </w:r>
      <w:r>
        <w:br/>
      </w:r>
      <w:r>
        <w:rPr>
          <w:rFonts w:ascii="Times New Roman"/>
          <w:b w:val="false"/>
          <w:i w:val="false"/>
          <w:color w:val="000000"/>
          <w:sz w:val="28"/>
        </w:rPr>
        <w:t>
</w:t>
      </w:r>
      <w:r>
        <w:rPr>
          <w:rFonts w:ascii="Times New Roman"/>
          <w:b w:val="false"/>
          <w:i w:val="false"/>
          <w:color w:val="000000"/>
          <w:sz w:val="28"/>
        </w:rPr>
        <w:t>
      3) мемлекеттік қызметтердің уақтылы көрсетілуі;</w:t>
      </w:r>
      <w:r>
        <w:br/>
      </w:r>
      <w:r>
        <w:rPr>
          <w:rFonts w:ascii="Times New Roman"/>
          <w:b w:val="false"/>
          <w:i w:val="false"/>
          <w:color w:val="000000"/>
          <w:sz w:val="28"/>
        </w:rPr>
        <w:t>
</w:t>
      </w:r>
      <w:r>
        <w:rPr>
          <w:rFonts w:ascii="Times New Roman"/>
          <w:b w:val="false"/>
          <w:i w:val="false"/>
          <w:color w:val="000000"/>
          <w:sz w:val="28"/>
        </w:rPr>
        <w:t>
      4) тұтынушының қарауға ұсынған құжаттарының сақталуы;</w:t>
      </w:r>
      <w:r>
        <w:br/>
      </w:r>
      <w:r>
        <w:rPr>
          <w:rFonts w:ascii="Times New Roman"/>
          <w:b w:val="false"/>
          <w:i w:val="false"/>
          <w:color w:val="000000"/>
          <w:sz w:val="28"/>
        </w:rPr>
        <w:t>
</w:t>
      </w:r>
      <w:r>
        <w:rPr>
          <w:rFonts w:ascii="Times New Roman"/>
          <w:b w:val="false"/>
          <w:i w:val="false"/>
          <w:color w:val="000000"/>
          <w:sz w:val="28"/>
        </w:rPr>
        <w:t>
      5) тұтынушы құжаттарының мазмұны туралы ақпараттың қорғалуы  және құпиялылығы;</w:t>
      </w:r>
      <w:r>
        <w:br/>
      </w:r>
      <w:r>
        <w:rPr>
          <w:rFonts w:ascii="Times New Roman"/>
          <w:b w:val="false"/>
          <w:i w:val="false"/>
          <w:color w:val="000000"/>
          <w:sz w:val="28"/>
        </w:rPr>
        <w:t>
</w:t>
      </w:r>
      <w:r>
        <w:rPr>
          <w:rFonts w:ascii="Times New Roman"/>
          <w:b w:val="false"/>
          <w:i w:val="false"/>
          <w:color w:val="000000"/>
          <w:sz w:val="28"/>
        </w:rPr>
        <w:t>
      6) тұтынушы құжаттарды алу үшін келмеген жағдайда Қазақстан</w:t>
      </w:r>
      <w:r>
        <w:br/>
      </w:r>
      <w:r>
        <w:rPr>
          <w:rFonts w:ascii="Times New Roman"/>
          <w:b w:val="false"/>
          <w:i w:val="false"/>
          <w:color w:val="000000"/>
          <w:sz w:val="28"/>
        </w:rPr>
        <w:t>
Республикасы Ұлттық Банкінің құжаттарды сақтау мәселелерін реттейтін</w:t>
      </w:r>
      <w:r>
        <w:br/>
      </w:r>
      <w:r>
        <w:rPr>
          <w:rFonts w:ascii="Times New Roman"/>
          <w:b w:val="false"/>
          <w:i w:val="false"/>
          <w:color w:val="000000"/>
          <w:sz w:val="28"/>
        </w:rPr>
        <w:t>
нормативтік құқықтық актісінде белгіленген мерзімде олардың сақталуы.</w:t>
      </w:r>
    </w:p>
    <w:bookmarkEnd w:id="86"/>
    <w:bookmarkStart w:name="z291" w:id="87"/>
    <w:p>
      <w:pPr>
        <w:spacing w:after="0"/>
        <w:ind w:left="0"/>
        <w:jc w:val="left"/>
      </w:pPr>
      <w:r>
        <w:rPr>
          <w:rFonts w:ascii="Times New Roman"/>
          <w:b/>
          <w:i w:val="false"/>
          <w:color w:val="000000"/>
        </w:rPr>
        <w:t xml:space="preserve"> 
4. Жұмыс нәтижелері</w:t>
      </w:r>
    </w:p>
    <w:bookmarkEnd w:id="87"/>
    <w:bookmarkStart w:name="z292" w:id="88"/>
    <w:p>
      <w:pPr>
        <w:spacing w:after="0"/>
        <w:ind w:left="0"/>
        <w:jc w:val="both"/>
      </w:pPr>
      <w:r>
        <w:rPr>
          <w:rFonts w:ascii="Times New Roman"/>
          <w:b w:val="false"/>
          <w:i w:val="false"/>
          <w:color w:val="000000"/>
          <w:sz w:val="28"/>
        </w:rPr>
        <w:t>
      18. Тұтынушыларға мемлекеттік қызметтер көрсету нәтижелері осы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Қазақстан Республикасы Ұлттық Банкінің аумақтық филиалының жұмысы бағаланатын мемлекеттік қызметтер көрсетудің сапа және тиімділік көрсеткіштерінің мақсатты мәндері жыл сайын Қазақстан Республикасының Ұлттық Банкі Төрағасының бұйрығымен бекітіледі.</w:t>
      </w:r>
    </w:p>
    <w:bookmarkEnd w:id="88"/>
    <w:bookmarkStart w:name="z294" w:id="89"/>
    <w:p>
      <w:pPr>
        <w:spacing w:after="0"/>
        <w:ind w:left="0"/>
        <w:jc w:val="left"/>
      </w:pPr>
      <w:r>
        <w:rPr>
          <w:rFonts w:ascii="Times New Roman"/>
          <w:b/>
          <w:i w:val="false"/>
          <w:color w:val="000000"/>
        </w:rPr>
        <w:t xml:space="preserve"> 
5. Шағымдану тәртібі</w:t>
      </w:r>
    </w:p>
    <w:bookmarkEnd w:id="89"/>
    <w:bookmarkStart w:name="z295" w:id="90"/>
    <w:p>
      <w:pPr>
        <w:spacing w:after="0"/>
        <w:ind w:left="0"/>
        <w:jc w:val="both"/>
      </w:pPr>
      <w:r>
        <w:rPr>
          <w:rFonts w:ascii="Times New Roman"/>
          <w:b w:val="false"/>
          <w:i w:val="false"/>
          <w:color w:val="000000"/>
          <w:sz w:val="28"/>
        </w:rPr>
        <w:t>
      20. Іс-әрекеттерге (әрекетсіздіктерге) шағымдану тәртібін түсіндіруді және шағымды дайындауға көмек көрсету Қазақстан Республикасының Ұлттық Банкі тиісті аумақтық филиалының жауапты орындаушысы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 бойынша жүзеге асырады.</w:t>
      </w:r>
      <w:r>
        <w:br/>
      </w:r>
      <w:r>
        <w:rPr>
          <w:rFonts w:ascii="Times New Roman"/>
          <w:b w:val="false"/>
          <w:i w:val="false"/>
          <w:color w:val="000000"/>
          <w:sz w:val="28"/>
        </w:rPr>
        <w:t>
</w:t>
      </w:r>
      <w:r>
        <w:rPr>
          <w:rFonts w:ascii="Times New Roman"/>
          <w:b w:val="false"/>
          <w:i w:val="false"/>
          <w:color w:val="000000"/>
          <w:sz w:val="28"/>
        </w:rPr>
        <w:t>
      21. Егер тұтынушы қабылданған шараларға қанағаттанбайтын болса немесе мәселені жоғары тұрған сатының қарауы талап етілсе, онда тұтынушы шағымды Қазақстан Республикасының Ұлттық Банкі Төрағасының атына не оның орнындағы адамға жазбаша түрде жолдай алады.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Банкі Төрағасының не оның орнындағы адамның атына берілетін мемлекеттік қызметтерді көрсету жөніндегі шағымдар 050040, Алматы қаласы, «Көктем-3» шағынауданы, 21-үй мекенжайы бойынша поштамен жіберіле немесе қолмен беріле отырып, жазбаша түрде қабылданады.</w:t>
      </w:r>
      <w:r>
        <w:br/>
      </w:r>
      <w:r>
        <w:rPr>
          <w:rFonts w:ascii="Times New Roman"/>
          <w:b w:val="false"/>
          <w:i w:val="false"/>
          <w:color w:val="000000"/>
          <w:sz w:val="28"/>
        </w:rPr>
        <w:t>
</w:t>
      </w:r>
      <w:r>
        <w:rPr>
          <w:rFonts w:ascii="Times New Roman"/>
          <w:b w:val="false"/>
          <w:i w:val="false"/>
          <w:color w:val="000000"/>
          <w:sz w:val="28"/>
        </w:rPr>
        <w:t>
      22. Тұтынушы Қазақстан Республикасы Ұлттық Банкінің аумақтық филиалы уәкілетті лауазымды тұлғаларының іс-әрекеттеріне (әрекетсіздіктеріне) байланыс деректері осы Стандарттың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 Қазақстан Республикасы Ұлттық Банкінің тиісті аумақтық филиалының басшысына шағым жасай алады.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қызметтердің нәтижелерімен келіспеген жағдайда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Шағымдарды тіркеу, есепке алу және қарау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Шағымды беру кезінде іс-әрекетіне шағым жасалатын субъектінің атауы немесе лауазымды тұлғалардың қызметтері, аты-жөні, өтініш жасау себебі мен талаптары көрсетіледі.</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тұтынушыға жазбаша түрде хабарланады.</w:t>
      </w:r>
      <w:r>
        <w:br/>
      </w:r>
      <w:r>
        <w:rPr>
          <w:rFonts w:ascii="Times New Roman"/>
          <w:b w:val="false"/>
          <w:i w:val="false"/>
          <w:color w:val="000000"/>
          <w:sz w:val="28"/>
        </w:rPr>
        <w:t>
</w:t>
      </w:r>
      <w:r>
        <w:rPr>
          <w:rFonts w:ascii="Times New Roman"/>
          <w:b w:val="false"/>
          <w:i w:val="false"/>
          <w:color w:val="000000"/>
          <w:sz w:val="28"/>
        </w:rPr>
        <w:t>
      Қолмен қабылданған шағым жеке тұлғалардың өтініштерін есепке алу журналында немесе заңды тұлғалардың өтініштерін есепке алу журналында тіркеледі.</w:t>
      </w:r>
      <w:r>
        <w:br/>
      </w:r>
      <w:r>
        <w:rPr>
          <w:rFonts w:ascii="Times New Roman"/>
          <w:b w:val="false"/>
          <w:i w:val="false"/>
          <w:color w:val="000000"/>
          <w:sz w:val="28"/>
        </w:rPr>
        <w:t>
</w:t>
      </w:r>
      <w:r>
        <w:rPr>
          <w:rFonts w:ascii="Times New Roman"/>
          <w:b w:val="false"/>
          <w:i w:val="false"/>
          <w:color w:val="000000"/>
          <w:sz w:val="28"/>
        </w:rPr>
        <w:t>
      25. Өтініштің қабылданған күні мен уақыты, қабылдаған қызметкердің аты-жөні көрсетілген талон шағымның қолмен қабылданғанын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26. Қазақстан Республикасы Ұлттық Банкінің аумақтық филиалы басшылығының жеке тұлғаларды және заңды тұлғалардың өкілдерін қабылдауы осы Стандарттың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 мекенжай бойынша Қазақстан Республикасы Ұлттық Банкінің тиісті аумақтық филиалында тұтынушылар үшін қолжетімді орында орналастырылатын Қазақстан Республикасының Ұлттық Банкі аумақтық филиалы басшылығының жеке тұлғаларды және заңды тұлғалардың өкілдерін қабылдау кестесіне сәйкес жүзеге асырылады.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Банкі басшылығының жеке тұлғаларды және заңды тұлғалардың өкілдерін қабылдауы мына мекенжайда: 050040, Алматы қаласы, «Көктем-3» шағынауданы, 21-үйдегі Қазақстан Республикасының Ұлттық Банкі орталық аппаратының ғимаратында тұтынушылар үшін қолжетімді орында орналастырылатын Қазақстан Республикасының Ұлттық Банкі басшылығының жеке тұлғаларды және заңды тұлғалардың өкілдерін қабылдау кестесіне сәйкес жүзеге асырылады.</w:t>
      </w:r>
      <w:r>
        <w:br/>
      </w:r>
      <w:r>
        <w:rPr>
          <w:rFonts w:ascii="Times New Roman"/>
          <w:b w:val="false"/>
          <w:i w:val="false"/>
          <w:color w:val="000000"/>
          <w:sz w:val="28"/>
        </w:rPr>
        <w:t>
</w:t>
      </w:r>
      <w:r>
        <w:rPr>
          <w:rFonts w:ascii="Times New Roman"/>
          <w:b w:val="false"/>
          <w:i w:val="false"/>
          <w:color w:val="000000"/>
          <w:sz w:val="28"/>
        </w:rPr>
        <w:t>
      Жеке тұлғаларды және заңды тұлғалардың өкілдерін қабылдау кестесі сондай-ақ Қазақстан Республикасы Ұлттық Банкінің интернет-ресурсында орналастырылады (www.natinalbank.kz).</w:t>
      </w:r>
    </w:p>
    <w:bookmarkEnd w:id="90"/>
    <w:bookmarkStart w:name="z308" w:id="91"/>
    <w:p>
      <w:pPr>
        <w:spacing w:after="0"/>
        <w:ind w:left="0"/>
        <w:jc w:val="both"/>
      </w:pPr>
      <w:r>
        <w:rPr>
          <w:rFonts w:ascii="Times New Roman"/>
          <w:b w:val="false"/>
          <w:i w:val="false"/>
          <w:color w:val="000000"/>
          <w:sz w:val="28"/>
        </w:rPr>
        <w:t xml:space="preserve">
«Банк операцияларын жүргізуге   </w:t>
      </w:r>
      <w:r>
        <w:br/>
      </w:r>
      <w:r>
        <w:rPr>
          <w:rFonts w:ascii="Times New Roman"/>
          <w:b w:val="false"/>
          <w:i w:val="false"/>
          <w:color w:val="000000"/>
          <w:sz w:val="28"/>
        </w:rPr>
        <w:t xml:space="preserve">
арналған үй-жайлардың дайындық   </w:t>
      </w:r>
      <w:r>
        <w:br/>
      </w:r>
      <w:r>
        <w:rPr>
          <w:rFonts w:ascii="Times New Roman"/>
          <w:b w:val="false"/>
          <w:i w:val="false"/>
          <w:color w:val="000000"/>
          <w:sz w:val="28"/>
        </w:rPr>
        <w:t>
дәрежесі туралы қорытындылар беру»</w:t>
      </w:r>
      <w:r>
        <w:br/>
      </w:r>
      <w:r>
        <w:rPr>
          <w:rFonts w:ascii="Times New Roman"/>
          <w:b w:val="false"/>
          <w:i w:val="false"/>
          <w:color w:val="000000"/>
          <w:sz w:val="28"/>
        </w:rPr>
        <w:t>
мемлекеттік қызметтер стандартына</w:t>
      </w:r>
      <w:r>
        <w:br/>
      </w:r>
      <w:r>
        <w:rPr>
          <w:rFonts w:ascii="Times New Roman"/>
          <w:b w:val="false"/>
          <w:i w:val="false"/>
          <w:color w:val="000000"/>
          <w:sz w:val="28"/>
        </w:rPr>
        <w:t xml:space="preserve">
1-ҚОСЫМША            </w:t>
      </w:r>
    </w:p>
    <w:bookmarkEnd w:id="91"/>
    <w:bookmarkStart w:name="z309" w:id="92"/>
    <w:p>
      <w:pPr>
        <w:spacing w:after="0"/>
        <w:ind w:left="0"/>
        <w:jc w:val="left"/>
      </w:pPr>
      <w:r>
        <w:rPr>
          <w:rFonts w:ascii="Times New Roman"/>
          <w:b/>
          <w:i w:val="false"/>
          <w:color w:val="000000"/>
        </w:rPr>
        <w:t xml:space="preserve"> 
Қазақстан Республикасының Ұлттық Банкі аумақтық филиалдарының</w:t>
      </w:r>
      <w:r>
        <w:br/>
      </w:r>
      <w:r>
        <w:rPr>
          <w:rFonts w:ascii="Times New Roman"/>
          <w:b/>
          <w:i w:val="false"/>
          <w:color w:val="000000"/>
        </w:rPr>
        <w:t>
мемлекеттік қызметтер көрсететін бөлімшелерінің мекенжайы</w:t>
      </w:r>
      <w:r>
        <w:br/>
      </w:r>
      <w:r>
        <w:rPr>
          <w:rFonts w:ascii="Times New Roman"/>
          <w:b/>
          <w:i w:val="false"/>
          <w:color w:val="000000"/>
        </w:rPr>
        <w:t>
және байланыс деректері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3687"/>
        <w:gridCol w:w="4018"/>
        <w:gridCol w:w="1744"/>
        <w:gridCol w:w="2789"/>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филиалдың атауы</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нөмірі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телефоны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филиал</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Бейбітшілік к-сі, 21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ақшамен жұмыс және кассалық операциялар бөлімі</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111, 110</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8(7172)703354, 703378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филиалы</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Ақмола облысы, Көкшетау қаласы, Әуезов к-сі, 214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ақшамен жұмыс және кассалық операциялар бөлімі</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2-қабат</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8(7162)250753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филиалы</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Ақтөбе облысы, Ақтөбе қаласы, Асау Барақ к-сі, 45</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ақшамен жұмыс және кассалық операциялар бөлімі</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8(7132)210723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Панфилов к-сі, 98</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ақшамен жұмыс және кассалық операциялар бөлімі</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8(727)2443625, 2443626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Алматы облысы, Талдықорған қаласы, Төлебаев к-сі, 58/64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ақшамен жұмыс және кассалық операциялар бөлімі</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3-қабат</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8(7282)245199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филиалы</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 облысы, Атырау қаласы, Уәлиханов к-сі,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ақшамен жұмыс және кассалық операциялар бөлімі</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8(7122)328495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филиалы</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Шығыс Қазақстан облысы, Өскемен қаласы, Қазақстан к-сі, 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ақшамен жұмыс және кассалық операциялар бөлімі</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8(7232)254496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филиалы</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 облысы, Тараз қаласы, Қазыбек би к-сі, 137</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ақшамен жұмыс және кассалық операциялар бөлімі</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8(7262)451809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филиалы</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Батыс Қазақстан облысы, Орал қаласы, Ж. Досмұхамедов к-сі, 16</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ақшамен жұмыс және кассалық операциялар бөлімі</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8(7112)509768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филиалы</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облысы, Қарағанды қаласы, Бұқар жырау д-лы, 19</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ақшамен жұмыс және кассалық операциялар бөлімі</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8(7212)419393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филиалы</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облысы, Қостанай қаласы, Баймағамбетов к-сі, 195</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ақшамен жұмыс және кассалық операциялар бөлімі</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8(7142)542212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филиалы</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Қызылорда облысы, Қызылорда қаласы, Жақаев к-сі, 20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ақшамен жұмыс және кассалық операциялар бөлімі</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8(7242)278434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филиалы</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Маңғыстау облысы, Ақтау қаласы, 23-шағынаудан</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ақшамен жұмыс және кассалық операциялар бөлімі</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8(7292)430523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филиалы</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облысы, Павлодар қаласы, Ак. Сәтбаев к-сі, 44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ақшамен жұмыс және кассалық операциялар бөлімі</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311, 316</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8(7182)323053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филиалы</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Солтүстік Қазақстан облысы, Петропавл қаласы, Қазақстан Конституциясы к-сі, 6</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ақшамен жұмыс және кассалық операциялар бөлімі</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8(7152)469892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филиалы</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Оңтүстік Қазақстан облысы, Шымкент қаласы, Төреқұлов к-сі,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ақшамен жұмыс және кассалық операциялар бөлімі</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8(7252)212073</w:t>
            </w:r>
          </w:p>
        </w:tc>
      </w:tr>
    </w:tbl>
    <w:bookmarkStart w:name="z310" w:id="93"/>
    <w:p>
      <w:pPr>
        <w:spacing w:after="0"/>
        <w:ind w:left="0"/>
        <w:jc w:val="both"/>
      </w:pPr>
      <w:r>
        <w:rPr>
          <w:rFonts w:ascii="Times New Roman"/>
          <w:b w:val="false"/>
          <w:i w:val="false"/>
          <w:color w:val="000000"/>
          <w:sz w:val="28"/>
        </w:rPr>
        <w:t xml:space="preserve">
«Банк операцияларын жүргізуге   </w:t>
      </w:r>
      <w:r>
        <w:br/>
      </w:r>
      <w:r>
        <w:rPr>
          <w:rFonts w:ascii="Times New Roman"/>
          <w:b w:val="false"/>
          <w:i w:val="false"/>
          <w:color w:val="000000"/>
          <w:sz w:val="28"/>
        </w:rPr>
        <w:t xml:space="preserve">
арналған үй-жайлардың дайындық   </w:t>
      </w:r>
      <w:r>
        <w:br/>
      </w:r>
      <w:r>
        <w:rPr>
          <w:rFonts w:ascii="Times New Roman"/>
          <w:b w:val="false"/>
          <w:i w:val="false"/>
          <w:color w:val="000000"/>
          <w:sz w:val="28"/>
        </w:rPr>
        <w:t>
дәрежесі туралы қорытындылар беру»</w:t>
      </w:r>
      <w:r>
        <w:br/>
      </w:r>
      <w:r>
        <w:rPr>
          <w:rFonts w:ascii="Times New Roman"/>
          <w:b w:val="false"/>
          <w:i w:val="false"/>
          <w:color w:val="000000"/>
          <w:sz w:val="28"/>
        </w:rPr>
        <w:t>
мемлекеттік қызметтер стандартына</w:t>
      </w:r>
      <w:r>
        <w:br/>
      </w:r>
      <w:r>
        <w:rPr>
          <w:rFonts w:ascii="Times New Roman"/>
          <w:b w:val="false"/>
          <w:i w:val="false"/>
          <w:color w:val="000000"/>
          <w:sz w:val="28"/>
        </w:rPr>
        <w:t xml:space="preserve">
2-ҚОСЫМША           </w:t>
      </w:r>
    </w:p>
    <w:bookmarkEnd w:id="93"/>
    <w:bookmarkStart w:name="z311" w:id="94"/>
    <w:p>
      <w:pPr>
        <w:spacing w:after="0"/>
        <w:ind w:left="0"/>
        <w:jc w:val="left"/>
      </w:pPr>
      <w:r>
        <w:rPr>
          <w:rFonts w:ascii="Times New Roman"/>
          <w:b/>
          <w:i w:val="false"/>
          <w:color w:val="000000"/>
        </w:rPr>
        <w:t xml:space="preserve"> 
Қазақстан Республикасының Ұлттық Банкі аумақтық филиалдарының</w:t>
      </w:r>
      <w:r>
        <w:br/>
      </w:r>
      <w:r>
        <w:rPr>
          <w:rFonts w:ascii="Times New Roman"/>
          <w:b/>
          <w:i w:val="false"/>
          <w:color w:val="000000"/>
        </w:rPr>
        <w:t>
келіп түсетін хат-хабарды қабылдауды және тіркеуді жүзеге</w:t>
      </w:r>
      <w:r>
        <w:br/>
      </w:r>
      <w:r>
        <w:rPr>
          <w:rFonts w:ascii="Times New Roman"/>
          <w:b/>
          <w:i w:val="false"/>
          <w:color w:val="000000"/>
        </w:rPr>
        <w:t>
асыратын бөлімшелерінің мекенжайы және байланыс деректері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3315"/>
        <w:gridCol w:w="4320"/>
        <w:gridCol w:w="1765"/>
        <w:gridCol w:w="2850"/>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филиалдың атауы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нөмірі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телефоны</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филиал</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Бейбітшілік к-сі, 21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8(7172)703325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филиалы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Ақмола облысы, Көкшетау қаласы, Әуезов к-сі, 214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8(7162)250710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филиалы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Ақтөбе облысы, Ақтөбе қаласы, Асау Барақ к-сі, 45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8(7132)210753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Панфилов к-сі, 98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8(727)2443620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Алматы облысы, Талдықорған қаласы, Төлебаев к-сі, 58/64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3-қабат</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8(7282)244671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филиалы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 облысы, Атырау қаласы, Уәлиханов к-сі, 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8(7122)322036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филиалы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Шығыс Қазақстан облысы, Өскемен қаласы, Қазақстан к-сі, 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8(7232)254717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филиалы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 облысы, Тараз қаласы, Қазыбек би к-сі, 137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8(7262)450970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филиалы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Батыс Қазақстан облысы, Орал қаласы, Ж. Досмұхамедов к-сі, 16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8(7112)500515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филиалы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облысы, Қарағанды қаласы, Бұқар жырау д-лы, 19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8(7212)419181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филиалы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облысы, Қостанай қаласы, Баймағамбетов к-сі, 195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8(7142)546483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филиалы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Қызылорда облысы, Қызылорда қаласы, Жақаев к-сі, 20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8(7242)261365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филиалы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Маңғыстау облысы, Ақтау қаласы, 23-шағынаудан</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309, 310</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8(7292)428232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филиалы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облысы, Павлодар қаласы, Ак. Сәтбаев к-сі, 44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8(7182)320281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филиалы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Солтүстік Қазақстан облысы, Петропавл қаласы, Қазақстан Конституциясы к-сі, 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8(7152)462966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филиалы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Оңтүстік Қазақстан облысы, Шымкент қаласы, Төреқұлов к-сі, 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8(7252)212081</w:t>
            </w:r>
          </w:p>
        </w:tc>
      </w:tr>
    </w:tbl>
    <w:bookmarkStart w:name="z312" w:id="95"/>
    <w:p>
      <w:pPr>
        <w:spacing w:after="0"/>
        <w:ind w:left="0"/>
        <w:jc w:val="both"/>
      </w:pPr>
      <w:r>
        <w:rPr>
          <w:rFonts w:ascii="Times New Roman"/>
          <w:b w:val="false"/>
          <w:i w:val="false"/>
          <w:color w:val="000000"/>
          <w:sz w:val="28"/>
        </w:rPr>
        <w:t xml:space="preserve">
«Банк операцияларын жүргізуге   </w:t>
      </w:r>
      <w:r>
        <w:br/>
      </w:r>
      <w:r>
        <w:rPr>
          <w:rFonts w:ascii="Times New Roman"/>
          <w:b w:val="false"/>
          <w:i w:val="false"/>
          <w:color w:val="000000"/>
          <w:sz w:val="28"/>
        </w:rPr>
        <w:t xml:space="preserve">
арналған үй-жайлардың дайындық   </w:t>
      </w:r>
      <w:r>
        <w:br/>
      </w:r>
      <w:r>
        <w:rPr>
          <w:rFonts w:ascii="Times New Roman"/>
          <w:b w:val="false"/>
          <w:i w:val="false"/>
          <w:color w:val="000000"/>
          <w:sz w:val="28"/>
        </w:rPr>
        <w:t>
дәрежесі туралы қорытындылар беру»</w:t>
      </w:r>
      <w:r>
        <w:br/>
      </w:r>
      <w:r>
        <w:rPr>
          <w:rFonts w:ascii="Times New Roman"/>
          <w:b w:val="false"/>
          <w:i w:val="false"/>
          <w:color w:val="000000"/>
          <w:sz w:val="28"/>
        </w:rPr>
        <w:t>
мемлекеттік қызметтер стандартына</w:t>
      </w:r>
      <w:r>
        <w:br/>
      </w:r>
      <w:r>
        <w:rPr>
          <w:rFonts w:ascii="Times New Roman"/>
          <w:b w:val="false"/>
          <w:i w:val="false"/>
          <w:color w:val="000000"/>
          <w:sz w:val="28"/>
        </w:rPr>
        <w:t xml:space="preserve">
3-ҚОСЫМША            </w:t>
      </w:r>
    </w:p>
    <w:bookmarkEnd w:id="95"/>
    <w:p>
      <w:pPr>
        <w:spacing w:after="0"/>
        <w:ind w:left="0"/>
        <w:jc w:val="both"/>
      </w:pPr>
      <w:r>
        <w:rPr>
          <w:rFonts w:ascii="Times New Roman"/>
          <w:b w:val="false"/>
          <w:i w:val="false"/>
          <w:color w:val="000000"/>
          <w:sz w:val="28"/>
        </w:rPr>
        <w:t>Бекітемін                                                   Бекітемін</w:t>
      </w:r>
      <w:r>
        <w:br/>
      </w:r>
      <w:r>
        <w:rPr>
          <w:rFonts w:ascii="Times New Roman"/>
          <w:b w:val="false"/>
          <w:i w:val="false"/>
          <w:color w:val="000000"/>
          <w:sz w:val="28"/>
        </w:rPr>
        <w:t>
Мемлекеттік күзет қызметі                              Объект басшысы</w:t>
      </w:r>
      <w:r>
        <w:br/>
      </w:r>
      <w:r>
        <w:rPr>
          <w:rFonts w:ascii="Times New Roman"/>
          <w:b w:val="false"/>
          <w:i w:val="false"/>
          <w:color w:val="000000"/>
          <w:sz w:val="28"/>
        </w:rPr>
        <w:t>
аумақтық бөлімшесінің бастығы                   _____________________</w:t>
      </w:r>
      <w:r>
        <w:br/>
      </w:r>
      <w:r>
        <w:rPr>
          <w:rFonts w:ascii="Times New Roman"/>
          <w:b w:val="false"/>
          <w:i w:val="false"/>
          <w:color w:val="000000"/>
          <w:sz w:val="28"/>
        </w:rPr>
        <w:t>
20 __ жылғы «__» _________                      20 __ жылғы «__» ____</w:t>
      </w:r>
      <w:r>
        <w:br/>
      </w:r>
      <w:r>
        <w:rPr>
          <w:rFonts w:ascii="Times New Roman"/>
          <w:b w:val="false"/>
          <w:i w:val="false"/>
          <w:color w:val="000000"/>
          <w:sz w:val="28"/>
        </w:rPr>
        <w:t>
Мөр орны                                                     Мөр орны</w:t>
      </w:r>
    </w:p>
    <w:bookmarkStart w:name="z313" w:id="96"/>
    <w:p>
      <w:pPr>
        <w:spacing w:after="0"/>
        <w:ind w:left="0"/>
        <w:jc w:val="left"/>
      </w:pPr>
      <w:r>
        <w:rPr>
          <w:rFonts w:ascii="Times New Roman"/>
          <w:b/>
          <w:i w:val="false"/>
          <w:color w:val="000000"/>
        </w:rPr>
        <w:t xml:space="preserve"> 
Арнайы техникалық күзет құралдарын пайдалануға қабылдау актісі</w:t>
      </w:r>
    </w:p>
    <w:bookmarkEnd w:id="96"/>
    <w:p>
      <w:pPr>
        <w:spacing w:after="0"/>
        <w:ind w:left="0"/>
        <w:jc w:val="both"/>
      </w:pPr>
      <w:r>
        <w:rPr>
          <w:rFonts w:ascii="Times New Roman"/>
          <w:b w:val="false"/>
          <w:i w:val="false"/>
          <w:color w:val="000000"/>
          <w:sz w:val="28"/>
        </w:rPr>
        <w:t>20 __ жылғы «__» ________                              _____________</w:t>
      </w:r>
      <w:r>
        <w:br/>
      </w: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Құрамында:</w:t>
      </w:r>
      <w:r>
        <w:br/>
      </w:r>
      <w:r>
        <w:rPr>
          <w:rFonts w:ascii="Times New Roman"/>
          <w:b w:val="false"/>
          <w:i w:val="false"/>
          <w:color w:val="000000"/>
          <w:sz w:val="28"/>
        </w:rPr>
        <w:t>
      1. Төраға _____________________________________________________</w:t>
      </w:r>
      <w:r>
        <w:br/>
      </w:r>
      <w:r>
        <w:rPr>
          <w:rFonts w:ascii="Times New Roman"/>
          <w:b w:val="false"/>
          <w:i w:val="false"/>
          <w:color w:val="000000"/>
          <w:sz w:val="28"/>
        </w:rPr>
        <w:t>
      2. Күзет субъектісінің өкілі __________________________________</w:t>
      </w:r>
      <w:r>
        <w:br/>
      </w:r>
      <w:r>
        <w:rPr>
          <w:rFonts w:ascii="Times New Roman"/>
          <w:b w:val="false"/>
          <w:i w:val="false"/>
          <w:color w:val="000000"/>
          <w:sz w:val="28"/>
        </w:rPr>
        <w:t>
      3. Мемлекеттік күзет қызметінің өкілі _________________________</w:t>
      </w:r>
      <w:r>
        <w:br/>
      </w:r>
      <w:r>
        <w:rPr>
          <w:rFonts w:ascii="Times New Roman"/>
          <w:b w:val="false"/>
          <w:i w:val="false"/>
          <w:color w:val="000000"/>
          <w:sz w:val="28"/>
        </w:rPr>
        <w:t>
      4. Монтаждау ұйымының өкілі ___________________________________</w:t>
      </w:r>
      <w:r>
        <w:br/>
      </w:r>
      <w:r>
        <w:rPr>
          <w:rFonts w:ascii="Times New Roman"/>
          <w:b w:val="false"/>
          <w:i w:val="false"/>
          <w:color w:val="000000"/>
          <w:sz w:val="28"/>
        </w:rPr>
        <w:t>
      5. Объектінің өкілі ___________________________________________</w:t>
      </w:r>
      <w:r>
        <w:br/>
      </w:r>
      <w:r>
        <w:rPr>
          <w:rFonts w:ascii="Times New Roman"/>
          <w:b w:val="false"/>
          <w:i w:val="false"/>
          <w:color w:val="000000"/>
          <w:sz w:val="28"/>
        </w:rPr>
        <w:t>
_____________________________ басқа да комиссия мүшелері бар комиссия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орнатылған арнайы техникалық күзет құралдарына техникалық қабылдау жүргізді.</w:t>
      </w:r>
      <w:r>
        <w:br/>
      </w:r>
      <w:r>
        <w:rPr>
          <w:rFonts w:ascii="Times New Roman"/>
          <w:b w:val="false"/>
          <w:i w:val="false"/>
          <w:color w:val="000000"/>
          <w:sz w:val="28"/>
        </w:rPr>
        <w:t>
      Күзет және дабыл сигнализациясы құралдарының барлық режимдерде жұмыс істеуін қарап, сынақтан өткізу арқылы:</w:t>
      </w:r>
      <w:r>
        <w:br/>
      </w:r>
      <w:r>
        <w:rPr>
          <w:rFonts w:ascii="Times New Roman"/>
          <w:b w:val="false"/>
          <w:i w:val="false"/>
          <w:color w:val="000000"/>
          <w:sz w:val="28"/>
        </w:rPr>
        <w:t>
      1. Барлық құрастыру жұмыстары Тапсырыс берушінің жобасына (___ жылғы «__» ____ № ____ қарап шығу актісіне) сәйкес орындалғандығы.</w:t>
      </w:r>
      <w:r>
        <w:br/>
      </w:r>
      <w:r>
        <w:rPr>
          <w:rFonts w:ascii="Times New Roman"/>
          <w:b w:val="false"/>
          <w:i w:val="false"/>
          <w:color w:val="000000"/>
          <w:sz w:val="28"/>
        </w:rPr>
        <w:t>
      2. Объектіде __________________________________________________</w:t>
      </w:r>
      <w:r>
        <w:br/>
      </w:r>
      <w:r>
        <w:rPr>
          <w:rFonts w:ascii="Times New Roman"/>
          <w:b w:val="false"/>
          <w:i w:val="false"/>
          <w:color w:val="000000"/>
          <w:sz w:val="28"/>
        </w:rPr>
        <w:t>
арнайы техникалық күзет құралдарының орнатылғандығы анықталды.</w:t>
      </w:r>
      <w:r>
        <w:br/>
      </w:r>
      <w:r>
        <w:rPr>
          <w:rFonts w:ascii="Times New Roman"/>
          <w:b w:val="false"/>
          <w:i w:val="false"/>
          <w:color w:val="000000"/>
          <w:sz w:val="28"/>
        </w:rPr>
        <w:t>
      Сигнализация құралдарын сынақтан өткізу кезінде орнатылған сигнализацияның барлық берілген режимдерде қалыпты жұмыс істейтіндігі анықталды (сигнализация, монтаждау және ретке келтіру сапасының жұмысы бойынша болатын ескертулерді, сынақтар нәтижелерін және т.б. осы актіде көрсету қажет).</w:t>
      </w:r>
      <w:r>
        <w:br/>
      </w:r>
      <w:r>
        <w:rPr>
          <w:rFonts w:ascii="Times New Roman"/>
          <w:b w:val="false"/>
          <w:i w:val="false"/>
          <w:color w:val="000000"/>
          <w:sz w:val="28"/>
        </w:rPr>
        <w:t>
      Комиссия қаулы етеді:</w:t>
      </w:r>
      <w:r>
        <w:br/>
      </w:r>
      <w:r>
        <w:rPr>
          <w:rFonts w:ascii="Times New Roman"/>
          <w:b w:val="false"/>
          <w:i w:val="false"/>
          <w:color w:val="000000"/>
          <w:sz w:val="28"/>
        </w:rPr>
        <w:t>
      Орнатылған арнайы техникалық күзет құралдары пайдалануға енгізуге толығымен дайын деп саналсын және _____ жылғы «__» _____ бастап пайдалануға енгізілсін.</w:t>
      </w:r>
      <w:r>
        <w:br/>
      </w:r>
      <w:r>
        <w:rPr>
          <w:rFonts w:ascii="Times New Roman"/>
          <w:b w:val="false"/>
          <w:i w:val="false"/>
          <w:color w:val="000000"/>
          <w:sz w:val="28"/>
        </w:rPr>
        <w:t>
      Осы акт дана етіп жасалды.</w:t>
      </w:r>
      <w:r>
        <w:br/>
      </w:r>
      <w:r>
        <w:rPr>
          <w:rFonts w:ascii="Times New Roman"/>
          <w:b w:val="false"/>
          <w:i w:val="false"/>
          <w:color w:val="000000"/>
          <w:sz w:val="28"/>
        </w:rPr>
        <w:t>
      Комиссия мүшелерінің қолдары: _________________________________</w:t>
      </w:r>
      <w:r>
        <w:br/>
      </w:r>
      <w:r>
        <w:rPr>
          <w:rFonts w:ascii="Times New Roman"/>
          <w:b w:val="false"/>
          <w:i w:val="false"/>
          <w:color w:val="000000"/>
          <w:sz w:val="28"/>
        </w:rPr>
        <w:t>
      Арнайы техникалық күзет құралдарын пайдалануға тапсырған: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 жылғы «__» ___________________________.</w:t>
      </w:r>
      <w:r>
        <w:br/>
      </w:r>
      <w:r>
        <w:rPr>
          <w:rFonts w:ascii="Times New Roman"/>
          <w:b w:val="false"/>
          <w:i w:val="false"/>
          <w:color w:val="000000"/>
          <w:sz w:val="28"/>
        </w:rPr>
        <w:t>
              (монтаждау ұйымының өкілі, қолы, мөрі)</w:t>
      </w:r>
      <w:r>
        <w:br/>
      </w:r>
      <w:r>
        <w:rPr>
          <w:rFonts w:ascii="Times New Roman"/>
          <w:b w:val="false"/>
          <w:i w:val="false"/>
          <w:color w:val="000000"/>
          <w:sz w:val="28"/>
        </w:rPr>
        <w:t>
      Арнайы техникалық күзет құралдарын пайдалануға қабылдаған:</w:t>
      </w:r>
      <w:r>
        <w:br/>
      </w:r>
      <w:r>
        <w:rPr>
          <w:rFonts w:ascii="Times New Roman"/>
          <w:b w:val="false"/>
          <w:i w:val="false"/>
          <w:color w:val="000000"/>
          <w:sz w:val="28"/>
        </w:rPr>
        <w:t>
_______________________________________ жылғы «__» _________________</w:t>
      </w:r>
      <w:r>
        <w:br/>
      </w:r>
      <w:r>
        <w:rPr>
          <w:rFonts w:ascii="Times New Roman"/>
          <w:b w:val="false"/>
          <w:i w:val="false"/>
          <w:color w:val="000000"/>
          <w:sz w:val="28"/>
        </w:rPr>
        <w:t>
      (ұйым-оператордың өкілі)</w:t>
      </w:r>
    </w:p>
    <w:bookmarkStart w:name="z314" w:id="97"/>
    <w:p>
      <w:pPr>
        <w:spacing w:after="0"/>
        <w:ind w:left="0"/>
        <w:jc w:val="both"/>
      </w:pPr>
      <w:r>
        <w:rPr>
          <w:rFonts w:ascii="Times New Roman"/>
          <w:b w:val="false"/>
          <w:i w:val="false"/>
          <w:color w:val="000000"/>
          <w:sz w:val="28"/>
        </w:rPr>
        <w:t xml:space="preserve">
«Банк операцияларын жүргізуге   </w:t>
      </w:r>
      <w:r>
        <w:br/>
      </w:r>
      <w:r>
        <w:rPr>
          <w:rFonts w:ascii="Times New Roman"/>
          <w:b w:val="false"/>
          <w:i w:val="false"/>
          <w:color w:val="000000"/>
          <w:sz w:val="28"/>
        </w:rPr>
        <w:t xml:space="preserve">
арналған үй-жайлардың дайындық   </w:t>
      </w:r>
      <w:r>
        <w:br/>
      </w:r>
      <w:r>
        <w:rPr>
          <w:rFonts w:ascii="Times New Roman"/>
          <w:b w:val="false"/>
          <w:i w:val="false"/>
          <w:color w:val="000000"/>
          <w:sz w:val="28"/>
        </w:rPr>
        <w:t>
дәрежесі туралы қорытындылар беру»</w:t>
      </w:r>
      <w:r>
        <w:br/>
      </w:r>
      <w:r>
        <w:rPr>
          <w:rFonts w:ascii="Times New Roman"/>
          <w:b w:val="false"/>
          <w:i w:val="false"/>
          <w:color w:val="000000"/>
          <w:sz w:val="28"/>
        </w:rPr>
        <w:t>
мемлекеттік қызметтер стандартына</w:t>
      </w:r>
      <w:r>
        <w:br/>
      </w:r>
      <w:r>
        <w:rPr>
          <w:rFonts w:ascii="Times New Roman"/>
          <w:b w:val="false"/>
          <w:i w:val="false"/>
          <w:color w:val="000000"/>
          <w:sz w:val="28"/>
        </w:rPr>
        <w:t xml:space="preserve">
4-ҚОСЫМША           </w:t>
      </w:r>
    </w:p>
    <w:bookmarkEnd w:id="97"/>
    <w:bookmarkStart w:name="z315" w:id="98"/>
    <w:p>
      <w:pPr>
        <w:spacing w:after="0"/>
        <w:ind w:left="0"/>
        <w:jc w:val="left"/>
      </w:pPr>
      <w:r>
        <w:rPr>
          <w:rFonts w:ascii="Times New Roman"/>
          <w:b/>
          <w:i w:val="false"/>
          <w:color w:val="000000"/>
        </w:rPr>
        <w:t xml:space="preserve"> 
Құжаттардың алынғаны туралы талон</w:t>
      </w:r>
      <w:r>
        <w:br/>
      </w:r>
      <w:r>
        <w:rPr>
          <w:rFonts w:ascii="Times New Roman"/>
          <w:b/>
          <w:i w:val="false"/>
          <w:color w:val="000000"/>
        </w:rPr>
        <w:t>
____________________________________________________________________</w:t>
      </w:r>
      <w:r>
        <w:br/>
      </w:r>
      <w:r>
        <w:rPr>
          <w:rFonts w:ascii="Times New Roman"/>
          <w:b/>
          <w:i w:val="false"/>
          <w:color w:val="000000"/>
        </w:rPr>
        <w:t>
Қазақстан Республикасы Ұлттық Банкінің аумақтық филиалы бөлімшесінің атауы</w:t>
      </w:r>
    </w:p>
    <w:bookmarkEnd w:id="98"/>
    <w:p>
      <w:pPr>
        <w:spacing w:after="0"/>
        <w:ind w:left="0"/>
        <w:jc w:val="both"/>
      </w:pPr>
      <w:r>
        <w:rPr>
          <w:rFonts w:ascii="Times New Roman"/>
          <w:b w:val="false"/>
          <w:i w:val="false"/>
          <w:color w:val="000000"/>
          <w:sz w:val="28"/>
        </w:rPr>
        <w:t>      1. Банк операцияларын жүргізуге арналған үй-жайлардың дайын екендігі туралы қорытынды беру не қызмет көрсетуден бас тарту туралы дәлелді жауап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қызметтердің атауы)</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(қабылданған құжаттардың парақ саны)</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(құжаттардың қабылданған күні)</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Құжат (қорытынды не қызмет көрсетуден бас тарту туралы дәлелді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 берілген күн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Қазақстан Республикасының (Ұлттық Банкі аумақтық филиалының</w:t>
      </w:r>
      <w:r>
        <w:br/>
      </w:r>
      <w:r>
        <w:rPr>
          <w:rFonts w:ascii="Times New Roman"/>
          <w:b w:val="false"/>
          <w:i w:val="false"/>
          <w:color w:val="000000"/>
          <w:sz w:val="28"/>
        </w:rPr>
        <w:t>
құжаттарды қабылдауға уәкілетті жауапты адамның қолы</w:t>
      </w:r>
      <w:r>
        <w:br/>
      </w:r>
      <w:r>
        <w:rPr>
          <w:rFonts w:ascii="Times New Roman"/>
          <w:b w:val="false"/>
          <w:i w:val="false"/>
          <w:color w:val="000000"/>
          <w:sz w:val="28"/>
        </w:rPr>
        <w:t>
__________________________</w:t>
      </w:r>
      <w:r>
        <w:br/>
      </w:r>
      <w:r>
        <w:rPr>
          <w:rFonts w:ascii="Times New Roman"/>
          <w:b w:val="false"/>
          <w:i w:val="false"/>
          <w:color w:val="000000"/>
          <w:sz w:val="28"/>
        </w:rPr>
        <w:t>
     Тұтынушының қолы</w:t>
      </w:r>
    </w:p>
    <w:bookmarkStart w:name="z316" w:id="99"/>
    <w:p>
      <w:pPr>
        <w:spacing w:after="0"/>
        <w:ind w:left="0"/>
        <w:jc w:val="both"/>
      </w:pPr>
      <w:r>
        <w:rPr>
          <w:rFonts w:ascii="Times New Roman"/>
          <w:b w:val="false"/>
          <w:i w:val="false"/>
          <w:color w:val="000000"/>
          <w:sz w:val="28"/>
        </w:rPr>
        <w:t xml:space="preserve">
«Банк операцияларын жүргізуге   </w:t>
      </w:r>
      <w:r>
        <w:br/>
      </w:r>
      <w:r>
        <w:rPr>
          <w:rFonts w:ascii="Times New Roman"/>
          <w:b w:val="false"/>
          <w:i w:val="false"/>
          <w:color w:val="000000"/>
          <w:sz w:val="28"/>
        </w:rPr>
        <w:t xml:space="preserve">
арналған үй-жайлардың дайындық   </w:t>
      </w:r>
      <w:r>
        <w:br/>
      </w:r>
      <w:r>
        <w:rPr>
          <w:rFonts w:ascii="Times New Roman"/>
          <w:b w:val="false"/>
          <w:i w:val="false"/>
          <w:color w:val="000000"/>
          <w:sz w:val="28"/>
        </w:rPr>
        <w:t>
дәрежесі туралы қорытындылар беру»</w:t>
      </w:r>
      <w:r>
        <w:br/>
      </w:r>
      <w:r>
        <w:rPr>
          <w:rFonts w:ascii="Times New Roman"/>
          <w:b w:val="false"/>
          <w:i w:val="false"/>
          <w:color w:val="000000"/>
          <w:sz w:val="28"/>
        </w:rPr>
        <w:t>
мемлекеттік қызметтер стандартына</w:t>
      </w:r>
      <w:r>
        <w:br/>
      </w:r>
      <w:r>
        <w:rPr>
          <w:rFonts w:ascii="Times New Roman"/>
          <w:b w:val="false"/>
          <w:i w:val="false"/>
          <w:color w:val="000000"/>
          <w:sz w:val="28"/>
        </w:rPr>
        <w:t xml:space="preserve">
5-ҚОСЫМША           </w:t>
      </w:r>
    </w:p>
    <w:bookmarkEnd w:id="99"/>
    <w:bookmarkStart w:name="z317" w:id="100"/>
    <w:p>
      <w:pPr>
        <w:spacing w:after="0"/>
        <w:ind w:left="0"/>
        <w:jc w:val="left"/>
      </w:pPr>
      <w:r>
        <w:rPr>
          <w:rFonts w:ascii="Times New Roman"/>
          <w:b/>
          <w:i w:val="false"/>
          <w:color w:val="000000"/>
        </w:rPr>
        <w:t xml:space="preserve"> 
Сапа және тиімділік көрсеткіштерінің мәндері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3"/>
        <w:gridCol w:w="2772"/>
        <w:gridCol w:w="3136"/>
        <w:gridCol w:w="2679"/>
      </w:tblGrid>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_____жылғы мақсатты мәні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_____жылғы ағымдағы мәні</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Уақтылылығы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жағдайларының пайызы (үлесі)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процесінің сапасына қанағаттанған тұтынушылардың пайызы (үлесі)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Қолжетімділік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сапасына және ұсыну тәртібі туралы ақпаратқа қанағаттанған тұтынушылардың пайызы (үлесі)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қолжетімді болатын ақпараттың қызметтерінің пайызы (үлесі)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45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пайызы (үлесі)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Әдептілік
</w:t>
            </w:r>
          </w:p>
        </w:tc>
      </w:tr>
      <w:tr>
        <w:trPr>
          <w:trHeight w:val="45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қанағаттанған тұтынушылардың пайызы (үлесі)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8" w:id="101"/>
    <w:p>
      <w:pPr>
        <w:spacing w:after="0"/>
        <w:ind w:left="0"/>
        <w:jc w:val="both"/>
      </w:pPr>
      <w:r>
        <w:rPr>
          <w:rFonts w:ascii="Times New Roman"/>
          <w:b w:val="false"/>
          <w:i w:val="false"/>
          <w:color w:val="000000"/>
          <w:sz w:val="28"/>
        </w:rPr>
        <w:t xml:space="preserve">
«Банк операцияларын жүргізуге   </w:t>
      </w:r>
      <w:r>
        <w:br/>
      </w:r>
      <w:r>
        <w:rPr>
          <w:rFonts w:ascii="Times New Roman"/>
          <w:b w:val="false"/>
          <w:i w:val="false"/>
          <w:color w:val="000000"/>
          <w:sz w:val="28"/>
        </w:rPr>
        <w:t xml:space="preserve">
арналған үй-жайлардың дайындық   </w:t>
      </w:r>
      <w:r>
        <w:br/>
      </w:r>
      <w:r>
        <w:rPr>
          <w:rFonts w:ascii="Times New Roman"/>
          <w:b w:val="false"/>
          <w:i w:val="false"/>
          <w:color w:val="000000"/>
          <w:sz w:val="28"/>
        </w:rPr>
        <w:t>
дәрежесі туралы қорытындылар беру»</w:t>
      </w:r>
      <w:r>
        <w:br/>
      </w:r>
      <w:r>
        <w:rPr>
          <w:rFonts w:ascii="Times New Roman"/>
          <w:b w:val="false"/>
          <w:i w:val="false"/>
          <w:color w:val="000000"/>
          <w:sz w:val="28"/>
        </w:rPr>
        <w:t>
мемлекеттік қызметтер стандартына</w:t>
      </w:r>
      <w:r>
        <w:br/>
      </w:r>
      <w:r>
        <w:rPr>
          <w:rFonts w:ascii="Times New Roman"/>
          <w:b w:val="false"/>
          <w:i w:val="false"/>
          <w:color w:val="000000"/>
          <w:sz w:val="28"/>
        </w:rPr>
        <w:t xml:space="preserve">
6-ҚОСЫМША            </w:t>
      </w:r>
    </w:p>
    <w:bookmarkEnd w:id="101"/>
    <w:bookmarkStart w:name="z319" w:id="102"/>
    <w:p>
      <w:pPr>
        <w:spacing w:after="0"/>
        <w:ind w:left="0"/>
        <w:jc w:val="left"/>
      </w:pPr>
      <w:r>
        <w:rPr>
          <w:rFonts w:ascii="Times New Roman"/>
          <w:b/>
          <w:i w:val="false"/>
          <w:color w:val="000000"/>
        </w:rPr>
        <w:t xml:space="preserve"> 
Қазақстан Республикасы Ұлттық Банкінің аумақтық филиалдары</w:t>
      </w:r>
      <w:r>
        <w:br/>
      </w:r>
      <w:r>
        <w:rPr>
          <w:rFonts w:ascii="Times New Roman"/>
          <w:b/>
          <w:i w:val="false"/>
          <w:color w:val="000000"/>
        </w:rPr>
        <w:t>
басшыларының байланыс деректері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3071"/>
        <w:gridCol w:w="5571"/>
        <w:gridCol w:w="3570"/>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Филиалдың атауы</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Филиалдың мекенжайы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телефоны</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филиал</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Бейбітшілік к-сі, 21</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8(7172)703313 қабылдау бөлмесі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филиалы</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Ақмола облысы, Көкшетау қаласы, Әуезов к-сі, 214</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8(7162)256973 қабылдау бөлмесі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филиалы</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Ақтөбе облысы, Ақтөбе қаласы, Асау Барақ к-сі, 45</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8(7132)210751 қабылдау бөлмесі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Панфилов к-сі, 98</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8(727)2443620 қабылдау бөлмесі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Алматы облысы, Талдықорған қаласы, Төлебаев к-сі, 58/64</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8(7282)271025 қабылдау бөлмесі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филиалы</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 облысы, Атырау қаласы, Уәлиханов к-сі, 2</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8(7122)322310 қабылдау бөлмесі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филиалы</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Шығыс Қазақстан облысы, Өскемен қаласы, Қазақстан к-сі, 3</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8(7232)254321 қабылдау бөлмесі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филиалы</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 облысы, Тараз қаласы, Қазыбек би к-сі, 137</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8(7262)454511 қабылдау бөлмесі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филиалы</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Батыс Қазақстан облысы, Орал қаласы, Ж. Досмұхамедов к-сі, 16</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8(7112)504438 қабылдау бөлмесі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филиалы</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облысы, Қарағанды қаласы, Бұқар жырау д-лы, 19</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8(7212)419186 қабылдау бөлмесі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филиалы</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облысы, Қостанай қаласы, Баймағамбетов к-сі, 195</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8(7142)544424 қабылдау бөлмесі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филиалы</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Қызылорда облысы, Қызылорда қаласы, Жақаев к-сі, 20</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8(7242)261421 қабылдау бөлмесі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филиалы</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Маңғыстау облысы, Ақтау қаласы, 23-шағынаудан</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8(7292)436258 қабылдау бөлмесі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филиалы</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облысы, Павлодар қаласы, Ак. Сәтбаев к-сі, 44</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8(7182)322076 қабылдау бөлмесі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филиалы</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Солтүстік Қазақстан облысы, Петропавл қаласы, Қазақстан Конституциясы к-сі, 6</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8(7152)465034 қабылдау бөлмесі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филиалы</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Оңтүстік Қазақстан облысы, Шымкент қаласы, Төреқұлов к-сі, 2</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8(7252)534811 қабылдау бөлмесі</w:t>
            </w:r>
          </w:p>
        </w:tc>
      </w:tr>
    </w:tbl>
    <w:bookmarkStart w:name="z320" w:id="10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14 желтоқсандағы</w:t>
      </w:r>
      <w:r>
        <w:br/>
      </w:r>
      <w:r>
        <w:rPr>
          <w:rFonts w:ascii="Times New Roman"/>
          <w:b w:val="false"/>
          <w:i w:val="false"/>
          <w:color w:val="000000"/>
          <w:sz w:val="28"/>
        </w:rPr>
        <w:t xml:space="preserve">
№ 196 Жарлығымен    </w:t>
      </w:r>
      <w:r>
        <w:br/>
      </w:r>
      <w:r>
        <w:rPr>
          <w:rFonts w:ascii="Times New Roman"/>
          <w:b w:val="false"/>
          <w:i w:val="false"/>
          <w:color w:val="000000"/>
          <w:sz w:val="28"/>
        </w:rPr>
        <w:t xml:space="preserve">
БЕКІТІЛГЕН        </w:t>
      </w:r>
    </w:p>
    <w:bookmarkEnd w:id="103"/>
    <w:bookmarkStart w:name="z321" w:id="104"/>
    <w:p>
      <w:pPr>
        <w:spacing w:after="0"/>
        <w:ind w:left="0"/>
        <w:jc w:val="left"/>
      </w:pPr>
      <w:r>
        <w:rPr>
          <w:rFonts w:ascii="Times New Roman"/>
          <w:b/>
          <w:i w:val="false"/>
          <w:color w:val="000000"/>
        </w:rPr>
        <w:t xml:space="preserve"> 
«Бухгалтерлік есепті және бас бухгалтерлік кітапты</w:t>
      </w:r>
      <w:r>
        <w:br/>
      </w:r>
      <w:r>
        <w:rPr>
          <w:rFonts w:ascii="Times New Roman"/>
          <w:b/>
          <w:i w:val="false"/>
          <w:color w:val="000000"/>
        </w:rPr>
        <w:t>
автоматтандыруға қойылатын талаптарға жауап беретін</w:t>
      </w:r>
      <w:r>
        <w:br/>
      </w:r>
      <w:r>
        <w:rPr>
          <w:rFonts w:ascii="Times New Roman"/>
          <w:b/>
          <w:i w:val="false"/>
          <w:color w:val="000000"/>
        </w:rPr>
        <w:t>
автоматтандырылған банк жүйесінің болуы туралы</w:t>
      </w:r>
      <w:r>
        <w:br/>
      </w:r>
      <w:r>
        <w:rPr>
          <w:rFonts w:ascii="Times New Roman"/>
          <w:b/>
          <w:i w:val="false"/>
          <w:color w:val="000000"/>
        </w:rPr>
        <w:t>
қорытынды беру» мемлекеттік қызметтер</w:t>
      </w:r>
      <w:r>
        <w:br/>
      </w:r>
      <w:r>
        <w:rPr>
          <w:rFonts w:ascii="Times New Roman"/>
          <w:b/>
          <w:i w:val="false"/>
          <w:color w:val="000000"/>
        </w:rPr>
        <w:t>
СТАНДАРТЫ</w:t>
      </w:r>
    </w:p>
    <w:bookmarkEnd w:id="104"/>
    <w:bookmarkStart w:name="z322" w:id="105"/>
    <w:p>
      <w:pPr>
        <w:spacing w:after="0"/>
        <w:ind w:left="0"/>
        <w:jc w:val="left"/>
      </w:pPr>
      <w:r>
        <w:rPr>
          <w:rFonts w:ascii="Times New Roman"/>
          <w:b/>
          <w:i w:val="false"/>
          <w:color w:val="000000"/>
        </w:rPr>
        <w:t xml:space="preserve"> 
1. Жалпы ережелер</w:t>
      </w:r>
    </w:p>
    <w:bookmarkEnd w:id="105"/>
    <w:bookmarkStart w:name="z323" w:id="106"/>
    <w:p>
      <w:pPr>
        <w:spacing w:after="0"/>
        <w:ind w:left="0"/>
        <w:jc w:val="both"/>
      </w:pPr>
      <w:r>
        <w:rPr>
          <w:rFonts w:ascii="Times New Roman"/>
          <w:b w:val="false"/>
          <w:i w:val="false"/>
          <w:color w:val="000000"/>
          <w:sz w:val="28"/>
        </w:rPr>
        <w:t>
      1. Бухгалтерлік есепті және бас бухгалтерлік кітапты автоматтандыруға қойылатын талаптарға жауап беретін автоматтандырылған банк жүйесінің болуы туралы қорытынды беру жөніндегі мемлекеттік қызметтерді (бұдан әрі - мемлекеттік қызметтер) Қазақстан Республикасы Ұлттық Банкінің орталық аппараты көрсетеді.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Банкі орталық аппаратының мемлекеттік қызметтер көрсететін бөлімшесінің (бұдан әрі - мемлекеттік қызметтер көрсететін бөлімше) мекенжайы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қызметтердің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қызметтер «Қазақстан Республикасындағы банктер және банк қызметтері туралы» 1995 жылғы 31 тамыздағы Қазақстан Республикасы Заңы 30-бабының </w:t>
      </w:r>
      <w:r>
        <w:rPr>
          <w:rFonts w:ascii="Times New Roman"/>
          <w:b w:val="false"/>
          <w:i w:val="false"/>
          <w:color w:val="000000"/>
          <w:sz w:val="28"/>
        </w:rPr>
        <w:t>5-тармағы</w:t>
      </w:r>
      <w:r>
        <w:rPr>
          <w:rFonts w:ascii="Times New Roman"/>
          <w:b w:val="false"/>
          <w:i w:val="false"/>
          <w:color w:val="000000"/>
          <w:sz w:val="28"/>
        </w:rPr>
        <w:t>, «Қазақстан Республикасының Ұлттық Банкі туралы» 1995 жылғы 30 наурыздағы Қазақстан Республикасы Заңы 8-бабының </w:t>
      </w:r>
      <w:r>
        <w:rPr>
          <w:rFonts w:ascii="Times New Roman"/>
          <w:b w:val="false"/>
          <w:i w:val="false"/>
          <w:color w:val="000000"/>
          <w:sz w:val="28"/>
        </w:rPr>
        <w:t>д-2) тармақшасы</w:t>
      </w:r>
      <w:r>
        <w:rPr>
          <w:rFonts w:ascii="Times New Roman"/>
          <w:b w:val="false"/>
          <w:i w:val="false"/>
          <w:color w:val="000000"/>
          <w:sz w:val="28"/>
        </w:rPr>
        <w:t>, Қазақстан Республикасының Ұлттық Банкі Басқармасының «Ұлттық Банктің бухгалтерлік есепті және бас бухгалтерлік кітапты автоматтандыруға қойылатын талаптарға сәйкес келетін автоматтандырылған банк жүйесінің бар болуы туралы қорытынды беру ережесін бекіту туралы» 2008 жылғы 22 желтоқсандағы № 112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қызметтер туралы ақпарат және осы Стандарттың мәтіні Қазақстан Республикасының Ұлттық Банкі орталық аппаратының ғимаратында тұтынушылар үшін қолжетімді орында, сондай-ақ Қазақстан Республикасы Ұлттық Банкінің интернет-ресурсында (www.nationalbank.kz) орналастырылған.</w:t>
      </w:r>
      <w:r>
        <w:br/>
      </w:r>
      <w:r>
        <w:rPr>
          <w:rFonts w:ascii="Times New Roman"/>
          <w:b w:val="false"/>
          <w:i w:val="false"/>
          <w:color w:val="000000"/>
          <w:sz w:val="28"/>
        </w:rPr>
        <w:t>
</w:t>
      </w:r>
      <w:r>
        <w:rPr>
          <w:rFonts w:ascii="Times New Roman"/>
          <w:b w:val="false"/>
          <w:i w:val="false"/>
          <w:color w:val="000000"/>
          <w:sz w:val="28"/>
        </w:rPr>
        <w:t>
      5. Ұлттық Банктің бухгалтерлік есепті және бас бухгалтерлік кітапты автоматтандыруға қойылатын талаптарға жауап беретін автоматтандырылған банк жүйесінің болуы туралы қорытынды (бұдан әрі - қорытынды) беру не қызметтер көрсетуден бас тарту туралы қағаз тасымалдауыштағы дәлелді жауап көрсетілетін мемлекеттік қызметтердің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қызметтер заңды тұлғаларға - екінші деңгейдегі банктерге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қызметтер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қызметтер тұтынушы өтініш жасаған және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құжаттардың пакеті ұсынылған күннен бастап 30 (отыз) күнтізбелік күн ішінде көрсетіледі;</w:t>
      </w:r>
      <w:r>
        <w:br/>
      </w:r>
      <w:r>
        <w:rPr>
          <w:rFonts w:ascii="Times New Roman"/>
          <w:b w:val="false"/>
          <w:i w:val="false"/>
          <w:color w:val="000000"/>
          <w:sz w:val="28"/>
        </w:rPr>
        <w:t>
</w:t>
      </w:r>
      <w:r>
        <w:rPr>
          <w:rFonts w:ascii="Times New Roman"/>
          <w:b w:val="false"/>
          <w:i w:val="false"/>
          <w:color w:val="000000"/>
          <w:sz w:val="28"/>
        </w:rPr>
        <w:t>
      2) қажетті құжаттар пакеті кезек күтпестен Қазақстан Республикасының Ұлттық Банкі орталық аппаратының хат-хабар қабылдауға арналған арнайы жабдықталған жәшігіне салынады;</w:t>
      </w:r>
      <w:r>
        <w:br/>
      </w:r>
      <w:r>
        <w:rPr>
          <w:rFonts w:ascii="Times New Roman"/>
          <w:b w:val="false"/>
          <w:i w:val="false"/>
          <w:color w:val="000000"/>
          <w:sz w:val="28"/>
        </w:rPr>
        <w:t>
</w:t>
      </w:r>
      <w:r>
        <w:rPr>
          <w:rFonts w:ascii="Times New Roman"/>
          <w:b w:val="false"/>
          <w:i w:val="false"/>
          <w:color w:val="000000"/>
          <w:sz w:val="28"/>
        </w:rPr>
        <w:t>
      3) қорытындыны не қызметтер көрсетуден бас тарту туралы дәлелді жауапты тұтынушыға мемлекеттік қызметтер көрсететін бөлімшенің жауапты орындаушысы кезек күтпестен поштамен жібереді не тұтынушыға не оның сенім білдірілген тұлғасына (сенімхат негізінде) береді.</w:t>
      </w:r>
      <w:r>
        <w:br/>
      </w:r>
      <w:r>
        <w:rPr>
          <w:rFonts w:ascii="Times New Roman"/>
          <w:b w:val="false"/>
          <w:i w:val="false"/>
          <w:color w:val="000000"/>
          <w:sz w:val="28"/>
        </w:rPr>
        <w:t>
</w:t>
      </w:r>
      <w:r>
        <w:rPr>
          <w:rFonts w:ascii="Times New Roman"/>
          <w:b w:val="false"/>
          <w:i w:val="false"/>
          <w:color w:val="000000"/>
          <w:sz w:val="28"/>
        </w:rPr>
        <w:t>
      8. Мемлекеттік қызметтер тегін көрсетіледі.</w:t>
      </w:r>
      <w:r>
        <w:br/>
      </w:r>
      <w:r>
        <w:rPr>
          <w:rFonts w:ascii="Times New Roman"/>
          <w:b w:val="false"/>
          <w:i w:val="false"/>
          <w:color w:val="000000"/>
          <w:sz w:val="28"/>
        </w:rPr>
        <w:t>
</w:t>
      </w:r>
      <w:r>
        <w:rPr>
          <w:rFonts w:ascii="Times New Roman"/>
          <w:b w:val="false"/>
          <w:i w:val="false"/>
          <w:color w:val="000000"/>
          <w:sz w:val="28"/>
        </w:rPr>
        <w:t>
      9. Құжаттарды қабылдау және беру жұмыс күндері сағат 13.00-ден 14.00-ге дейінгі үзіліспен сағат 9.00-ден 18.00-ге дейін күн сайын жүзеге асырылады.</w:t>
      </w:r>
      <w:r>
        <w:br/>
      </w:r>
      <w:r>
        <w:rPr>
          <w:rFonts w:ascii="Times New Roman"/>
          <w:b w:val="false"/>
          <w:i w:val="false"/>
          <w:color w:val="000000"/>
          <w:sz w:val="28"/>
        </w:rPr>
        <w:t>
</w:t>
      </w:r>
      <w:r>
        <w:rPr>
          <w:rFonts w:ascii="Times New Roman"/>
          <w:b w:val="false"/>
          <w:i w:val="false"/>
          <w:color w:val="000000"/>
          <w:sz w:val="28"/>
        </w:rPr>
        <w:t>
      Құжаттарды қабылдау және беру кезек күтпестен, алдын ала жазылусыз және жеделдетілген қызметтер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қызметтер Қазақстан Республикасының Ұлттық Банкі орталық аппаратының ғимаратында, сондай-ақ банктің автоматтандырылған банк жүйесін сол жерде тексеру арқылы көрсетіледі.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Банкі орталық аппаратының ғимараты мүмкіндіктері шектеулі адамдарға қолжетімді болуы үшін пандустары бар кіру есіктерімен жабдықталған.</w:t>
      </w:r>
    </w:p>
    <w:bookmarkEnd w:id="106"/>
    <w:bookmarkStart w:name="z339" w:id="107"/>
    <w:p>
      <w:pPr>
        <w:spacing w:after="0"/>
        <w:ind w:left="0"/>
        <w:jc w:val="left"/>
      </w:pPr>
      <w:r>
        <w:rPr>
          <w:rFonts w:ascii="Times New Roman"/>
          <w:b/>
          <w:i w:val="false"/>
          <w:color w:val="000000"/>
        </w:rPr>
        <w:t xml:space="preserve"> 
2. Мемлекеттік қызметтер көрсету тәртібі</w:t>
      </w:r>
    </w:p>
    <w:bookmarkEnd w:id="107"/>
    <w:bookmarkStart w:name="z340" w:id="108"/>
    <w:p>
      <w:pPr>
        <w:spacing w:after="0"/>
        <w:ind w:left="0"/>
        <w:jc w:val="both"/>
      </w:pPr>
      <w:r>
        <w:rPr>
          <w:rFonts w:ascii="Times New Roman"/>
          <w:b w:val="false"/>
          <w:i w:val="false"/>
          <w:color w:val="000000"/>
          <w:sz w:val="28"/>
        </w:rPr>
        <w:t>
      11. Тұтынушының қорытындыны алуы үшін талап етілетін құжаттар:</w:t>
      </w:r>
      <w:r>
        <w:br/>
      </w:r>
      <w:r>
        <w:rPr>
          <w:rFonts w:ascii="Times New Roman"/>
          <w:b w:val="false"/>
          <w:i w:val="false"/>
          <w:color w:val="000000"/>
          <w:sz w:val="28"/>
        </w:rPr>
        <w:t>
</w:t>
      </w:r>
      <w:r>
        <w:rPr>
          <w:rFonts w:ascii="Times New Roman"/>
          <w:b w:val="false"/>
          <w:i w:val="false"/>
          <w:color w:val="000000"/>
          <w:sz w:val="28"/>
        </w:rPr>
        <w:t>
      1) сауалнама-өтініш;</w:t>
      </w:r>
      <w:r>
        <w:br/>
      </w:r>
      <w:r>
        <w:rPr>
          <w:rFonts w:ascii="Times New Roman"/>
          <w:b w:val="false"/>
          <w:i w:val="false"/>
          <w:color w:val="000000"/>
          <w:sz w:val="28"/>
        </w:rPr>
        <w:t>
</w:t>
      </w:r>
      <w:r>
        <w:rPr>
          <w:rFonts w:ascii="Times New Roman"/>
          <w:b w:val="false"/>
          <w:i w:val="false"/>
          <w:color w:val="000000"/>
          <w:sz w:val="28"/>
        </w:rPr>
        <w:t>
      2) қорытынды беру туралы еркін нысандағы өтініш;</w:t>
      </w:r>
      <w:r>
        <w:br/>
      </w:r>
      <w:r>
        <w:rPr>
          <w:rFonts w:ascii="Times New Roman"/>
          <w:b w:val="false"/>
          <w:i w:val="false"/>
          <w:color w:val="000000"/>
          <w:sz w:val="28"/>
        </w:rPr>
        <w:t>
</w:t>
      </w:r>
      <w:r>
        <w:rPr>
          <w:rFonts w:ascii="Times New Roman"/>
          <w:b w:val="false"/>
          <w:i w:val="false"/>
          <w:color w:val="000000"/>
          <w:sz w:val="28"/>
        </w:rPr>
        <w:t>
      3) автоматтандырылған банк жүйесін сатып алу туралы шарттың нотариат куәландырған көшірмесі;</w:t>
      </w:r>
      <w:r>
        <w:br/>
      </w:r>
      <w:r>
        <w:rPr>
          <w:rFonts w:ascii="Times New Roman"/>
          <w:b w:val="false"/>
          <w:i w:val="false"/>
          <w:color w:val="000000"/>
          <w:sz w:val="28"/>
        </w:rPr>
        <w:t>
</w:t>
      </w:r>
      <w:r>
        <w:rPr>
          <w:rFonts w:ascii="Times New Roman"/>
          <w:b w:val="false"/>
          <w:i w:val="false"/>
          <w:color w:val="000000"/>
          <w:sz w:val="28"/>
        </w:rPr>
        <w:t>
      4) бизнес-жоспардың нотариат куәландырған көшірмесінің бір данасы.</w:t>
      </w:r>
      <w:r>
        <w:br/>
      </w:r>
      <w:r>
        <w:rPr>
          <w:rFonts w:ascii="Times New Roman"/>
          <w:b w:val="false"/>
          <w:i w:val="false"/>
          <w:color w:val="000000"/>
          <w:sz w:val="28"/>
        </w:rPr>
        <w:t>
      Жоғарыда көрсетілген барлық құжаттар ұсынылған күннен бастап Қазақстан Республикасының Ұлттық Банкі тұтынушының бастамасымен автоматтандырылған банк жүйесін тексереді.</w:t>
      </w:r>
      <w:r>
        <w:br/>
      </w:r>
      <w:r>
        <w:rPr>
          <w:rFonts w:ascii="Times New Roman"/>
          <w:b w:val="false"/>
          <w:i w:val="false"/>
          <w:color w:val="000000"/>
          <w:sz w:val="28"/>
        </w:rPr>
        <w:t>
</w:t>
      </w:r>
      <w:r>
        <w:rPr>
          <w:rFonts w:ascii="Times New Roman"/>
          <w:b w:val="false"/>
          <w:i w:val="false"/>
          <w:color w:val="000000"/>
          <w:sz w:val="28"/>
        </w:rPr>
        <w:t>
      Қорытынды Қазақстан Республикасының заңнамасына сәйкес бухгалтерлік есепті автоматтандыруға және бас бухгалтерлік кітапқа қойылатын талаптар сақталған жағдайда беріледі.</w:t>
      </w:r>
      <w:r>
        <w:br/>
      </w:r>
      <w:r>
        <w:rPr>
          <w:rFonts w:ascii="Times New Roman"/>
          <w:b w:val="false"/>
          <w:i w:val="false"/>
          <w:color w:val="000000"/>
          <w:sz w:val="28"/>
        </w:rPr>
        <w:t>
</w:t>
      </w:r>
      <w:r>
        <w:rPr>
          <w:rFonts w:ascii="Times New Roman"/>
          <w:b w:val="false"/>
          <w:i w:val="false"/>
          <w:color w:val="000000"/>
          <w:sz w:val="28"/>
        </w:rPr>
        <w:t>
      12. Мемлекеттік қызметтерді алуға арналған сауалнама-өтініш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нысан бойынша толтырылады. Шетел тілінде жасалған құжаттар Қазақстан Республикасының Ұлттық Банкіне мемлекеттік тілдегі немесе орыс тіліндегі аудармасымен ұсынылады.</w:t>
      </w:r>
      <w:r>
        <w:br/>
      </w:r>
      <w:r>
        <w:rPr>
          <w:rFonts w:ascii="Times New Roman"/>
          <w:b w:val="false"/>
          <w:i w:val="false"/>
          <w:color w:val="000000"/>
          <w:sz w:val="28"/>
        </w:rPr>
        <w:t>
</w:t>
      </w:r>
      <w:r>
        <w:rPr>
          <w:rFonts w:ascii="Times New Roman"/>
          <w:b w:val="false"/>
          <w:i w:val="false"/>
          <w:color w:val="000000"/>
          <w:sz w:val="28"/>
        </w:rPr>
        <w:t>
      13. Құжаттарды хат-хабар қабылдауға арналған арнайы жабдықталған жәшіктен алуды және тіркеуді Қазақстан Республикасының Ұлттық Банкі орталық аппаратының хат-хабар қабылдауға және тіркеуге уәкілетті бөлімшесі осы Стандарттың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мекенжай бойынша жүзеге асырады.</w:t>
      </w:r>
      <w:r>
        <w:br/>
      </w:r>
      <w:r>
        <w:rPr>
          <w:rFonts w:ascii="Times New Roman"/>
          <w:b w:val="false"/>
          <w:i w:val="false"/>
          <w:color w:val="000000"/>
          <w:sz w:val="28"/>
        </w:rPr>
        <w:t>
</w:t>
      </w:r>
      <w:r>
        <w:rPr>
          <w:rFonts w:ascii="Times New Roman"/>
          <w:b w:val="false"/>
          <w:i w:val="false"/>
          <w:color w:val="000000"/>
          <w:sz w:val="28"/>
        </w:rPr>
        <w:t>
      Хат-хабарды қабылдауға және тіркеуге уәкілетті бөлімше сағат 09.00-ден бастап сағат 18.00 аралығындағы кезеңде әрбір екі сағат сайын арнайы жабдықталған жәшіктен құжаттарды алады. Құжаттарды алынғаннан кейін құжаттарды қабылдауға және тіркеуге уәкілетті бөлімше тіркейді және Қазақстан Республикасы Ұлттық Банкінің басшылығына бұдан әрі мемлекеттік қызметтер көрсететін бөлімшенің қарауына жолдау үшін жібереді.</w:t>
      </w:r>
      <w:r>
        <w:br/>
      </w:r>
      <w:r>
        <w:rPr>
          <w:rFonts w:ascii="Times New Roman"/>
          <w:b w:val="false"/>
          <w:i w:val="false"/>
          <w:color w:val="000000"/>
          <w:sz w:val="28"/>
        </w:rPr>
        <w:t>
</w:t>
      </w:r>
      <w:r>
        <w:rPr>
          <w:rFonts w:ascii="Times New Roman"/>
          <w:b w:val="false"/>
          <w:i w:val="false"/>
          <w:color w:val="000000"/>
          <w:sz w:val="28"/>
        </w:rPr>
        <w:t>
      14. Қорытындыны мемлекеттік қызметтер көрсететін бөлімшенің орындаушысы тұтынушыға поштамен жібереді не тұтынушыға не оның сенім білдірілген тұлғасына (сенімхат негізінде) береді.</w:t>
      </w:r>
      <w:r>
        <w:br/>
      </w:r>
      <w:r>
        <w:rPr>
          <w:rFonts w:ascii="Times New Roman"/>
          <w:b w:val="false"/>
          <w:i w:val="false"/>
          <w:color w:val="000000"/>
          <w:sz w:val="28"/>
        </w:rPr>
        <w:t>
</w:t>
      </w:r>
      <w:r>
        <w:rPr>
          <w:rFonts w:ascii="Times New Roman"/>
          <w:b w:val="false"/>
          <w:i w:val="false"/>
          <w:color w:val="000000"/>
          <w:sz w:val="28"/>
        </w:rPr>
        <w:t>
      15. Ұсынылған құжаттардың пакеті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талаптарға сәйкес келмесе не Қазақстан Республикасының заңнамасына сәйкес бухгалтерлік есепті автоматтандыруға және басбухгалтерлік кітапқа қойылатын талаптар сақталмаған жағдайда қорытынды беруден бас тартылады.</w:t>
      </w:r>
      <w:r>
        <w:br/>
      </w:r>
      <w:r>
        <w:rPr>
          <w:rFonts w:ascii="Times New Roman"/>
          <w:b w:val="false"/>
          <w:i w:val="false"/>
          <w:color w:val="000000"/>
          <w:sz w:val="28"/>
        </w:rPr>
        <w:t>
</w:t>
      </w:r>
      <w:r>
        <w:rPr>
          <w:rFonts w:ascii="Times New Roman"/>
          <w:b w:val="false"/>
          <w:i w:val="false"/>
          <w:color w:val="000000"/>
          <w:sz w:val="28"/>
        </w:rPr>
        <w:t>
      Қорытынды алу үшін құжаттарды қайта тапсырған кезде Қазақстан Республикасы Ұлттық Банкінің жауапты бөлімшесіне оларды соңғы берген сәттен бастап өзгермеген құжаттар ұсынылмайды. Бұл ретте құжаттар жалпы негізде қаралады және мемлекеттік қызметтер көрсету мерзімі тұтынушының өтінішті және қажетті құжаттардың пакетін қайта берген күнінен бастап есептеледі.</w:t>
      </w:r>
      <w:r>
        <w:br/>
      </w:r>
      <w:r>
        <w:rPr>
          <w:rFonts w:ascii="Times New Roman"/>
          <w:b w:val="false"/>
          <w:i w:val="false"/>
          <w:color w:val="000000"/>
          <w:sz w:val="28"/>
        </w:rPr>
        <w:t>
</w:t>
      </w:r>
      <w:r>
        <w:rPr>
          <w:rFonts w:ascii="Times New Roman"/>
          <w:b w:val="false"/>
          <w:i w:val="false"/>
          <w:color w:val="000000"/>
          <w:sz w:val="28"/>
        </w:rPr>
        <w:t>
      Қорытынды беруден бас тарту себептері жазылған дәлелді жазбаша жауап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құжаттарды ұсынған күннен бастап 30 (отыз) күнтізбелік күн ішінде беріледі. Жауап поштамен жіберіледі.</w:t>
      </w:r>
    </w:p>
    <w:bookmarkEnd w:id="108"/>
    <w:bookmarkStart w:name="z353" w:id="109"/>
    <w:p>
      <w:pPr>
        <w:spacing w:after="0"/>
        <w:ind w:left="0"/>
        <w:jc w:val="left"/>
      </w:pPr>
      <w:r>
        <w:rPr>
          <w:rFonts w:ascii="Times New Roman"/>
          <w:b/>
          <w:i w:val="false"/>
          <w:color w:val="000000"/>
        </w:rPr>
        <w:t xml:space="preserve"> 
3. Жұмыс қағидаттары</w:t>
      </w:r>
    </w:p>
    <w:bookmarkEnd w:id="109"/>
    <w:bookmarkStart w:name="z354" w:id="110"/>
    <w:p>
      <w:pPr>
        <w:spacing w:after="0"/>
        <w:ind w:left="0"/>
        <w:jc w:val="both"/>
      </w:pPr>
      <w:r>
        <w:rPr>
          <w:rFonts w:ascii="Times New Roman"/>
          <w:b w:val="false"/>
          <w:i w:val="false"/>
          <w:color w:val="000000"/>
          <w:sz w:val="28"/>
        </w:rPr>
        <w:t>
      16. Қазақстан Республикасы Ұлттық Банкінің бөлімшелері тұтынушыға қатысты басшылыққа алатын жұмыс қағидаттары:</w:t>
      </w:r>
      <w:r>
        <w:br/>
      </w:r>
      <w:r>
        <w:rPr>
          <w:rFonts w:ascii="Times New Roman"/>
          <w:b w:val="false"/>
          <w:i w:val="false"/>
          <w:color w:val="000000"/>
          <w:sz w:val="28"/>
        </w:rPr>
        <w:t>
</w:t>
      </w:r>
      <w:r>
        <w:rPr>
          <w:rFonts w:ascii="Times New Roman"/>
          <w:b w:val="false"/>
          <w:i w:val="false"/>
          <w:color w:val="000000"/>
          <w:sz w:val="28"/>
        </w:rPr>
        <w:t>
      1) әдептілік;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 туралы толық ақпарат;</w:t>
      </w:r>
      <w:r>
        <w:br/>
      </w:r>
      <w:r>
        <w:rPr>
          <w:rFonts w:ascii="Times New Roman"/>
          <w:b w:val="false"/>
          <w:i w:val="false"/>
          <w:color w:val="000000"/>
          <w:sz w:val="28"/>
        </w:rPr>
        <w:t>
</w:t>
      </w:r>
      <w:r>
        <w:rPr>
          <w:rFonts w:ascii="Times New Roman"/>
          <w:b w:val="false"/>
          <w:i w:val="false"/>
          <w:color w:val="000000"/>
          <w:sz w:val="28"/>
        </w:rPr>
        <w:t>
      3) мемлекеттік қызметтердің уақтылы көрсетілуі;</w:t>
      </w:r>
      <w:r>
        <w:br/>
      </w:r>
      <w:r>
        <w:rPr>
          <w:rFonts w:ascii="Times New Roman"/>
          <w:b w:val="false"/>
          <w:i w:val="false"/>
          <w:color w:val="000000"/>
          <w:sz w:val="28"/>
        </w:rPr>
        <w:t>
</w:t>
      </w:r>
      <w:r>
        <w:rPr>
          <w:rFonts w:ascii="Times New Roman"/>
          <w:b w:val="false"/>
          <w:i w:val="false"/>
          <w:color w:val="000000"/>
          <w:sz w:val="28"/>
        </w:rPr>
        <w:t>
      4) тұтынушының қарауға ұсынған құжаттарының сақталуы;</w:t>
      </w:r>
      <w:r>
        <w:br/>
      </w:r>
      <w:r>
        <w:rPr>
          <w:rFonts w:ascii="Times New Roman"/>
          <w:b w:val="false"/>
          <w:i w:val="false"/>
          <w:color w:val="000000"/>
          <w:sz w:val="28"/>
        </w:rPr>
        <w:t>
</w:t>
      </w:r>
      <w:r>
        <w:rPr>
          <w:rFonts w:ascii="Times New Roman"/>
          <w:b w:val="false"/>
          <w:i w:val="false"/>
          <w:color w:val="000000"/>
          <w:sz w:val="28"/>
        </w:rPr>
        <w:t>
      5) тұтынушы құжаттарының мазмұны туралы ақпараттың қорғалуы  және құпиялылығы;</w:t>
      </w:r>
      <w:r>
        <w:br/>
      </w:r>
      <w:r>
        <w:rPr>
          <w:rFonts w:ascii="Times New Roman"/>
          <w:b w:val="false"/>
          <w:i w:val="false"/>
          <w:color w:val="000000"/>
          <w:sz w:val="28"/>
        </w:rPr>
        <w:t>
</w:t>
      </w:r>
      <w:r>
        <w:rPr>
          <w:rFonts w:ascii="Times New Roman"/>
          <w:b w:val="false"/>
          <w:i w:val="false"/>
          <w:color w:val="000000"/>
          <w:sz w:val="28"/>
        </w:rPr>
        <w:t>
      6) тұтынушы құжаттарды алу үшін келмеген жағдайда Қазақстан Республикасы Ұлттық Банкінің құжаттарды сақтау мәселелерін реттейтін нормативтік құқықтық актісінде белгіленген мерзімде олардың сақталуы.</w:t>
      </w:r>
    </w:p>
    <w:bookmarkEnd w:id="110"/>
    <w:bookmarkStart w:name="z361" w:id="111"/>
    <w:p>
      <w:pPr>
        <w:spacing w:after="0"/>
        <w:ind w:left="0"/>
        <w:jc w:val="left"/>
      </w:pPr>
      <w:r>
        <w:rPr>
          <w:rFonts w:ascii="Times New Roman"/>
          <w:b/>
          <w:i w:val="false"/>
          <w:color w:val="000000"/>
        </w:rPr>
        <w:t xml:space="preserve"> 
4. Жұмыс нәтижелері</w:t>
      </w:r>
    </w:p>
    <w:bookmarkEnd w:id="111"/>
    <w:bookmarkStart w:name="z362" w:id="112"/>
    <w:p>
      <w:pPr>
        <w:spacing w:after="0"/>
        <w:ind w:left="0"/>
        <w:jc w:val="both"/>
      </w:pPr>
      <w:r>
        <w:rPr>
          <w:rFonts w:ascii="Times New Roman"/>
          <w:b w:val="false"/>
          <w:i w:val="false"/>
          <w:color w:val="000000"/>
          <w:sz w:val="28"/>
        </w:rPr>
        <w:t>
      17. Тұтынушыларға мемлекеттік қызметтер көрсету нәтижелері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18. Қазақстан Республикасы Ұлттық Банкінің орталық аппараты бөлімшесінің жұмысы бағаланатын сапа және тиімділік көрсеткіштерінің мақсатты мәндері жыл сайын Қазақстан Республикасының Ұлттық Банкі Төрағасының бұйрығымен бекітіледі.</w:t>
      </w:r>
    </w:p>
    <w:bookmarkEnd w:id="112"/>
    <w:bookmarkStart w:name="z364" w:id="113"/>
    <w:p>
      <w:pPr>
        <w:spacing w:after="0"/>
        <w:ind w:left="0"/>
        <w:jc w:val="left"/>
      </w:pPr>
      <w:r>
        <w:rPr>
          <w:rFonts w:ascii="Times New Roman"/>
          <w:b/>
          <w:i w:val="false"/>
          <w:color w:val="000000"/>
        </w:rPr>
        <w:t xml:space="preserve"> 
5. Шағымдану тәртібі</w:t>
      </w:r>
    </w:p>
    <w:bookmarkEnd w:id="113"/>
    <w:bookmarkStart w:name="z365" w:id="114"/>
    <w:p>
      <w:pPr>
        <w:spacing w:after="0"/>
        <w:ind w:left="0"/>
        <w:jc w:val="both"/>
      </w:pPr>
      <w:r>
        <w:rPr>
          <w:rFonts w:ascii="Times New Roman"/>
          <w:b w:val="false"/>
          <w:i w:val="false"/>
          <w:color w:val="000000"/>
          <w:sz w:val="28"/>
        </w:rPr>
        <w:t>
      19. Іс-әрекеттерге (әрекетсіздіктерге) шағымдану тәртібін түсіндіруді және шағымды дайындауға көмек көрсету Қазақстан Республикасының Ұлттық Банкі орталық аппаратының мемлекеттік қызметтер көрсету сапасын бақылау жөніндегі жұмыстарды ұйымдастыруға жауапты бөлімшесі осы Стандарттың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 мекенжай бойынша жүзеге асырады.</w:t>
      </w:r>
      <w:r>
        <w:br/>
      </w:r>
      <w:r>
        <w:rPr>
          <w:rFonts w:ascii="Times New Roman"/>
          <w:b w:val="false"/>
          <w:i w:val="false"/>
          <w:color w:val="000000"/>
          <w:sz w:val="28"/>
        </w:rPr>
        <w:t>
</w:t>
      </w:r>
      <w:r>
        <w:rPr>
          <w:rFonts w:ascii="Times New Roman"/>
          <w:b w:val="false"/>
          <w:i w:val="false"/>
          <w:color w:val="000000"/>
          <w:sz w:val="28"/>
        </w:rPr>
        <w:t>
      20. Егер тұтынушы қабылданған шараларға қанағаттанбайтын болса немесе мәселені жоғары тұрған сатының қарауы талап етілсе, онда тұтынушы шағымды Қазақстан Республикасының Ұлттық Банкі Төрағасының атына не оның орнындағы адамға жазбаша түрде жолдай алады.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Банкі Төрағасының не оның орнындағы адамның атына берілетін мемлекеттік қызметтерді көрсету жөніндегі шағымдар 050040, Алматы қаласы, «Көктем-3» шағынауданы, 21-үй мекенжайы бойынша поштамен жіберіле немесе қолмен беріле отырып, жазбаша түрде қабылданады.</w:t>
      </w:r>
      <w:r>
        <w:br/>
      </w:r>
      <w:r>
        <w:rPr>
          <w:rFonts w:ascii="Times New Roman"/>
          <w:b w:val="false"/>
          <w:i w:val="false"/>
          <w:color w:val="000000"/>
          <w:sz w:val="28"/>
        </w:rPr>
        <w:t>
</w:t>
      </w:r>
      <w:r>
        <w:rPr>
          <w:rFonts w:ascii="Times New Roman"/>
          <w:b w:val="false"/>
          <w:i w:val="false"/>
          <w:color w:val="000000"/>
          <w:sz w:val="28"/>
        </w:rPr>
        <w:t>
      21. Тұтынушы мемлекеттік қызметтер көрсететін бөлімшенің жауапты орындаушыларының іс-әрекеттеріне (әрекетсіздіктеріне) байланыс деректері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мемлекеттік қызметтер көрсететін бөлімшенің басшысына шағым жасай алады.</w:t>
      </w:r>
      <w:r>
        <w:br/>
      </w:r>
      <w:r>
        <w:rPr>
          <w:rFonts w:ascii="Times New Roman"/>
          <w:b w:val="false"/>
          <w:i w:val="false"/>
          <w:color w:val="000000"/>
          <w:sz w:val="28"/>
        </w:rPr>
        <w:t>
</w:t>
      </w:r>
      <w:r>
        <w:rPr>
          <w:rFonts w:ascii="Times New Roman"/>
          <w:b w:val="false"/>
          <w:i w:val="false"/>
          <w:color w:val="000000"/>
          <w:sz w:val="28"/>
        </w:rPr>
        <w:t>
      22. Көрсетілген мемлекеттік қызметтердің нәтижелерімен келіспеген жағдайда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23. Шағымдарды тіркеу, есепке алу және қарау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Шағымды беру кезінде іс-әрекетіне шағым жасалатын субъектінің атауы немесе лауазымды тұлғалардың қызметтері, аты-жөні, өтініш жасау себебі мен талаптары көрсетіледі.</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тұтынушыға жазбаша түрде хабарланады.</w:t>
      </w:r>
      <w:r>
        <w:br/>
      </w:r>
      <w:r>
        <w:rPr>
          <w:rFonts w:ascii="Times New Roman"/>
          <w:b w:val="false"/>
          <w:i w:val="false"/>
          <w:color w:val="000000"/>
          <w:sz w:val="28"/>
        </w:rPr>
        <w:t>
</w:t>
      </w:r>
      <w:r>
        <w:rPr>
          <w:rFonts w:ascii="Times New Roman"/>
          <w:b w:val="false"/>
          <w:i w:val="false"/>
          <w:color w:val="000000"/>
          <w:sz w:val="28"/>
        </w:rPr>
        <w:t>
      Қолмен қабылданған шағым жеке тұлғалардың өтініштерін есепке алу журналында немесе заңды тұлғалардың өтініштерін есепке алу журналында тіркеледі.</w:t>
      </w:r>
      <w:r>
        <w:br/>
      </w:r>
      <w:r>
        <w:rPr>
          <w:rFonts w:ascii="Times New Roman"/>
          <w:b w:val="false"/>
          <w:i w:val="false"/>
          <w:color w:val="000000"/>
          <w:sz w:val="28"/>
        </w:rPr>
        <w:t>
</w:t>
      </w:r>
      <w:r>
        <w:rPr>
          <w:rFonts w:ascii="Times New Roman"/>
          <w:b w:val="false"/>
          <w:i w:val="false"/>
          <w:color w:val="000000"/>
          <w:sz w:val="28"/>
        </w:rPr>
        <w:t>
      24. Өтініштің қабылданған күні мен уақыты, қабылдаған қызметкердің аты-жөні көрсетілген талон шағымның қолмен қабылданғанын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25. Қазақстан Республикасының Ұлттық Банкі басшылығының жеке тұлғаларды және заңды тұлғалардың өкілдерін қабылдауы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 бойынша Қазақстан Республикасының Ұлттық Банкі орталық аппаратының ғимаратында тұтынушылар үшін қолжетімді орында орналастырылатын Қазақстан Республикасының Ұлттық Банкі басшылығының жеке тұлғаларды және заңды тұлғалардың өкілдерін қабылдау кестесіне сәйкес жүзеге асырылады.</w:t>
      </w:r>
      <w:r>
        <w:br/>
      </w:r>
      <w:r>
        <w:rPr>
          <w:rFonts w:ascii="Times New Roman"/>
          <w:b w:val="false"/>
          <w:i w:val="false"/>
          <w:color w:val="000000"/>
          <w:sz w:val="28"/>
        </w:rPr>
        <w:t>
</w:t>
      </w:r>
      <w:r>
        <w:rPr>
          <w:rFonts w:ascii="Times New Roman"/>
          <w:b w:val="false"/>
          <w:i w:val="false"/>
          <w:color w:val="000000"/>
          <w:sz w:val="28"/>
        </w:rPr>
        <w:t>
      Жеке тұлғаларды және заңды тұлғалардың өкілдерін қабылдау кестесі сондай-ақ Қазақстан Республикасы Ұлттық Банкінің интернет-ресурсында орналастырылады (www.nationalbank.kz).</w:t>
      </w:r>
    </w:p>
    <w:bookmarkEnd w:id="114"/>
    <w:bookmarkStart w:name="z377" w:id="115"/>
    <w:p>
      <w:pPr>
        <w:spacing w:after="0"/>
        <w:ind w:left="0"/>
        <w:jc w:val="both"/>
      </w:pPr>
      <w:r>
        <w:rPr>
          <w:rFonts w:ascii="Times New Roman"/>
          <w:b w:val="false"/>
          <w:i w:val="false"/>
          <w:color w:val="000000"/>
          <w:sz w:val="28"/>
        </w:rPr>
        <w:t xml:space="preserve">
«Бухгалтерлік есепті және </w:t>
      </w:r>
      <w:r>
        <w:br/>
      </w:r>
      <w:r>
        <w:rPr>
          <w:rFonts w:ascii="Times New Roman"/>
          <w:b w:val="false"/>
          <w:i w:val="false"/>
          <w:color w:val="000000"/>
          <w:sz w:val="28"/>
        </w:rPr>
        <w:t xml:space="preserve">
бас бухгалтерлік кітапты  </w:t>
      </w:r>
      <w:r>
        <w:br/>
      </w:r>
      <w:r>
        <w:rPr>
          <w:rFonts w:ascii="Times New Roman"/>
          <w:b w:val="false"/>
          <w:i w:val="false"/>
          <w:color w:val="000000"/>
          <w:sz w:val="28"/>
        </w:rPr>
        <w:t xml:space="preserve">
автоматтандыруға қойылатын </w:t>
      </w:r>
      <w:r>
        <w:br/>
      </w:r>
      <w:r>
        <w:rPr>
          <w:rFonts w:ascii="Times New Roman"/>
          <w:b w:val="false"/>
          <w:i w:val="false"/>
          <w:color w:val="000000"/>
          <w:sz w:val="28"/>
        </w:rPr>
        <w:t xml:space="preserve">
талаптарға жауап беретін  </w:t>
      </w:r>
      <w:r>
        <w:br/>
      </w:r>
      <w:r>
        <w:rPr>
          <w:rFonts w:ascii="Times New Roman"/>
          <w:b w:val="false"/>
          <w:i w:val="false"/>
          <w:color w:val="000000"/>
          <w:sz w:val="28"/>
        </w:rPr>
        <w:t xml:space="preserve">
автоматтандырылған банк  </w:t>
      </w:r>
      <w:r>
        <w:br/>
      </w:r>
      <w:r>
        <w:rPr>
          <w:rFonts w:ascii="Times New Roman"/>
          <w:b w:val="false"/>
          <w:i w:val="false"/>
          <w:color w:val="000000"/>
          <w:sz w:val="28"/>
        </w:rPr>
        <w:t xml:space="preserve">
жүйесінің болуы туралы   </w:t>
      </w:r>
      <w:r>
        <w:br/>
      </w:r>
      <w:r>
        <w:rPr>
          <w:rFonts w:ascii="Times New Roman"/>
          <w:b w:val="false"/>
          <w:i w:val="false"/>
          <w:color w:val="000000"/>
          <w:sz w:val="28"/>
        </w:rPr>
        <w:t>
қорытынды беру» мемлекеттік</w:t>
      </w:r>
      <w:r>
        <w:br/>
      </w:r>
      <w:r>
        <w:rPr>
          <w:rFonts w:ascii="Times New Roman"/>
          <w:b w:val="false"/>
          <w:i w:val="false"/>
          <w:color w:val="000000"/>
          <w:sz w:val="28"/>
        </w:rPr>
        <w:t xml:space="preserve">
қызметтер стандартына  </w:t>
      </w:r>
      <w:r>
        <w:br/>
      </w:r>
      <w:r>
        <w:rPr>
          <w:rFonts w:ascii="Times New Roman"/>
          <w:b w:val="false"/>
          <w:i w:val="false"/>
          <w:color w:val="000000"/>
          <w:sz w:val="28"/>
        </w:rPr>
        <w:t xml:space="preserve">
1-ҚОСЫМША         </w:t>
      </w:r>
    </w:p>
    <w:bookmarkEnd w:id="115"/>
    <w:bookmarkStart w:name="z378" w:id="116"/>
    <w:p>
      <w:pPr>
        <w:spacing w:after="0"/>
        <w:ind w:left="0"/>
        <w:jc w:val="left"/>
      </w:pPr>
      <w:r>
        <w:rPr>
          <w:rFonts w:ascii="Times New Roman"/>
          <w:b/>
          <w:i w:val="false"/>
          <w:color w:val="000000"/>
        </w:rPr>
        <w:t xml:space="preserve"> 
Қазақстан Республикасының Ұлттық Банкі орталық аппаратының</w:t>
      </w:r>
      <w:r>
        <w:br/>
      </w:r>
      <w:r>
        <w:rPr>
          <w:rFonts w:ascii="Times New Roman"/>
          <w:b/>
          <w:i w:val="false"/>
          <w:color w:val="000000"/>
        </w:rPr>
        <w:t>
мемлекеттік қызметтер көрсететін бөлімшесінің мекенжайы</w:t>
      </w:r>
      <w:r>
        <w:br/>
      </w:r>
      <w:r>
        <w:rPr>
          <w:rFonts w:ascii="Times New Roman"/>
          <w:b/>
          <w:i w:val="false"/>
          <w:color w:val="000000"/>
        </w:rPr>
        <w:t>
және байланыс деректері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6"/>
        <w:gridCol w:w="3578"/>
        <w:gridCol w:w="2196"/>
        <w:gridCol w:w="3750"/>
      </w:tblGrid>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бөлімшесінің атауы</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нөмірі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телефоны</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департаменті</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050040, Алматы қаласы, «Көктем-3» шағынауданы, 21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8(727)2596807 қабылдау бөлмесі</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департаментінің қаржы ұйымдарының және арнайы қаржы компанияларының бухгалтерлік есеп әдіснамасы басқармасы</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8(727)2704911</w:t>
            </w:r>
          </w:p>
        </w:tc>
      </w:tr>
    </w:tbl>
    <w:bookmarkStart w:name="z379" w:id="117"/>
    <w:p>
      <w:pPr>
        <w:spacing w:after="0"/>
        <w:ind w:left="0"/>
        <w:jc w:val="both"/>
      </w:pPr>
      <w:r>
        <w:rPr>
          <w:rFonts w:ascii="Times New Roman"/>
          <w:b w:val="false"/>
          <w:i w:val="false"/>
          <w:color w:val="000000"/>
          <w:sz w:val="28"/>
        </w:rPr>
        <w:t xml:space="preserve">
«Бухгалтерлік есепті және </w:t>
      </w:r>
      <w:r>
        <w:br/>
      </w:r>
      <w:r>
        <w:rPr>
          <w:rFonts w:ascii="Times New Roman"/>
          <w:b w:val="false"/>
          <w:i w:val="false"/>
          <w:color w:val="000000"/>
          <w:sz w:val="28"/>
        </w:rPr>
        <w:t xml:space="preserve">
бас бухгалтерлік кітапты  </w:t>
      </w:r>
      <w:r>
        <w:br/>
      </w:r>
      <w:r>
        <w:rPr>
          <w:rFonts w:ascii="Times New Roman"/>
          <w:b w:val="false"/>
          <w:i w:val="false"/>
          <w:color w:val="000000"/>
          <w:sz w:val="28"/>
        </w:rPr>
        <w:t xml:space="preserve">
автоматтандыруға қойылатын </w:t>
      </w:r>
      <w:r>
        <w:br/>
      </w:r>
      <w:r>
        <w:rPr>
          <w:rFonts w:ascii="Times New Roman"/>
          <w:b w:val="false"/>
          <w:i w:val="false"/>
          <w:color w:val="000000"/>
          <w:sz w:val="28"/>
        </w:rPr>
        <w:t xml:space="preserve">
талаптарға жауап беретін  </w:t>
      </w:r>
      <w:r>
        <w:br/>
      </w:r>
      <w:r>
        <w:rPr>
          <w:rFonts w:ascii="Times New Roman"/>
          <w:b w:val="false"/>
          <w:i w:val="false"/>
          <w:color w:val="000000"/>
          <w:sz w:val="28"/>
        </w:rPr>
        <w:t xml:space="preserve">
автоматтандырылған банк  </w:t>
      </w:r>
      <w:r>
        <w:br/>
      </w:r>
      <w:r>
        <w:rPr>
          <w:rFonts w:ascii="Times New Roman"/>
          <w:b w:val="false"/>
          <w:i w:val="false"/>
          <w:color w:val="000000"/>
          <w:sz w:val="28"/>
        </w:rPr>
        <w:t xml:space="preserve">
жүйесінің болуы туралы   </w:t>
      </w:r>
      <w:r>
        <w:br/>
      </w:r>
      <w:r>
        <w:rPr>
          <w:rFonts w:ascii="Times New Roman"/>
          <w:b w:val="false"/>
          <w:i w:val="false"/>
          <w:color w:val="000000"/>
          <w:sz w:val="28"/>
        </w:rPr>
        <w:t>
қорытынды беру» мемлекеттік</w:t>
      </w:r>
      <w:r>
        <w:br/>
      </w:r>
      <w:r>
        <w:rPr>
          <w:rFonts w:ascii="Times New Roman"/>
          <w:b w:val="false"/>
          <w:i w:val="false"/>
          <w:color w:val="000000"/>
          <w:sz w:val="28"/>
        </w:rPr>
        <w:t xml:space="preserve">
қызметтер стандартына  </w:t>
      </w:r>
      <w:r>
        <w:br/>
      </w:r>
      <w:r>
        <w:rPr>
          <w:rFonts w:ascii="Times New Roman"/>
          <w:b w:val="false"/>
          <w:i w:val="false"/>
          <w:color w:val="000000"/>
          <w:sz w:val="28"/>
        </w:rPr>
        <w:t xml:space="preserve">
2-ҚОСЫМША        </w:t>
      </w:r>
    </w:p>
    <w:bookmarkEnd w:id="117"/>
    <w:bookmarkStart w:name="z380" w:id="118"/>
    <w:p>
      <w:pPr>
        <w:spacing w:after="0"/>
        <w:ind w:left="0"/>
        <w:jc w:val="left"/>
      </w:pPr>
      <w:r>
        <w:rPr>
          <w:rFonts w:ascii="Times New Roman"/>
          <w:b/>
          <w:i w:val="false"/>
          <w:color w:val="000000"/>
        </w:rPr>
        <w:t xml:space="preserve"> 
Сауалнама-өтініш</w:t>
      </w:r>
    </w:p>
    <w:bookmarkEnd w:id="118"/>
    <w:p>
      <w:pPr>
        <w:spacing w:after="0"/>
        <w:ind w:left="0"/>
        <w:jc w:val="both"/>
      </w:pPr>
      <w:r>
        <w:rPr>
          <w:rFonts w:ascii="Times New Roman"/>
          <w:b w:val="false"/>
          <w:i w:val="false"/>
          <w:color w:val="000000"/>
          <w:sz w:val="28"/>
        </w:rPr>
        <w:t>Өтініш берушінің атауы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СТН _________________________________________________________________</w:t>
      </w:r>
      <w:r>
        <w:br/>
      </w:r>
      <w:r>
        <w:rPr>
          <w:rFonts w:ascii="Times New Roman"/>
          <w:b w:val="false"/>
          <w:i w:val="false"/>
          <w:color w:val="000000"/>
          <w:sz w:val="28"/>
        </w:rPr>
        <w:t>
Өтініш берушінің орналасқан жері:</w:t>
      </w:r>
      <w:r>
        <w:br/>
      </w:r>
      <w:r>
        <w:rPr>
          <w:rFonts w:ascii="Times New Roman"/>
          <w:b w:val="false"/>
          <w:i w:val="false"/>
          <w:color w:val="000000"/>
          <w:sz w:val="28"/>
        </w:rPr>
        <w:t>
Облыс ___________________________</w:t>
      </w:r>
      <w:r>
        <w:br/>
      </w:r>
      <w:r>
        <w:rPr>
          <w:rFonts w:ascii="Times New Roman"/>
          <w:b w:val="false"/>
          <w:i w:val="false"/>
          <w:color w:val="000000"/>
          <w:sz w:val="28"/>
        </w:rPr>
        <w:t>
Қала ____________________________</w:t>
      </w:r>
      <w:r>
        <w:br/>
      </w:r>
      <w:r>
        <w:rPr>
          <w:rFonts w:ascii="Times New Roman"/>
          <w:b w:val="false"/>
          <w:i w:val="false"/>
          <w:color w:val="000000"/>
          <w:sz w:val="28"/>
        </w:rPr>
        <w:t>
Аудан ___________________________</w:t>
      </w:r>
      <w:r>
        <w:br/>
      </w:r>
      <w:r>
        <w:rPr>
          <w:rFonts w:ascii="Times New Roman"/>
          <w:b w:val="false"/>
          <w:i w:val="false"/>
          <w:color w:val="000000"/>
          <w:sz w:val="28"/>
        </w:rPr>
        <w:t>
Көше ____________________________</w:t>
      </w:r>
      <w:r>
        <w:br/>
      </w:r>
      <w:r>
        <w:rPr>
          <w:rFonts w:ascii="Times New Roman"/>
          <w:b w:val="false"/>
          <w:i w:val="false"/>
          <w:color w:val="000000"/>
          <w:sz w:val="28"/>
        </w:rPr>
        <w:t>
Үй ______________________________</w:t>
      </w:r>
      <w:r>
        <w:br/>
      </w:r>
      <w:r>
        <w:rPr>
          <w:rFonts w:ascii="Times New Roman"/>
          <w:b w:val="false"/>
          <w:i w:val="false"/>
          <w:color w:val="000000"/>
          <w:sz w:val="28"/>
        </w:rPr>
        <w:t>
Автоматтандырылған банк жүйесінің атауы 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Автоматтандырылған банк жүйесін әзірлеуші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Нұсқасы _____________________________________________________________</w:t>
      </w:r>
      <w:r>
        <w:br/>
      </w:r>
      <w:r>
        <w:rPr>
          <w:rFonts w:ascii="Times New Roman"/>
          <w:b w:val="false"/>
          <w:i w:val="false"/>
          <w:color w:val="000000"/>
          <w:sz w:val="28"/>
        </w:rPr>
        <w:t>
Автоматтандырылған банк жүйесі құрылған күн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Әзірлеушінің орналасқан жері:</w:t>
      </w:r>
      <w:r>
        <w:br/>
      </w:r>
      <w:r>
        <w:rPr>
          <w:rFonts w:ascii="Times New Roman"/>
          <w:b w:val="false"/>
          <w:i w:val="false"/>
          <w:color w:val="000000"/>
          <w:sz w:val="28"/>
        </w:rPr>
        <w:t>
Облыс ___________________________</w:t>
      </w:r>
      <w:r>
        <w:br/>
      </w:r>
      <w:r>
        <w:rPr>
          <w:rFonts w:ascii="Times New Roman"/>
          <w:b w:val="false"/>
          <w:i w:val="false"/>
          <w:color w:val="000000"/>
          <w:sz w:val="28"/>
        </w:rPr>
        <w:t>
Қала ____________________________</w:t>
      </w:r>
      <w:r>
        <w:br/>
      </w:r>
      <w:r>
        <w:rPr>
          <w:rFonts w:ascii="Times New Roman"/>
          <w:b w:val="false"/>
          <w:i w:val="false"/>
          <w:color w:val="000000"/>
          <w:sz w:val="28"/>
        </w:rPr>
        <w:t>
Аудан ___________________________</w:t>
      </w:r>
      <w:r>
        <w:br/>
      </w:r>
      <w:r>
        <w:rPr>
          <w:rFonts w:ascii="Times New Roman"/>
          <w:b w:val="false"/>
          <w:i w:val="false"/>
          <w:color w:val="000000"/>
          <w:sz w:val="28"/>
        </w:rPr>
        <w:t>
Көше ____________________________</w:t>
      </w:r>
      <w:r>
        <w:br/>
      </w:r>
      <w:r>
        <w:rPr>
          <w:rFonts w:ascii="Times New Roman"/>
          <w:b w:val="false"/>
          <w:i w:val="false"/>
          <w:color w:val="000000"/>
          <w:sz w:val="28"/>
        </w:rPr>
        <w:t>
Үй ______________________________</w:t>
      </w:r>
    </w:p>
    <w:p>
      <w:pPr>
        <w:spacing w:after="0"/>
        <w:ind w:left="0"/>
        <w:jc w:val="both"/>
      </w:pPr>
      <w:r>
        <w:rPr>
          <w:rFonts w:ascii="Times New Roman"/>
          <w:b w:val="false"/>
          <w:i w:val="false"/>
          <w:color w:val="000000"/>
          <w:sz w:val="28"/>
        </w:rPr>
        <w:t>      Өтініш беруші пайдаланылатын автоматтандырылған банк жүйесінің бухгалтерлік есепті автоматтандыруға және бас бухгалтерлік кітапқа қойылатын талаптарға жауап беретіндігін растайды.</w:t>
      </w:r>
    </w:p>
    <w:p>
      <w:pPr>
        <w:spacing w:after="0"/>
        <w:ind w:left="0"/>
        <w:jc w:val="both"/>
      </w:pPr>
      <w:r>
        <w:rPr>
          <w:rFonts w:ascii="Times New Roman"/>
          <w:b w:val="false"/>
          <w:i w:val="false"/>
          <w:color w:val="000000"/>
          <w:sz w:val="28"/>
        </w:rPr>
        <w:t>      Басшы _______________________ Аты-жөні</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Мөрдің орны</w:t>
      </w:r>
    </w:p>
    <w:bookmarkStart w:name="z381" w:id="119"/>
    <w:p>
      <w:pPr>
        <w:spacing w:after="0"/>
        <w:ind w:left="0"/>
        <w:jc w:val="both"/>
      </w:pPr>
      <w:r>
        <w:rPr>
          <w:rFonts w:ascii="Times New Roman"/>
          <w:b w:val="false"/>
          <w:i w:val="false"/>
          <w:color w:val="000000"/>
          <w:sz w:val="28"/>
        </w:rPr>
        <w:t xml:space="preserve">
«Бухгалтерлік есепті және </w:t>
      </w:r>
      <w:r>
        <w:br/>
      </w:r>
      <w:r>
        <w:rPr>
          <w:rFonts w:ascii="Times New Roman"/>
          <w:b w:val="false"/>
          <w:i w:val="false"/>
          <w:color w:val="000000"/>
          <w:sz w:val="28"/>
        </w:rPr>
        <w:t xml:space="preserve">
бас бухгалтерлік кітапты  </w:t>
      </w:r>
      <w:r>
        <w:br/>
      </w:r>
      <w:r>
        <w:rPr>
          <w:rFonts w:ascii="Times New Roman"/>
          <w:b w:val="false"/>
          <w:i w:val="false"/>
          <w:color w:val="000000"/>
          <w:sz w:val="28"/>
        </w:rPr>
        <w:t xml:space="preserve">
автоматтандыруға қойылатын </w:t>
      </w:r>
      <w:r>
        <w:br/>
      </w:r>
      <w:r>
        <w:rPr>
          <w:rFonts w:ascii="Times New Roman"/>
          <w:b w:val="false"/>
          <w:i w:val="false"/>
          <w:color w:val="000000"/>
          <w:sz w:val="28"/>
        </w:rPr>
        <w:t xml:space="preserve">
талаптарға жауап беретін  </w:t>
      </w:r>
      <w:r>
        <w:br/>
      </w:r>
      <w:r>
        <w:rPr>
          <w:rFonts w:ascii="Times New Roman"/>
          <w:b w:val="false"/>
          <w:i w:val="false"/>
          <w:color w:val="000000"/>
          <w:sz w:val="28"/>
        </w:rPr>
        <w:t xml:space="preserve">
автоматтандырылған банк  </w:t>
      </w:r>
      <w:r>
        <w:br/>
      </w:r>
      <w:r>
        <w:rPr>
          <w:rFonts w:ascii="Times New Roman"/>
          <w:b w:val="false"/>
          <w:i w:val="false"/>
          <w:color w:val="000000"/>
          <w:sz w:val="28"/>
        </w:rPr>
        <w:t xml:space="preserve">
жүйесінің болуы туралы   </w:t>
      </w:r>
      <w:r>
        <w:br/>
      </w:r>
      <w:r>
        <w:rPr>
          <w:rFonts w:ascii="Times New Roman"/>
          <w:b w:val="false"/>
          <w:i w:val="false"/>
          <w:color w:val="000000"/>
          <w:sz w:val="28"/>
        </w:rPr>
        <w:t>
қорытынды беру» мемлекеттік</w:t>
      </w:r>
      <w:r>
        <w:br/>
      </w:r>
      <w:r>
        <w:rPr>
          <w:rFonts w:ascii="Times New Roman"/>
          <w:b w:val="false"/>
          <w:i w:val="false"/>
          <w:color w:val="000000"/>
          <w:sz w:val="28"/>
        </w:rPr>
        <w:t xml:space="preserve">
қызметтер стандартына  </w:t>
      </w:r>
      <w:r>
        <w:br/>
      </w:r>
      <w:r>
        <w:rPr>
          <w:rFonts w:ascii="Times New Roman"/>
          <w:b w:val="false"/>
          <w:i w:val="false"/>
          <w:color w:val="000000"/>
          <w:sz w:val="28"/>
        </w:rPr>
        <w:t xml:space="preserve">
3-ҚОСЫМША        </w:t>
      </w:r>
    </w:p>
    <w:bookmarkEnd w:id="119"/>
    <w:bookmarkStart w:name="z382" w:id="120"/>
    <w:p>
      <w:pPr>
        <w:spacing w:after="0"/>
        <w:ind w:left="0"/>
        <w:jc w:val="left"/>
      </w:pPr>
      <w:r>
        <w:rPr>
          <w:rFonts w:ascii="Times New Roman"/>
          <w:b/>
          <w:i w:val="false"/>
          <w:color w:val="000000"/>
        </w:rPr>
        <w:t xml:space="preserve"> 
Қазақстан Республикасының Ұлттық Банкі орталық аппаратының</w:t>
      </w:r>
      <w:r>
        <w:br/>
      </w:r>
      <w:r>
        <w:rPr>
          <w:rFonts w:ascii="Times New Roman"/>
          <w:b/>
          <w:i w:val="false"/>
          <w:color w:val="000000"/>
        </w:rPr>
        <w:t>
келіп түсетін хат-хабарды қабылдауды және тіркеуді жүзеге</w:t>
      </w:r>
      <w:r>
        <w:br/>
      </w:r>
      <w:r>
        <w:rPr>
          <w:rFonts w:ascii="Times New Roman"/>
          <w:b/>
          <w:i w:val="false"/>
          <w:color w:val="000000"/>
        </w:rPr>
        <w:t>
асыратын бөлімшесінің мекенжайы және байланыс деректері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6"/>
        <w:gridCol w:w="2883"/>
        <w:gridCol w:w="1889"/>
        <w:gridCol w:w="4392"/>
      </w:tblGrid>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бөлімшесінің атауы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нөмірі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телефоны</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жұмысы, сыртқы және қоғамдық байланыстар департаменті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050040, Алматы қаласы, «Көктем-3» шағынауданы, 21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8(727)2596853</w:t>
            </w:r>
            <w:r>
              <w:br/>
            </w:r>
            <w:r>
              <w:rPr>
                <w:rFonts w:ascii="Times New Roman"/>
                <w:b w:val="false"/>
                <w:i w:val="false"/>
                <w:color w:val="000000"/>
                <w:sz w:val="20"/>
              </w:rPr>
              <w:t>
қабылдау бөлмесі</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жұмысы, сыртқы және қоғамдық байланыстар департаментінің ұйымдастыру жұмысы және бақылау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8(727)2704566, 2704921</w:t>
            </w:r>
          </w:p>
        </w:tc>
      </w:tr>
    </w:tbl>
    <w:bookmarkStart w:name="z383" w:id="121"/>
    <w:p>
      <w:pPr>
        <w:spacing w:after="0"/>
        <w:ind w:left="0"/>
        <w:jc w:val="both"/>
      </w:pPr>
      <w:r>
        <w:rPr>
          <w:rFonts w:ascii="Times New Roman"/>
          <w:b w:val="false"/>
          <w:i w:val="false"/>
          <w:color w:val="000000"/>
          <w:sz w:val="28"/>
        </w:rPr>
        <w:t xml:space="preserve">
«Бухгалтерлік есепті және </w:t>
      </w:r>
      <w:r>
        <w:br/>
      </w:r>
      <w:r>
        <w:rPr>
          <w:rFonts w:ascii="Times New Roman"/>
          <w:b w:val="false"/>
          <w:i w:val="false"/>
          <w:color w:val="000000"/>
          <w:sz w:val="28"/>
        </w:rPr>
        <w:t xml:space="preserve">
бас бухгалтерлік кітапты  </w:t>
      </w:r>
      <w:r>
        <w:br/>
      </w:r>
      <w:r>
        <w:rPr>
          <w:rFonts w:ascii="Times New Roman"/>
          <w:b w:val="false"/>
          <w:i w:val="false"/>
          <w:color w:val="000000"/>
          <w:sz w:val="28"/>
        </w:rPr>
        <w:t xml:space="preserve">
автоматтандыруға қойылатын </w:t>
      </w:r>
      <w:r>
        <w:br/>
      </w:r>
      <w:r>
        <w:rPr>
          <w:rFonts w:ascii="Times New Roman"/>
          <w:b w:val="false"/>
          <w:i w:val="false"/>
          <w:color w:val="000000"/>
          <w:sz w:val="28"/>
        </w:rPr>
        <w:t xml:space="preserve">
талаптарға жауап беретін  </w:t>
      </w:r>
      <w:r>
        <w:br/>
      </w:r>
      <w:r>
        <w:rPr>
          <w:rFonts w:ascii="Times New Roman"/>
          <w:b w:val="false"/>
          <w:i w:val="false"/>
          <w:color w:val="000000"/>
          <w:sz w:val="28"/>
        </w:rPr>
        <w:t xml:space="preserve">
автоматтандырылған банк  </w:t>
      </w:r>
      <w:r>
        <w:br/>
      </w:r>
      <w:r>
        <w:rPr>
          <w:rFonts w:ascii="Times New Roman"/>
          <w:b w:val="false"/>
          <w:i w:val="false"/>
          <w:color w:val="000000"/>
          <w:sz w:val="28"/>
        </w:rPr>
        <w:t xml:space="preserve">
жүйесінің болуы туралы   </w:t>
      </w:r>
      <w:r>
        <w:br/>
      </w:r>
      <w:r>
        <w:rPr>
          <w:rFonts w:ascii="Times New Roman"/>
          <w:b w:val="false"/>
          <w:i w:val="false"/>
          <w:color w:val="000000"/>
          <w:sz w:val="28"/>
        </w:rPr>
        <w:t>
қорытынды беру» мемлекеттік</w:t>
      </w:r>
      <w:r>
        <w:br/>
      </w:r>
      <w:r>
        <w:rPr>
          <w:rFonts w:ascii="Times New Roman"/>
          <w:b w:val="false"/>
          <w:i w:val="false"/>
          <w:color w:val="000000"/>
          <w:sz w:val="28"/>
        </w:rPr>
        <w:t xml:space="preserve">
қызметтер стандартына  </w:t>
      </w:r>
      <w:r>
        <w:br/>
      </w:r>
      <w:r>
        <w:rPr>
          <w:rFonts w:ascii="Times New Roman"/>
          <w:b w:val="false"/>
          <w:i w:val="false"/>
          <w:color w:val="000000"/>
          <w:sz w:val="28"/>
        </w:rPr>
        <w:t xml:space="preserve">
4-ҚОСЫМША        </w:t>
      </w:r>
    </w:p>
    <w:bookmarkEnd w:id="121"/>
    <w:bookmarkStart w:name="z384" w:id="122"/>
    <w:p>
      <w:pPr>
        <w:spacing w:after="0"/>
        <w:ind w:left="0"/>
        <w:jc w:val="left"/>
      </w:pPr>
      <w:r>
        <w:rPr>
          <w:rFonts w:ascii="Times New Roman"/>
          <w:b/>
          <w:i w:val="false"/>
          <w:color w:val="000000"/>
        </w:rPr>
        <w:t xml:space="preserve"> 
Сапа және тиімділік көрсеткіштерінің мәндері</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3"/>
        <w:gridCol w:w="2935"/>
        <w:gridCol w:w="2850"/>
        <w:gridCol w:w="2022"/>
      </w:tblGrid>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жылғы мақсатты мәні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жылғы ағымдағы мәні</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Уақтылылығы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жағдайларының пайызы (үлесі)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процесінің сапасына қанағаттанған тұтынушылардың пайызы (үлесі)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Қолжетімділік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сапасына және ұсыну тәртібі туралы ақпаратқа қанағаттанған тұтынушылардың пайызы (үлесі)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қолжетімді болатын ақпараттың қызметтерінің пайызы (үлесі)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пайызы (үлесі)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Әдептілік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қанағаттанған тұтынушылардың пайызы (үлесі)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5" w:id="123"/>
    <w:p>
      <w:pPr>
        <w:spacing w:after="0"/>
        <w:ind w:left="0"/>
        <w:jc w:val="both"/>
      </w:pPr>
      <w:r>
        <w:rPr>
          <w:rFonts w:ascii="Times New Roman"/>
          <w:b w:val="false"/>
          <w:i w:val="false"/>
          <w:color w:val="000000"/>
          <w:sz w:val="28"/>
        </w:rPr>
        <w:t xml:space="preserve">
«Бухгалтерлік есепті және </w:t>
      </w:r>
      <w:r>
        <w:br/>
      </w:r>
      <w:r>
        <w:rPr>
          <w:rFonts w:ascii="Times New Roman"/>
          <w:b w:val="false"/>
          <w:i w:val="false"/>
          <w:color w:val="000000"/>
          <w:sz w:val="28"/>
        </w:rPr>
        <w:t xml:space="preserve">
бас бухгалтерлік кітапты  </w:t>
      </w:r>
      <w:r>
        <w:br/>
      </w:r>
      <w:r>
        <w:rPr>
          <w:rFonts w:ascii="Times New Roman"/>
          <w:b w:val="false"/>
          <w:i w:val="false"/>
          <w:color w:val="000000"/>
          <w:sz w:val="28"/>
        </w:rPr>
        <w:t xml:space="preserve">
автоматтандыруға қойылатын </w:t>
      </w:r>
      <w:r>
        <w:br/>
      </w:r>
      <w:r>
        <w:rPr>
          <w:rFonts w:ascii="Times New Roman"/>
          <w:b w:val="false"/>
          <w:i w:val="false"/>
          <w:color w:val="000000"/>
          <w:sz w:val="28"/>
        </w:rPr>
        <w:t xml:space="preserve">
талаптарға жауап беретін  </w:t>
      </w:r>
      <w:r>
        <w:br/>
      </w:r>
      <w:r>
        <w:rPr>
          <w:rFonts w:ascii="Times New Roman"/>
          <w:b w:val="false"/>
          <w:i w:val="false"/>
          <w:color w:val="000000"/>
          <w:sz w:val="28"/>
        </w:rPr>
        <w:t xml:space="preserve">
автоматтандырылған банк  </w:t>
      </w:r>
      <w:r>
        <w:br/>
      </w:r>
      <w:r>
        <w:rPr>
          <w:rFonts w:ascii="Times New Roman"/>
          <w:b w:val="false"/>
          <w:i w:val="false"/>
          <w:color w:val="000000"/>
          <w:sz w:val="28"/>
        </w:rPr>
        <w:t xml:space="preserve">
жүйесінің болуы туралы   </w:t>
      </w:r>
      <w:r>
        <w:br/>
      </w:r>
      <w:r>
        <w:rPr>
          <w:rFonts w:ascii="Times New Roman"/>
          <w:b w:val="false"/>
          <w:i w:val="false"/>
          <w:color w:val="000000"/>
          <w:sz w:val="28"/>
        </w:rPr>
        <w:t>
қорытынды беру» мемлекеттік</w:t>
      </w:r>
      <w:r>
        <w:br/>
      </w:r>
      <w:r>
        <w:rPr>
          <w:rFonts w:ascii="Times New Roman"/>
          <w:b w:val="false"/>
          <w:i w:val="false"/>
          <w:color w:val="000000"/>
          <w:sz w:val="28"/>
        </w:rPr>
        <w:t xml:space="preserve">
қызметтер стандартына  </w:t>
      </w:r>
      <w:r>
        <w:br/>
      </w:r>
      <w:r>
        <w:rPr>
          <w:rFonts w:ascii="Times New Roman"/>
          <w:b w:val="false"/>
          <w:i w:val="false"/>
          <w:color w:val="000000"/>
          <w:sz w:val="28"/>
        </w:rPr>
        <w:t xml:space="preserve">
5-ҚОСЫМША        </w:t>
      </w:r>
    </w:p>
    <w:bookmarkEnd w:id="123"/>
    <w:bookmarkStart w:name="z386" w:id="124"/>
    <w:p>
      <w:pPr>
        <w:spacing w:after="0"/>
        <w:ind w:left="0"/>
        <w:jc w:val="left"/>
      </w:pPr>
      <w:r>
        <w:rPr>
          <w:rFonts w:ascii="Times New Roman"/>
          <w:b/>
          <w:i w:val="false"/>
          <w:color w:val="000000"/>
        </w:rPr>
        <w:t xml:space="preserve"> 
Қазақстан Республикасының Ұлттық Банкі орталық аппаратының</w:t>
      </w:r>
      <w:r>
        <w:br/>
      </w:r>
      <w:r>
        <w:rPr>
          <w:rFonts w:ascii="Times New Roman"/>
          <w:b/>
          <w:i w:val="false"/>
          <w:color w:val="000000"/>
        </w:rPr>
        <w:t>
мемлекеттік қызметтер көрсету сапасын бақылау жөніндегі</w:t>
      </w:r>
      <w:r>
        <w:br/>
      </w:r>
      <w:r>
        <w:rPr>
          <w:rFonts w:ascii="Times New Roman"/>
          <w:b/>
          <w:i w:val="false"/>
          <w:color w:val="000000"/>
        </w:rPr>
        <w:t>
жұмыстарды ұйымдастыруға жауапты бөлімшесінің мекенжайы</w:t>
      </w:r>
      <w:r>
        <w:br/>
      </w:r>
      <w:r>
        <w:rPr>
          <w:rFonts w:ascii="Times New Roman"/>
          <w:b/>
          <w:i w:val="false"/>
          <w:color w:val="000000"/>
        </w:rPr>
        <w:t>
және байланыс деректері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4"/>
        <w:gridCol w:w="3336"/>
        <w:gridCol w:w="2409"/>
        <w:gridCol w:w="3221"/>
      </w:tblGrid>
      <w:tr>
        <w:trPr>
          <w:trHeight w:val="30"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бөлімшесінің атауы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нөмірі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телефоны</w:t>
            </w:r>
          </w:p>
        </w:tc>
      </w:tr>
      <w:tr>
        <w:trPr>
          <w:trHeight w:val="30"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аудит департаменті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050040, Алматы қаласы, «Көктем-3» шағынауданы, 21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8(727)2596817</w:t>
            </w:r>
            <w:r>
              <w:br/>
            </w:r>
            <w:r>
              <w:rPr>
                <w:rFonts w:ascii="Times New Roman"/>
                <w:b w:val="false"/>
                <w:i w:val="false"/>
                <w:color w:val="000000"/>
                <w:sz w:val="20"/>
              </w:rPr>
              <w:t>
қабылдау бөлмесі</w:t>
            </w:r>
          </w:p>
        </w:tc>
      </w:tr>
    </w:tbl>
    <w:bookmarkStart w:name="z387" w:id="1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14 желтоқсандағы</w:t>
      </w:r>
      <w:r>
        <w:br/>
      </w:r>
      <w:r>
        <w:rPr>
          <w:rFonts w:ascii="Times New Roman"/>
          <w:b w:val="false"/>
          <w:i w:val="false"/>
          <w:color w:val="000000"/>
          <w:sz w:val="28"/>
        </w:rPr>
        <w:t xml:space="preserve">
№ 196 Жарлығымен     </w:t>
      </w:r>
      <w:r>
        <w:br/>
      </w:r>
      <w:r>
        <w:rPr>
          <w:rFonts w:ascii="Times New Roman"/>
          <w:b w:val="false"/>
          <w:i w:val="false"/>
          <w:color w:val="000000"/>
          <w:sz w:val="28"/>
        </w:rPr>
        <w:t xml:space="preserve">
БЕКІТІЛГЕН       </w:t>
      </w:r>
    </w:p>
    <w:bookmarkEnd w:id="125"/>
    <w:bookmarkStart w:name="z388" w:id="126"/>
    <w:p>
      <w:pPr>
        <w:spacing w:after="0"/>
        <w:ind w:left="0"/>
        <w:jc w:val="left"/>
      </w:pPr>
      <w:r>
        <w:rPr>
          <w:rFonts w:ascii="Times New Roman"/>
          <w:b/>
          <w:i w:val="false"/>
          <w:color w:val="000000"/>
        </w:rPr>
        <w:t xml:space="preserve"> 
«Банктің құрылтай құжаттарына енгізілетін өзгерістер мен</w:t>
      </w:r>
      <w:r>
        <w:br/>
      </w:r>
      <w:r>
        <w:rPr>
          <w:rFonts w:ascii="Times New Roman"/>
          <w:b/>
          <w:i w:val="false"/>
          <w:color w:val="000000"/>
        </w:rPr>
        <w:t>
толықтыруларды келісу» мемлекеттік қызметтер</w:t>
      </w:r>
      <w:r>
        <w:br/>
      </w:r>
      <w:r>
        <w:rPr>
          <w:rFonts w:ascii="Times New Roman"/>
          <w:b/>
          <w:i w:val="false"/>
          <w:color w:val="000000"/>
        </w:rPr>
        <w:t>
СТАНДАРТЫ</w:t>
      </w:r>
    </w:p>
    <w:bookmarkEnd w:id="126"/>
    <w:bookmarkStart w:name="z389" w:id="127"/>
    <w:p>
      <w:pPr>
        <w:spacing w:after="0"/>
        <w:ind w:left="0"/>
        <w:jc w:val="left"/>
      </w:pPr>
      <w:r>
        <w:rPr>
          <w:rFonts w:ascii="Times New Roman"/>
          <w:b/>
          <w:i w:val="false"/>
          <w:color w:val="000000"/>
        </w:rPr>
        <w:t xml:space="preserve"> 
1. Жалпы ережелер</w:t>
      </w:r>
    </w:p>
    <w:bookmarkEnd w:id="127"/>
    <w:bookmarkStart w:name="z390" w:id="128"/>
    <w:p>
      <w:pPr>
        <w:spacing w:after="0"/>
        <w:ind w:left="0"/>
        <w:jc w:val="both"/>
      </w:pPr>
      <w:r>
        <w:rPr>
          <w:rFonts w:ascii="Times New Roman"/>
          <w:b w:val="false"/>
          <w:i w:val="false"/>
          <w:color w:val="000000"/>
          <w:sz w:val="28"/>
        </w:rPr>
        <w:t>
      1. Мемлекеттік қызметтерді 050000, Алматы қаласы, Әйтеке би көшесі, 67 мекенжайында орналасқан Қазақстан Республикасы Ұлттық Банкінің Қаржы нарығын және қаржы ұйымдарын бақылау мен қадағалау комитеті (бұдан әрі - Комитет)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қызметтер «Қазақстан Республикасындағы банктер және банк қызметтері туралы» 1995 жылғы 31 тамыздағы Қазақстан Республикасының Заңы </w:t>
      </w:r>
      <w:r>
        <w:rPr>
          <w:rFonts w:ascii="Times New Roman"/>
          <w:b w:val="false"/>
          <w:i w:val="false"/>
          <w:color w:val="000000"/>
          <w:sz w:val="28"/>
        </w:rPr>
        <w:t>28-бабының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қызметтер стандарты Қазақстан Республикасы  Ұлттық Банкінің: www.nationalbank.kz интернет-ресурсында («Ұлттық Банктің мемлекеттік қызметтері» бөлімі) орналастырылады, сондай-ақ ол Қазақстан Республикасының бүкіл аумағында таралатын бұқаралық ақпарат құралдарында жарияланған. Қосымша ақпаратты 8(727)2619-226, 2788-104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қызметтердің нәтижесі — банктің құрылтай құжаттарына өзгерістерді және/немесе толықтыруларды енгізуге келісімді растайтын қағаз тасымалдауыштағы хат не қызметтер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6. Мемлекеттік қызметтер Қазақстан Республикасының заңды тұлғалары - Қазақстан Республикасының екінші деңгейдегі банктеріне (бұдан әрі - өтініш беруші)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қызметтер өтініш беруші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 пакетін ұсынған күннен бастап бір ай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қызметтер тегін көрсетіледі.</w:t>
      </w:r>
      <w:r>
        <w:br/>
      </w:r>
      <w:r>
        <w:rPr>
          <w:rFonts w:ascii="Times New Roman"/>
          <w:b w:val="false"/>
          <w:i w:val="false"/>
          <w:color w:val="000000"/>
          <w:sz w:val="28"/>
        </w:rPr>
        <w:t>
</w:t>
      </w:r>
      <w:r>
        <w:rPr>
          <w:rFonts w:ascii="Times New Roman"/>
          <w:b w:val="false"/>
          <w:i w:val="false"/>
          <w:color w:val="000000"/>
          <w:sz w:val="28"/>
        </w:rPr>
        <w:t>
      9. Өтініш берушілердің банктердің құрылтай құжаттарына енгізілетін өзгерістерді және/немесе толықтыруларды келісу туралы өтініш түрінде жіберілген жазбаша нысандағы өтініштері бойынша мемлекеттік қызметтер сенбі, жексенбі, демалыс және мереке күндерінен басқа күндері сағат 13.00-ден 14.00-ге дейінгі түскі үзіліспен, сағат 9.00-ден 18.00-ге дейін көрсетіледі.</w:t>
      </w:r>
      <w:r>
        <w:br/>
      </w:r>
      <w:r>
        <w:rPr>
          <w:rFonts w:ascii="Times New Roman"/>
          <w:b w:val="false"/>
          <w:i w:val="false"/>
          <w:color w:val="000000"/>
          <w:sz w:val="28"/>
        </w:rPr>
        <w:t>
</w:t>
      </w:r>
      <w:r>
        <w:rPr>
          <w:rFonts w:ascii="Times New Roman"/>
          <w:b w:val="false"/>
          <w:i w:val="false"/>
          <w:color w:val="000000"/>
          <w:sz w:val="28"/>
        </w:rPr>
        <w:t>
      Осы мемлекеттік қызметтер бойынша алдын ала жазылу, сондай-ақ жедел қызметтер көрсету болмайды.</w:t>
      </w:r>
      <w:r>
        <w:br/>
      </w:r>
      <w:r>
        <w:rPr>
          <w:rFonts w:ascii="Times New Roman"/>
          <w:b w:val="false"/>
          <w:i w:val="false"/>
          <w:color w:val="000000"/>
          <w:sz w:val="28"/>
        </w:rPr>
        <w:t>
</w:t>
      </w:r>
      <w:r>
        <w:rPr>
          <w:rFonts w:ascii="Times New Roman"/>
          <w:b w:val="false"/>
          <w:i w:val="false"/>
          <w:color w:val="000000"/>
          <w:sz w:val="28"/>
        </w:rPr>
        <w:t>
      10. Мемлекеттік қызметтер Комитеттің ғимаратында көрсетіледі. Комитет ғимаратының кіреберісі дене мүмкіндіктері шектеулі адамдарға қолжетімді болуы үшін пандустармен жабдықталған.</w:t>
      </w:r>
      <w:r>
        <w:br/>
      </w:r>
      <w:r>
        <w:rPr>
          <w:rFonts w:ascii="Times New Roman"/>
          <w:b w:val="false"/>
          <w:i w:val="false"/>
          <w:color w:val="000000"/>
          <w:sz w:val="28"/>
        </w:rPr>
        <w:t>
</w:t>
      </w:r>
      <w:r>
        <w:rPr>
          <w:rFonts w:ascii="Times New Roman"/>
          <w:b w:val="false"/>
          <w:i w:val="false"/>
          <w:color w:val="000000"/>
          <w:sz w:val="28"/>
        </w:rPr>
        <w:t>
      Мемлекеттік қызметтер көрсету кезінде кезектілік болмайтындықтан күту залы қарастырылмаған.</w:t>
      </w:r>
    </w:p>
    <w:bookmarkEnd w:id="128"/>
    <w:bookmarkStart w:name="z402" w:id="129"/>
    <w:p>
      <w:pPr>
        <w:spacing w:after="0"/>
        <w:ind w:left="0"/>
        <w:jc w:val="left"/>
      </w:pPr>
      <w:r>
        <w:rPr>
          <w:rFonts w:ascii="Times New Roman"/>
          <w:b/>
          <w:i w:val="false"/>
          <w:color w:val="000000"/>
        </w:rPr>
        <w:t xml:space="preserve"> 
2. Мемлекеттік қызметтер көрсету тәртібі</w:t>
      </w:r>
    </w:p>
    <w:bookmarkEnd w:id="129"/>
    <w:bookmarkStart w:name="z403" w:id="130"/>
    <w:p>
      <w:pPr>
        <w:spacing w:after="0"/>
        <w:ind w:left="0"/>
        <w:jc w:val="both"/>
      </w:pPr>
      <w:r>
        <w:rPr>
          <w:rFonts w:ascii="Times New Roman"/>
          <w:b w:val="false"/>
          <w:i w:val="false"/>
          <w:color w:val="000000"/>
          <w:sz w:val="28"/>
        </w:rPr>
        <w:t>
      11. Мемлекеттік қызметтерді алу үшін өтініш беруші Комитетке:</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құрылтай құжаттарына енгізілетін өзгерістердің және/немесе толықтырулардың нотариат куәландырған көшірмесін;</w:t>
      </w:r>
      <w:r>
        <w:br/>
      </w:r>
      <w:r>
        <w:rPr>
          <w:rFonts w:ascii="Times New Roman"/>
          <w:b w:val="false"/>
          <w:i w:val="false"/>
          <w:color w:val="000000"/>
          <w:sz w:val="28"/>
        </w:rPr>
        <w:t>
</w:t>
      </w:r>
      <w:r>
        <w:rPr>
          <w:rFonts w:ascii="Times New Roman"/>
          <w:b w:val="false"/>
          <w:i w:val="false"/>
          <w:color w:val="000000"/>
          <w:sz w:val="28"/>
        </w:rPr>
        <w:t>
      3) қоғамның жарғысына өзгерістер және/немесе толықтырулар енгізу туралы акционерлердің жалпы жиналысының (жалғыз акционердің) хаттамасының не хаттаманың үзінді көшірмесінің нотариат куәландырған көшірмесін ұсынуы тиіс.</w:t>
      </w:r>
      <w:r>
        <w:br/>
      </w:r>
      <w:r>
        <w:rPr>
          <w:rFonts w:ascii="Times New Roman"/>
          <w:b w:val="false"/>
          <w:i w:val="false"/>
          <w:color w:val="000000"/>
          <w:sz w:val="28"/>
        </w:rPr>
        <w:t>
</w:t>
      </w:r>
      <w:r>
        <w:rPr>
          <w:rFonts w:ascii="Times New Roman"/>
          <w:b w:val="false"/>
          <w:i w:val="false"/>
          <w:color w:val="000000"/>
          <w:sz w:val="28"/>
        </w:rPr>
        <w:t>
      12. Банктің құрылтай құжаттарына өзгерістерді және/немесе</w:t>
      </w:r>
      <w:r>
        <w:br/>
      </w:r>
      <w:r>
        <w:rPr>
          <w:rFonts w:ascii="Times New Roman"/>
          <w:b w:val="false"/>
          <w:i w:val="false"/>
          <w:color w:val="000000"/>
          <w:sz w:val="28"/>
        </w:rPr>
        <w:t>
</w:t>
      </w:r>
      <w:r>
        <w:rPr>
          <w:rFonts w:ascii="Times New Roman"/>
          <w:b w:val="false"/>
          <w:i w:val="false"/>
          <w:color w:val="000000"/>
          <w:sz w:val="28"/>
        </w:rPr>
        <w:t>
толықтыруларды енгізуге келісімді алуға өтініш еркін нысанда жасалады.</w:t>
      </w:r>
      <w:r>
        <w:br/>
      </w:r>
      <w:r>
        <w:rPr>
          <w:rFonts w:ascii="Times New Roman"/>
          <w:b w:val="false"/>
          <w:i w:val="false"/>
          <w:color w:val="000000"/>
          <w:sz w:val="28"/>
        </w:rPr>
        <w:t>
</w:t>
      </w:r>
      <w:r>
        <w:rPr>
          <w:rFonts w:ascii="Times New Roman"/>
          <w:b w:val="false"/>
          <w:i w:val="false"/>
          <w:color w:val="000000"/>
          <w:sz w:val="28"/>
        </w:rPr>
        <w:t>
      13. Қажетті құжаттар пакеті 050000, Алматы қаласы, Әйтеке би көшесі, 67 мекенжайы бойынша құжаттарды қабылдауға және тіркеуге уәкілетті жауапты адамға кезек күтпестен тапсырылады (немесе хат-хабарды қабылдау үшін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14. Өтініш беруші құжаттар пакетін қолма-қол табыс еткен жағдайда, құжаттарды қабылдауға және тіркеуге уәкілетті жауапты адам өтініштің екінші данасына не оның көшірмесіне мөртабанмен «Қабылданды» деген белгі қояды.</w:t>
      </w:r>
      <w:r>
        <w:br/>
      </w:r>
      <w:r>
        <w:rPr>
          <w:rFonts w:ascii="Times New Roman"/>
          <w:b w:val="false"/>
          <w:i w:val="false"/>
          <w:color w:val="000000"/>
          <w:sz w:val="28"/>
        </w:rPr>
        <w:t>
</w:t>
      </w:r>
      <w:r>
        <w:rPr>
          <w:rFonts w:ascii="Times New Roman"/>
          <w:b w:val="false"/>
          <w:i w:val="false"/>
          <w:color w:val="000000"/>
          <w:sz w:val="28"/>
        </w:rPr>
        <w:t>
      Құжаттар пакеті хат-хабарды қабылдау үшін арнайы жабдықталған жәшік арқылы тапсырылған жағдайда мөртабанмен «Қабылданды» деген белгі қойылмайды және құжаттардың алынғаны туралы талон берілмейді.</w:t>
      </w:r>
      <w:r>
        <w:br/>
      </w:r>
      <w:r>
        <w:rPr>
          <w:rFonts w:ascii="Times New Roman"/>
          <w:b w:val="false"/>
          <w:i w:val="false"/>
          <w:color w:val="000000"/>
          <w:sz w:val="28"/>
        </w:rPr>
        <w:t>
</w:t>
      </w:r>
      <w:r>
        <w:rPr>
          <w:rFonts w:ascii="Times New Roman"/>
          <w:b w:val="false"/>
          <w:i w:val="false"/>
          <w:color w:val="000000"/>
          <w:sz w:val="28"/>
        </w:rPr>
        <w:t>
      Хат-хабарды қабылдауға арналған жәшіктен құжаттар күніне кемінде төрт рет (сағат 9.00-де, 11.00-де, 15.00-де және 18.00-де) алынады.</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көрсетудің нәтижесі пошта арқылы жіберіледі немесе Комитет бөлімшесінің жауапты орындаушысы тікелей өтініш берушіге немесе тиісті түрде ресімделген сенімхатты ұсынған жағдайда оның уәкілетті өкіліне береді.</w:t>
      </w:r>
      <w:r>
        <w:br/>
      </w:r>
      <w:r>
        <w:rPr>
          <w:rFonts w:ascii="Times New Roman"/>
          <w:b w:val="false"/>
          <w:i w:val="false"/>
          <w:color w:val="000000"/>
          <w:sz w:val="28"/>
        </w:rPr>
        <w:t>
</w:t>
      </w:r>
      <w:r>
        <w:rPr>
          <w:rFonts w:ascii="Times New Roman"/>
          <w:b w:val="false"/>
          <w:i w:val="false"/>
          <w:color w:val="000000"/>
          <w:sz w:val="28"/>
        </w:rPr>
        <w:t>
      16. Банктің құрылтай құжаттарына өзгерістерді және/немесе толықтыруларды енгізуге келісімді беруден мынадай жағдайларда:</w:t>
      </w:r>
      <w:r>
        <w:br/>
      </w:r>
      <w:r>
        <w:rPr>
          <w:rFonts w:ascii="Times New Roman"/>
          <w:b w:val="false"/>
          <w:i w:val="false"/>
          <w:color w:val="000000"/>
          <w:sz w:val="28"/>
        </w:rPr>
        <w:t>
</w:t>
      </w:r>
      <w:r>
        <w:rPr>
          <w:rFonts w:ascii="Times New Roman"/>
          <w:b w:val="false"/>
          <w:i w:val="false"/>
          <w:color w:val="000000"/>
          <w:sz w:val="28"/>
        </w:rPr>
        <w:t>
      1) ұсынылған құжаттар пакеті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талаптарға сәйкес келмесе;</w:t>
      </w:r>
      <w:r>
        <w:br/>
      </w:r>
      <w:r>
        <w:rPr>
          <w:rFonts w:ascii="Times New Roman"/>
          <w:b w:val="false"/>
          <w:i w:val="false"/>
          <w:color w:val="000000"/>
          <w:sz w:val="28"/>
        </w:rPr>
        <w:t>
</w:t>
      </w:r>
      <w:r>
        <w:rPr>
          <w:rFonts w:ascii="Times New Roman"/>
          <w:b w:val="false"/>
          <w:i w:val="false"/>
          <w:color w:val="000000"/>
          <w:sz w:val="28"/>
        </w:rPr>
        <w:t>
      2) ұсынылған құжаттар Қазақстан Республикасының заңнамасында белгіленген талаптарға сәйкес келмесе, бас тартылады. Осы мемлекеттік қызметтер бойынша оны тоқтата тұру үшін негіздемелер жоқ.</w:t>
      </w:r>
    </w:p>
    <w:bookmarkEnd w:id="130"/>
    <w:bookmarkStart w:name="z417" w:id="131"/>
    <w:p>
      <w:pPr>
        <w:spacing w:after="0"/>
        <w:ind w:left="0"/>
        <w:jc w:val="left"/>
      </w:pPr>
      <w:r>
        <w:rPr>
          <w:rFonts w:ascii="Times New Roman"/>
          <w:b/>
          <w:i w:val="false"/>
          <w:color w:val="000000"/>
        </w:rPr>
        <w:t xml:space="preserve"> 
3. Жұмыс қағидаттары</w:t>
      </w:r>
    </w:p>
    <w:bookmarkEnd w:id="131"/>
    <w:bookmarkStart w:name="z418" w:id="132"/>
    <w:p>
      <w:pPr>
        <w:spacing w:after="0"/>
        <w:ind w:left="0"/>
        <w:jc w:val="both"/>
      </w:pPr>
      <w:r>
        <w:rPr>
          <w:rFonts w:ascii="Times New Roman"/>
          <w:b w:val="false"/>
          <w:i w:val="false"/>
          <w:color w:val="000000"/>
          <w:sz w:val="28"/>
        </w:rPr>
        <w:t>
      17. Комитет осы қызметтерді көрсеткен кезде басшылыққа алатын негізгі жұмыс қағидаттары:</w:t>
      </w:r>
      <w:r>
        <w:br/>
      </w:r>
      <w:r>
        <w:rPr>
          <w:rFonts w:ascii="Times New Roman"/>
          <w:b w:val="false"/>
          <w:i w:val="false"/>
          <w:color w:val="000000"/>
          <w:sz w:val="28"/>
        </w:rPr>
        <w:t>
</w:t>
      </w:r>
      <w:r>
        <w:rPr>
          <w:rFonts w:ascii="Times New Roman"/>
          <w:b w:val="false"/>
          <w:i w:val="false"/>
          <w:color w:val="000000"/>
          <w:sz w:val="28"/>
        </w:rPr>
        <w:t>
      1) әдептілік;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 туралы толық ақпарат;</w:t>
      </w:r>
      <w:r>
        <w:br/>
      </w:r>
      <w:r>
        <w:rPr>
          <w:rFonts w:ascii="Times New Roman"/>
          <w:b w:val="false"/>
          <w:i w:val="false"/>
          <w:color w:val="000000"/>
          <w:sz w:val="28"/>
        </w:rPr>
        <w:t>
</w:t>
      </w:r>
      <w:r>
        <w:rPr>
          <w:rFonts w:ascii="Times New Roman"/>
          <w:b w:val="false"/>
          <w:i w:val="false"/>
          <w:color w:val="000000"/>
          <w:sz w:val="28"/>
        </w:rPr>
        <w:t>
      3) жауап ақпаратының сапасы және уақтылылығы;</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қызметшілерінің ар-намыс кодексін ұстануы;</w:t>
      </w:r>
      <w:r>
        <w:br/>
      </w:r>
      <w:r>
        <w:rPr>
          <w:rFonts w:ascii="Times New Roman"/>
          <w:b w:val="false"/>
          <w:i w:val="false"/>
          <w:color w:val="000000"/>
          <w:sz w:val="28"/>
        </w:rPr>
        <w:t>
</w:t>
      </w:r>
      <w:r>
        <w:rPr>
          <w:rFonts w:ascii="Times New Roman"/>
          <w:b w:val="false"/>
          <w:i w:val="false"/>
          <w:color w:val="000000"/>
          <w:sz w:val="28"/>
        </w:rPr>
        <w:t>
      5) мемлекеттік қызметтер көрсету барысында өтініш берушінің құжаттарындағы ақпараттың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6) өтініш беруші құжаттарды алу үшін келмеген жағдайда олардың сақталуы болып табылады.</w:t>
      </w:r>
    </w:p>
    <w:bookmarkEnd w:id="132"/>
    <w:bookmarkStart w:name="z425" w:id="133"/>
    <w:p>
      <w:pPr>
        <w:spacing w:after="0"/>
        <w:ind w:left="0"/>
        <w:jc w:val="left"/>
      </w:pPr>
      <w:r>
        <w:rPr>
          <w:rFonts w:ascii="Times New Roman"/>
          <w:b/>
          <w:i w:val="false"/>
          <w:color w:val="000000"/>
        </w:rPr>
        <w:t xml:space="preserve"> 
4. Жұмыс нәтижелері</w:t>
      </w:r>
    </w:p>
    <w:bookmarkEnd w:id="133"/>
    <w:bookmarkStart w:name="z426" w:id="134"/>
    <w:p>
      <w:pPr>
        <w:spacing w:after="0"/>
        <w:ind w:left="0"/>
        <w:jc w:val="both"/>
      </w:pPr>
      <w:r>
        <w:rPr>
          <w:rFonts w:ascii="Times New Roman"/>
          <w:b w:val="false"/>
          <w:i w:val="false"/>
          <w:color w:val="000000"/>
          <w:sz w:val="28"/>
        </w:rPr>
        <w:t>
      18. Өтініш берушілерге мемлекеттік қызметтер көрсету нәтижелері осы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Қазақстан Республикасы Ұлттық Банкінің жұмысы бағаланатын осы мемлекеттік қызметтердің сапа және тиімділік көрсеткіштерінің мақсатты мәндері жыл сайын Қазақстан Республикасының Ұлттық Банкі Төрағасының бұйрығымен бекітіледі.</w:t>
      </w:r>
    </w:p>
    <w:bookmarkEnd w:id="134"/>
    <w:bookmarkStart w:name="z428" w:id="135"/>
    <w:p>
      <w:pPr>
        <w:spacing w:after="0"/>
        <w:ind w:left="0"/>
        <w:jc w:val="left"/>
      </w:pPr>
      <w:r>
        <w:rPr>
          <w:rFonts w:ascii="Times New Roman"/>
          <w:b/>
          <w:i w:val="false"/>
          <w:color w:val="000000"/>
        </w:rPr>
        <w:t xml:space="preserve"> 
5. Шағымдану тәртібі</w:t>
      </w:r>
    </w:p>
    <w:bookmarkEnd w:id="135"/>
    <w:bookmarkStart w:name="z429" w:id="136"/>
    <w:p>
      <w:pPr>
        <w:spacing w:after="0"/>
        <w:ind w:left="0"/>
        <w:jc w:val="both"/>
      </w:pPr>
      <w:r>
        <w:rPr>
          <w:rFonts w:ascii="Times New Roman"/>
          <w:b w:val="false"/>
          <w:i w:val="false"/>
          <w:color w:val="000000"/>
          <w:sz w:val="28"/>
        </w:rPr>
        <w:t>
      20. Уәкілетті лауазымды тұлғалардың іс-әрекеттеріне (әрекетсіздігіне) шағымдану тәртібін түсіндіру және шағымды дайындауға көмектесу 050000, Алматы қаласы, Әйтеке би көшесі, 67 мекенжайы бойынша, № 317, 413 кабинетте не 8(727)2619-226, 2788-104 телефондары бойынша жүзеге асырылады.</w:t>
      </w:r>
      <w:r>
        <w:br/>
      </w:r>
      <w:r>
        <w:rPr>
          <w:rFonts w:ascii="Times New Roman"/>
          <w:b w:val="false"/>
          <w:i w:val="false"/>
          <w:color w:val="000000"/>
          <w:sz w:val="28"/>
        </w:rPr>
        <w:t>
</w:t>
      </w:r>
      <w:r>
        <w:rPr>
          <w:rFonts w:ascii="Times New Roman"/>
          <w:b w:val="false"/>
          <w:i w:val="false"/>
          <w:color w:val="000000"/>
          <w:sz w:val="28"/>
        </w:rPr>
        <w:t>
      21. Өтініш беруші мемлекеттік қызметтер көрсету нәтижелерімен келіспеген жағдайда шағым Комитет Төрағасының немесе оның орынбасарының атына жазбаша нысанда пошта арқылы (электронды түрде - kfn@nationalbank.kz) немесе 050000, Алматы қаласы, Әйтеке би көшесі, 67 мекенжайы бойынша қолма-қол тапсырылады, Комитет төрағасының қабылдау бөлмесінің телефоны: 8(727)2788-000, Комитет төрағасының жетекшілік ететін орынбасарының қабылдау бөлмесінің телефоны: 8(727)2788-004.</w:t>
      </w:r>
      <w:r>
        <w:br/>
      </w:r>
      <w:r>
        <w:rPr>
          <w:rFonts w:ascii="Times New Roman"/>
          <w:b w:val="false"/>
          <w:i w:val="false"/>
          <w:color w:val="000000"/>
          <w:sz w:val="28"/>
        </w:rPr>
        <w:t>
</w:t>
      </w:r>
      <w:r>
        <w:rPr>
          <w:rFonts w:ascii="Times New Roman"/>
          <w:b w:val="false"/>
          <w:i w:val="false"/>
          <w:color w:val="000000"/>
          <w:sz w:val="28"/>
        </w:rPr>
        <w:t>
      Жұмыс кестесі: сенбі, жексенбі, демалыс және мереке күндерінен басқа күндері, күн сайын сағат 13.00-ден 14.00-ге дейінгі түскі үзіліспен, сағат 9.00-ден 18.00-ге дейін.</w:t>
      </w:r>
      <w:r>
        <w:br/>
      </w:r>
      <w:r>
        <w:rPr>
          <w:rFonts w:ascii="Times New Roman"/>
          <w:b w:val="false"/>
          <w:i w:val="false"/>
          <w:color w:val="000000"/>
          <w:sz w:val="28"/>
        </w:rPr>
        <w:t>
</w:t>
      </w:r>
      <w:r>
        <w:rPr>
          <w:rFonts w:ascii="Times New Roman"/>
          <w:b w:val="false"/>
          <w:i w:val="false"/>
          <w:color w:val="000000"/>
          <w:sz w:val="28"/>
        </w:rPr>
        <w:t>
      Егер тұтынушы қабылданған шараларға қанағаттанбайтын болса немесе мәселені жоғары тұрған сатының қарауы талап етілсе, онда өтініш беруші шағымды Қазақстан Республикасының Ұлттық Банкі Төрағасының атына не оның орнындағы адамға жазбаша түрде жолдай алады. Шағымдар 050040, Алматы қаласы, «Көктем-3» шағынауданы, 21-үй мекенжайы бойынша поштамен жіберіле немесе қолма-қол беріле отырып, жазбаша түрде қабылданады.</w:t>
      </w:r>
      <w:r>
        <w:br/>
      </w:r>
      <w:r>
        <w:rPr>
          <w:rFonts w:ascii="Times New Roman"/>
          <w:b w:val="false"/>
          <w:i w:val="false"/>
          <w:color w:val="000000"/>
          <w:sz w:val="28"/>
        </w:rPr>
        <w:t>
</w:t>
      </w:r>
      <w:r>
        <w:rPr>
          <w:rFonts w:ascii="Times New Roman"/>
          <w:b w:val="false"/>
          <w:i w:val="false"/>
          <w:color w:val="000000"/>
          <w:sz w:val="28"/>
        </w:rPr>
        <w:t>
      22. Мемлекеттік қызметтерді Комитет көрсетеді. Қызметтер дұрыс көрсетілмеген жағдайда шағым беру тәртібі осы Стандарттың </w:t>
      </w:r>
      <w:r>
        <w:rPr>
          <w:rFonts w:ascii="Times New Roman"/>
          <w:b w:val="false"/>
          <w:i w:val="false"/>
          <w:color w:val="000000"/>
          <w:sz w:val="28"/>
        </w:rPr>
        <w:t>21-тармағында</w:t>
      </w:r>
      <w:r>
        <w:rPr>
          <w:rFonts w:ascii="Times New Roman"/>
          <w:b w:val="false"/>
          <w:i w:val="false"/>
          <w:color w:val="000000"/>
          <w:sz w:val="28"/>
        </w:rPr>
        <w:t xml:space="preserve"> көзделген тәртіпке сәйкес келеді.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қызметтердің нәтижесімен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Шағымды берген кезде қажетті ресми құжаттардың тізбесі жоқ. Шағым еркін нысанда жасалады.</w:t>
      </w:r>
      <w:r>
        <w:br/>
      </w:r>
      <w:r>
        <w:rPr>
          <w:rFonts w:ascii="Times New Roman"/>
          <w:b w:val="false"/>
          <w:i w:val="false"/>
          <w:color w:val="000000"/>
          <w:sz w:val="28"/>
        </w:rPr>
        <w:t>
</w:t>
      </w:r>
      <w:r>
        <w:rPr>
          <w:rFonts w:ascii="Times New Roman"/>
          <w:b w:val="false"/>
          <w:i w:val="false"/>
          <w:color w:val="000000"/>
          <w:sz w:val="28"/>
        </w:rPr>
        <w:t>
      25. Шағым Комитеттің кеңсесі арқылы қолма қол қабылданған кезде, оның өтініш беруші үшін көшірмесі түсіріледі, оған қабылданғаны туралы (қабылдау күнін, оны қабылдаған адамның тегін, атын, әкесінің атын және тіркеу нөмірін көрсете отырып) белгі қойылады.</w:t>
      </w:r>
      <w:r>
        <w:br/>
      </w:r>
      <w:r>
        <w:rPr>
          <w:rFonts w:ascii="Times New Roman"/>
          <w:b w:val="false"/>
          <w:i w:val="false"/>
          <w:color w:val="000000"/>
          <w:sz w:val="28"/>
        </w:rPr>
        <w:t>
</w:t>
      </w:r>
      <w:r>
        <w:rPr>
          <w:rFonts w:ascii="Times New Roman"/>
          <w:b w:val="false"/>
          <w:i w:val="false"/>
          <w:color w:val="000000"/>
          <w:sz w:val="28"/>
        </w:rPr>
        <w:t>
      Шағымдарды тіркеу, есепке алу және қарау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өтініш берушіге жазбаша түрде хабарланады.</w:t>
      </w:r>
      <w:r>
        <w:br/>
      </w:r>
      <w:r>
        <w:rPr>
          <w:rFonts w:ascii="Times New Roman"/>
          <w:b w:val="false"/>
          <w:i w:val="false"/>
          <w:color w:val="000000"/>
          <w:sz w:val="28"/>
        </w:rPr>
        <w:t>
</w:t>
      </w:r>
      <w:r>
        <w:rPr>
          <w:rFonts w:ascii="Times New Roman"/>
          <w:b w:val="false"/>
          <w:i w:val="false"/>
          <w:color w:val="000000"/>
          <w:sz w:val="28"/>
        </w:rPr>
        <w:t>
      26. Комитеттің байланыс деректері:</w:t>
      </w:r>
      <w:r>
        <w:br/>
      </w:r>
      <w:r>
        <w:rPr>
          <w:rFonts w:ascii="Times New Roman"/>
          <w:b w:val="false"/>
          <w:i w:val="false"/>
          <w:color w:val="000000"/>
          <w:sz w:val="28"/>
        </w:rPr>
        <w:t>
</w:t>
      </w:r>
      <w:r>
        <w:rPr>
          <w:rFonts w:ascii="Times New Roman"/>
          <w:b w:val="false"/>
          <w:i w:val="false"/>
          <w:color w:val="000000"/>
          <w:sz w:val="28"/>
        </w:rPr>
        <w:t>
      1) заңды мекенжайы: 050000, Алматы қаласы, Әйтеке би көшесі, 67;</w:t>
      </w:r>
      <w:r>
        <w:br/>
      </w:r>
      <w:r>
        <w:rPr>
          <w:rFonts w:ascii="Times New Roman"/>
          <w:b w:val="false"/>
          <w:i w:val="false"/>
          <w:color w:val="000000"/>
          <w:sz w:val="28"/>
        </w:rPr>
        <w:t>
</w:t>
      </w:r>
      <w:r>
        <w:rPr>
          <w:rFonts w:ascii="Times New Roman"/>
          <w:b w:val="false"/>
          <w:i w:val="false"/>
          <w:color w:val="000000"/>
          <w:sz w:val="28"/>
        </w:rPr>
        <w:t>
      2) интернет-ресурсы: www.afn.kz;</w:t>
      </w:r>
      <w:r>
        <w:br/>
      </w:r>
      <w:r>
        <w:rPr>
          <w:rFonts w:ascii="Times New Roman"/>
          <w:b w:val="false"/>
          <w:i w:val="false"/>
          <w:color w:val="000000"/>
          <w:sz w:val="28"/>
        </w:rPr>
        <w:t>
</w:t>
      </w:r>
      <w:r>
        <w:rPr>
          <w:rFonts w:ascii="Times New Roman"/>
          <w:b w:val="false"/>
          <w:i w:val="false"/>
          <w:color w:val="000000"/>
          <w:sz w:val="28"/>
        </w:rPr>
        <w:t>
      3) электрондық пошта мекенжайы: kfn.@nationalbank.kz;</w:t>
      </w:r>
      <w:r>
        <w:br/>
      </w:r>
      <w:r>
        <w:rPr>
          <w:rFonts w:ascii="Times New Roman"/>
          <w:b w:val="false"/>
          <w:i w:val="false"/>
          <w:color w:val="000000"/>
          <w:sz w:val="28"/>
        </w:rPr>
        <w:t>
</w:t>
      </w:r>
      <w:r>
        <w:rPr>
          <w:rFonts w:ascii="Times New Roman"/>
          <w:b w:val="false"/>
          <w:i w:val="false"/>
          <w:color w:val="000000"/>
          <w:sz w:val="28"/>
        </w:rPr>
        <w:t>
      4) жұмыс кестесі: сенбі, жексенбі, демалыс және мереке күндерінен басқа күндері, күн сайын сағат 9.00-ден 18.00-ге дейін;</w:t>
      </w:r>
      <w:r>
        <w:br/>
      </w:r>
      <w:r>
        <w:rPr>
          <w:rFonts w:ascii="Times New Roman"/>
          <w:b w:val="false"/>
          <w:i w:val="false"/>
          <w:color w:val="000000"/>
          <w:sz w:val="28"/>
        </w:rPr>
        <w:t>
</w:t>
      </w:r>
      <w:r>
        <w:rPr>
          <w:rFonts w:ascii="Times New Roman"/>
          <w:b w:val="false"/>
          <w:i w:val="false"/>
          <w:color w:val="000000"/>
          <w:sz w:val="28"/>
        </w:rPr>
        <w:t>
      5) Комитет төрағасының және оның орынбасарларының азаматтарды және заңды тұлғалардың өкілдерін қабылдау кестесі: айдың бірінші және екінші бейсенбісі (сағат 16.00-ден 18.00-ге дейін);</w:t>
      </w:r>
      <w:r>
        <w:br/>
      </w:r>
      <w:r>
        <w:rPr>
          <w:rFonts w:ascii="Times New Roman"/>
          <w:b w:val="false"/>
          <w:i w:val="false"/>
          <w:color w:val="000000"/>
          <w:sz w:val="28"/>
        </w:rPr>
        <w:t>
</w:t>
      </w:r>
      <w:r>
        <w:rPr>
          <w:rFonts w:ascii="Times New Roman"/>
          <w:b w:val="false"/>
          <w:i w:val="false"/>
          <w:color w:val="000000"/>
          <w:sz w:val="28"/>
        </w:rPr>
        <w:t>
      6) Комитет төрағасының қабылдау бөлмесінің телефоны: 8(727)2788-000;</w:t>
      </w:r>
      <w:r>
        <w:br/>
      </w:r>
      <w:r>
        <w:rPr>
          <w:rFonts w:ascii="Times New Roman"/>
          <w:b w:val="false"/>
          <w:i w:val="false"/>
          <w:color w:val="000000"/>
          <w:sz w:val="28"/>
        </w:rPr>
        <w:t>
</w:t>
      </w:r>
      <w:r>
        <w:rPr>
          <w:rFonts w:ascii="Times New Roman"/>
          <w:b w:val="false"/>
          <w:i w:val="false"/>
          <w:color w:val="000000"/>
          <w:sz w:val="28"/>
        </w:rPr>
        <w:t>
      7) Комитет төрағасының жетекшілік ететін орынбасарының қабылдау бөлмесінің телефоны: 8(727)2788-004.</w:t>
      </w:r>
    </w:p>
    <w:bookmarkEnd w:id="136"/>
    <w:bookmarkStart w:name="z447" w:id="137"/>
    <w:p>
      <w:pPr>
        <w:spacing w:after="0"/>
        <w:ind w:left="0"/>
        <w:jc w:val="both"/>
      </w:pPr>
      <w:r>
        <w:rPr>
          <w:rFonts w:ascii="Times New Roman"/>
          <w:b w:val="false"/>
          <w:i w:val="false"/>
          <w:color w:val="000000"/>
          <w:sz w:val="28"/>
        </w:rPr>
        <w:t xml:space="preserve">
«Банктің құрылтай құжаттарына    </w:t>
      </w:r>
      <w:r>
        <w:br/>
      </w:r>
      <w:r>
        <w:rPr>
          <w:rFonts w:ascii="Times New Roman"/>
          <w:b w:val="false"/>
          <w:i w:val="false"/>
          <w:color w:val="000000"/>
          <w:sz w:val="28"/>
        </w:rPr>
        <w:t xml:space="preserve">
енгізілетін өзгерістер мен      </w:t>
      </w:r>
      <w:r>
        <w:br/>
      </w:r>
      <w:r>
        <w:rPr>
          <w:rFonts w:ascii="Times New Roman"/>
          <w:b w:val="false"/>
          <w:i w:val="false"/>
          <w:color w:val="000000"/>
          <w:sz w:val="28"/>
        </w:rPr>
        <w:t>
толықтыруларды келісу» мемлекеттік</w:t>
      </w:r>
      <w:r>
        <w:br/>
      </w:r>
      <w:r>
        <w:rPr>
          <w:rFonts w:ascii="Times New Roman"/>
          <w:b w:val="false"/>
          <w:i w:val="false"/>
          <w:color w:val="000000"/>
          <w:sz w:val="28"/>
        </w:rPr>
        <w:t xml:space="preserve">
қызметтер стандартына      </w:t>
      </w:r>
      <w:r>
        <w:br/>
      </w:r>
      <w:r>
        <w:rPr>
          <w:rFonts w:ascii="Times New Roman"/>
          <w:b w:val="false"/>
          <w:i w:val="false"/>
          <w:color w:val="000000"/>
          <w:sz w:val="28"/>
        </w:rPr>
        <w:t xml:space="preserve">
ҚОСЫМША              </w:t>
      </w:r>
    </w:p>
    <w:bookmarkEnd w:id="137"/>
    <w:bookmarkStart w:name="z448" w:id="138"/>
    <w:p>
      <w:pPr>
        <w:spacing w:after="0"/>
        <w:ind w:left="0"/>
        <w:jc w:val="left"/>
      </w:pPr>
      <w:r>
        <w:rPr>
          <w:rFonts w:ascii="Times New Roman"/>
          <w:b/>
          <w:i w:val="false"/>
          <w:color w:val="000000"/>
        </w:rPr>
        <w:t xml:space="preserve"> 
Кесте. Сапа және тиімділік көрсеткіштерінің мәндері</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6"/>
        <w:gridCol w:w="2576"/>
        <w:gridCol w:w="2576"/>
        <w:gridCol w:w="2672"/>
      </w:tblGrid>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жағдайларының пайызы (үлесі)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процестерінің сапасына қанағаттанған тұтынушылардың пайызы (үлесі)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Қолжетімділік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Қызметтің сапасына және оны ұсыну тәртібі туралы ақпаратқа қанағаттанған тұтынушылардың пайызы (үлесі)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қолжетімді болатын ақпарат қызметтерінің пайызы (үлесі)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пайызы (үлесі)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Әдептілік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қанағаттанған тұтынушылардың пайызы (үлесі)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9" w:id="1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14 желтоқсандағы</w:t>
      </w:r>
      <w:r>
        <w:br/>
      </w:r>
      <w:r>
        <w:rPr>
          <w:rFonts w:ascii="Times New Roman"/>
          <w:b w:val="false"/>
          <w:i w:val="false"/>
          <w:color w:val="000000"/>
          <w:sz w:val="28"/>
        </w:rPr>
        <w:t xml:space="preserve">
№ 196 Жарлығымен     </w:t>
      </w:r>
      <w:r>
        <w:br/>
      </w:r>
      <w:r>
        <w:rPr>
          <w:rFonts w:ascii="Times New Roman"/>
          <w:b w:val="false"/>
          <w:i w:val="false"/>
          <w:color w:val="000000"/>
          <w:sz w:val="28"/>
        </w:rPr>
        <w:t xml:space="preserve">
БЕКІТІЛГЕН        </w:t>
      </w:r>
    </w:p>
    <w:bookmarkEnd w:id="139"/>
    <w:bookmarkStart w:name="z450" w:id="140"/>
    <w:p>
      <w:pPr>
        <w:spacing w:after="0"/>
        <w:ind w:left="0"/>
        <w:jc w:val="left"/>
      </w:pPr>
      <w:r>
        <w:rPr>
          <w:rFonts w:ascii="Times New Roman"/>
          <w:b/>
          <w:i w:val="false"/>
          <w:color w:val="000000"/>
        </w:rPr>
        <w:t xml:space="preserve"> 
«Сақтандыру (қайта сақтандыру) ұйымының құрылтай құжаттарына</w:t>
      </w:r>
      <w:r>
        <w:br/>
      </w:r>
      <w:r>
        <w:rPr>
          <w:rFonts w:ascii="Times New Roman"/>
          <w:b/>
          <w:i w:val="false"/>
          <w:color w:val="000000"/>
        </w:rPr>
        <w:t>
енгізілетін өзгерістер мен толықтыруларды келісу»</w:t>
      </w:r>
      <w:r>
        <w:br/>
      </w:r>
      <w:r>
        <w:rPr>
          <w:rFonts w:ascii="Times New Roman"/>
          <w:b/>
          <w:i w:val="false"/>
          <w:color w:val="000000"/>
        </w:rPr>
        <w:t>
мемлекеттік қызметтер</w:t>
      </w:r>
      <w:r>
        <w:br/>
      </w:r>
      <w:r>
        <w:rPr>
          <w:rFonts w:ascii="Times New Roman"/>
          <w:b/>
          <w:i w:val="false"/>
          <w:color w:val="000000"/>
        </w:rPr>
        <w:t>
СТАНДАРТЫ</w:t>
      </w:r>
    </w:p>
    <w:bookmarkEnd w:id="140"/>
    <w:bookmarkStart w:name="z451" w:id="141"/>
    <w:p>
      <w:pPr>
        <w:spacing w:after="0"/>
        <w:ind w:left="0"/>
        <w:jc w:val="left"/>
      </w:pPr>
      <w:r>
        <w:rPr>
          <w:rFonts w:ascii="Times New Roman"/>
          <w:b/>
          <w:i w:val="false"/>
          <w:color w:val="000000"/>
        </w:rPr>
        <w:t xml:space="preserve"> 
1. Жалпы ережелер</w:t>
      </w:r>
    </w:p>
    <w:bookmarkEnd w:id="141"/>
    <w:bookmarkStart w:name="z452" w:id="142"/>
    <w:p>
      <w:pPr>
        <w:spacing w:after="0"/>
        <w:ind w:left="0"/>
        <w:jc w:val="both"/>
      </w:pPr>
      <w:r>
        <w:rPr>
          <w:rFonts w:ascii="Times New Roman"/>
          <w:b w:val="false"/>
          <w:i w:val="false"/>
          <w:color w:val="000000"/>
          <w:sz w:val="28"/>
        </w:rPr>
        <w:t>
      1. Мемлекеттік қызметтерді 050000, Алматы қаласы, Әйтеке би көшесі, 67 мекенжайында орналасқан Қазақстан Республикасы Ұлттық Банкінің Қаржы нарығын және қаржы ұйымдарын бақылау мен қадағалау комитеті (бұдан әрі - Комитет)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қызметтер «Сақтандыру қызметтері туралы» 2000 жылғы 18 желтоқсандағы Қазақстан Республикасының Заңы </w:t>
      </w:r>
      <w:r>
        <w:rPr>
          <w:rFonts w:ascii="Times New Roman"/>
          <w:b w:val="false"/>
          <w:i w:val="false"/>
          <w:color w:val="000000"/>
          <w:sz w:val="28"/>
        </w:rPr>
        <w:t>31-бабының</w:t>
      </w:r>
      <w:r>
        <w:rPr>
          <w:rFonts w:ascii="Times New Roman"/>
          <w:b w:val="false"/>
          <w:i w:val="false"/>
          <w:color w:val="000000"/>
          <w:sz w:val="28"/>
        </w:rPr>
        <w:t>, Қазақстан Республикасының Ұлттық Банкі Басқармасының «Сақтандыру және қайта сақтандыру ұйымдарының құрылтай құжаттарына өзгерістер мен толықтырулар енгізу туралы ережені бекіту жөнінде» 2000 жылғы 24 мамырдағы № 243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қызметтер стандарты Қазақстан Республикасы Ұлттық Банкінің: www.nationalbank.kz интернет-ресурсында («Ұлттық Банктің мемлекеттік қызметтері» бөлімі) орналастырылады, сондай-ақ ол Қазақстан Республикасының бүкіл аумағында таралатын бұқаралық ақпарат құралдарында жарияланған. Қосымша ақпаратты 8(727)2619-226, 2788-104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қызметтердің нәтижесі - сақтандыру (қайта сақтандыру) ұйымының құрылтай құжаттарына өзгерістерді және/немесе толықтыруларды енгізуге келісімді растайтын қағаз тасымалдауыштағы хат не қызметтер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6. Мемлекеттік қызметтер Қазақстан Республикасының заңды тұлғаларына - Қазақстан Республикасының сақтандыру (қайта сақтандыру) ұйымдарына (бұдан әрі - өтініш беруші)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қызметтер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 пакеті ұсынылған күннен бастап бір ай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қызметтер тегін көрсетіледі.</w:t>
      </w:r>
      <w:r>
        <w:br/>
      </w:r>
      <w:r>
        <w:rPr>
          <w:rFonts w:ascii="Times New Roman"/>
          <w:b w:val="false"/>
          <w:i w:val="false"/>
          <w:color w:val="000000"/>
          <w:sz w:val="28"/>
        </w:rPr>
        <w:t>
</w:t>
      </w:r>
      <w:r>
        <w:rPr>
          <w:rFonts w:ascii="Times New Roman"/>
          <w:b w:val="false"/>
          <w:i w:val="false"/>
          <w:color w:val="000000"/>
          <w:sz w:val="28"/>
        </w:rPr>
        <w:t>
      9. Өтініш берушілердің сақтандыру (қайта сақтандыру) ұйымының құрылтай құжаттарына енгізілетін өзгерістерді және/немесе толықтыруларды келісу туралы өтініш түрінде жіберілген жазбаша нысандағы өтініштері бойынша мемлекеттік қызметтер сенбі, жексенбі, демалыс және мереке күндерінен басқа күндері, сағат 13.0-ден 14.0-ге дейінгі түскі үзіліспен, сағат 9.0-ден 18.0-ге дейін көрсетіледі.</w:t>
      </w:r>
      <w:r>
        <w:br/>
      </w:r>
      <w:r>
        <w:rPr>
          <w:rFonts w:ascii="Times New Roman"/>
          <w:b w:val="false"/>
          <w:i w:val="false"/>
          <w:color w:val="000000"/>
          <w:sz w:val="28"/>
        </w:rPr>
        <w:t>
</w:t>
      </w:r>
      <w:r>
        <w:rPr>
          <w:rFonts w:ascii="Times New Roman"/>
          <w:b w:val="false"/>
          <w:i w:val="false"/>
          <w:color w:val="000000"/>
          <w:sz w:val="28"/>
        </w:rPr>
        <w:t>
      Осы мемлекеттік қызметтер бойынша алдын-ала жазылу, сондай-ақ жедел қызметтер көрсету болмайды.</w:t>
      </w:r>
      <w:r>
        <w:br/>
      </w:r>
      <w:r>
        <w:rPr>
          <w:rFonts w:ascii="Times New Roman"/>
          <w:b w:val="false"/>
          <w:i w:val="false"/>
          <w:color w:val="000000"/>
          <w:sz w:val="28"/>
        </w:rPr>
        <w:t>
</w:t>
      </w:r>
      <w:r>
        <w:rPr>
          <w:rFonts w:ascii="Times New Roman"/>
          <w:b w:val="false"/>
          <w:i w:val="false"/>
          <w:color w:val="000000"/>
          <w:sz w:val="28"/>
        </w:rPr>
        <w:t>
      10. Мемлекеттік қызметтер Комитеттің ғимаратында көрсетіледі. Комитет ғимаратының кіреберісі дене мүмкіндіктері шектеулі адамдарға қолжетімді болуы үшін пандустармен жабдықталған.</w:t>
      </w:r>
      <w:r>
        <w:br/>
      </w:r>
      <w:r>
        <w:rPr>
          <w:rFonts w:ascii="Times New Roman"/>
          <w:b w:val="false"/>
          <w:i w:val="false"/>
          <w:color w:val="000000"/>
          <w:sz w:val="28"/>
        </w:rPr>
        <w:t>
</w:t>
      </w:r>
      <w:r>
        <w:rPr>
          <w:rFonts w:ascii="Times New Roman"/>
          <w:b w:val="false"/>
          <w:i w:val="false"/>
          <w:color w:val="000000"/>
          <w:sz w:val="28"/>
        </w:rPr>
        <w:t>
      Мемлекеттік қызметтер көрсету кезінде кезектілік болмайтындықтан күту залы қарастырылмаған.</w:t>
      </w:r>
    </w:p>
    <w:bookmarkEnd w:id="142"/>
    <w:bookmarkStart w:name="z464" w:id="143"/>
    <w:p>
      <w:pPr>
        <w:spacing w:after="0"/>
        <w:ind w:left="0"/>
        <w:jc w:val="left"/>
      </w:pPr>
      <w:r>
        <w:rPr>
          <w:rFonts w:ascii="Times New Roman"/>
          <w:b/>
          <w:i w:val="false"/>
          <w:color w:val="000000"/>
        </w:rPr>
        <w:t xml:space="preserve"> 
2. Мемлекеттік қызметтер көрсету тәртібі</w:t>
      </w:r>
    </w:p>
    <w:bookmarkEnd w:id="143"/>
    <w:bookmarkStart w:name="z465" w:id="144"/>
    <w:p>
      <w:pPr>
        <w:spacing w:after="0"/>
        <w:ind w:left="0"/>
        <w:jc w:val="both"/>
      </w:pPr>
      <w:r>
        <w:rPr>
          <w:rFonts w:ascii="Times New Roman"/>
          <w:b w:val="false"/>
          <w:i w:val="false"/>
          <w:color w:val="000000"/>
          <w:sz w:val="28"/>
        </w:rPr>
        <w:t>
      11. Мемлекеттік қызметтерді алу үшін өтініш беруші Комитетке:</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сақтандыру ұйымының уәкілетті (жарғыға немесе Қазақстан Республикасының заңнамасына сәйкес) органының оның құрылтай құжаттарына өзгерістерді және/немесе толықтыруларды енгізу туралы шешімі;</w:t>
      </w:r>
      <w:r>
        <w:br/>
      </w:r>
      <w:r>
        <w:rPr>
          <w:rFonts w:ascii="Times New Roman"/>
          <w:b w:val="false"/>
          <w:i w:val="false"/>
          <w:color w:val="000000"/>
          <w:sz w:val="28"/>
        </w:rPr>
        <w:t>
</w:t>
      </w:r>
      <w:r>
        <w:rPr>
          <w:rFonts w:ascii="Times New Roman"/>
          <w:b w:val="false"/>
          <w:i w:val="false"/>
          <w:color w:val="000000"/>
          <w:sz w:val="28"/>
        </w:rPr>
        <w:t>
      3) сақтандыру ұйымының құрылтай құжаттарына бұрынғы құрылтай құжаттарына қосымша түрінде немесе жаңа редакциядағы құрылтай құжаттары ретінде (мемлекеттік тілде және орыс тілдерінде) ресімделген өзгерістерінің және/немесе толықтыруларының нотариат куәландырған үш нұсқасын ұсынуы тиіс.</w:t>
      </w:r>
      <w:r>
        <w:br/>
      </w:r>
      <w:r>
        <w:rPr>
          <w:rFonts w:ascii="Times New Roman"/>
          <w:b w:val="false"/>
          <w:i w:val="false"/>
          <w:color w:val="000000"/>
          <w:sz w:val="28"/>
        </w:rPr>
        <w:t>
</w:t>
      </w:r>
      <w:r>
        <w:rPr>
          <w:rFonts w:ascii="Times New Roman"/>
          <w:b w:val="false"/>
          <w:i w:val="false"/>
          <w:color w:val="000000"/>
          <w:sz w:val="28"/>
        </w:rPr>
        <w:t>
      Тазаланған не үстінен жазылған, сызылған сөздер және оларда ескерілмеген өзге де түзетулері бар құрылтай құжаттарына өзгерістер және/немесе толықтырулар қарауға қабылданбайды.</w:t>
      </w:r>
      <w:r>
        <w:br/>
      </w:r>
      <w:r>
        <w:rPr>
          <w:rFonts w:ascii="Times New Roman"/>
          <w:b w:val="false"/>
          <w:i w:val="false"/>
          <w:color w:val="000000"/>
          <w:sz w:val="28"/>
        </w:rPr>
        <w:t>
</w:t>
      </w:r>
      <w:r>
        <w:rPr>
          <w:rFonts w:ascii="Times New Roman"/>
          <w:b w:val="false"/>
          <w:i w:val="false"/>
          <w:color w:val="000000"/>
          <w:sz w:val="28"/>
        </w:rPr>
        <w:t>
      12. Сақтандыру (қайта сақтандыру) ұйымының құрылтай құжаттарына өзгерістерді және/немесе толықтыруларды енгізуге келісімді алуға өтініш еркін нысанда жасалады.</w:t>
      </w:r>
      <w:r>
        <w:br/>
      </w:r>
      <w:r>
        <w:rPr>
          <w:rFonts w:ascii="Times New Roman"/>
          <w:b w:val="false"/>
          <w:i w:val="false"/>
          <w:color w:val="000000"/>
          <w:sz w:val="28"/>
        </w:rPr>
        <w:t>
</w:t>
      </w:r>
      <w:r>
        <w:rPr>
          <w:rFonts w:ascii="Times New Roman"/>
          <w:b w:val="false"/>
          <w:i w:val="false"/>
          <w:color w:val="000000"/>
          <w:sz w:val="28"/>
        </w:rPr>
        <w:t>
      13. Қажетті құжаттар пакеті 050000, Алматы қаласы, Әйтеке би көшесі, 67 мекенжайы бойынша құжаттарды қабылдауға және тіркеуге уәкілетті жауапты адамға кезек күтпестен тапсырылады (немесе хат-хабарды қабылдау үшін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14. Өтініш беруші құжаттар пакетін қолма-қол табыс еткен жағдайда, құжаттарды қабылдауға және тіркеуге уәкілетті жауапты адам өтініштің екінші данасына не оның көшірмесіне мөртабанмен «Қабылданды» деген белгі қояды.</w:t>
      </w:r>
      <w:r>
        <w:br/>
      </w:r>
      <w:r>
        <w:rPr>
          <w:rFonts w:ascii="Times New Roman"/>
          <w:b w:val="false"/>
          <w:i w:val="false"/>
          <w:color w:val="000000"/>
          <w:sz w:val="28"/>
        </w:rPr>
        <w:t>
</w:t>
      </w:r>
      <w:r>
        <w:rPr>
          <w:rFonts w:ascii="Times New Roman"/>
          <w:b w:val="false"/>
          <w:i w:val="false"/>
          <w:color w:val="000000"/>
          <w:sz w:val="28"/>
        </w:rPr>
        <w:t>
      Құжаттар пакеті хат-хабарды қабылдау үшін арнайы жабдықталған жәшік арқылы тапсырылған жағдайда мөртабанмен «Қабылданды» деген белгі қойылмайды және құжаттардың алынғаны туралы талон берілмейді.</w:t>
      </w:r>
      <w:r>
        <w:br/>
      </w:r>
      <w:r>
        <w:rPr>
          <w:rFonts w:ascii="Times New Roman"/>
          <w:b w:val="false"/>
          <w:i w:val="false"/>
          <w:color w:val="000000"/>
          <w:sz w:val="28"/>
        </w:rPr>
        <w:t>
</w:t>
      </w:r>
      <w:r>
        <w:rPr>
          <w:rFonts w:ascii="Times New Roman"/>
          <w:b w:val="false"/>
          <w:i w:val="false"/>
          <w:color w:val="000000"/>
          <w:sz w:val="28"/>
        </w:rPr>
        <w:t>
      Хат-хабарды қабылдауға арналған жәшіктен құжаттар күніне кемінде төрт рет (сағат 9.00-де, 11.00-де, 15.00-де және 18.00-де) алынады.</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көрсетудің нәтижесі пошта арқылы жіберіледі немесе Комитет бөлімшесінің жауапты орындаушысы тікелей өтініш берушіге немесе тиісті түрде ресімделген сенімхатты ұсынғанда оның уәкілетті өкіліне береді.</w:t>
      </w:r>
      <w:r>
        <w:br/>
      </w:r>
      <w:r>
        <w:rPr>
          <w:rFonts w:ascii="Times New Roman"/>
          <w:b w:val="false"/>
          <w:i w:val="false"/>
          <w:color w:val="000000"/>
          <w:sz w:val="28"/>
        </w:rPr>
        <w:t>
</w:t>
      </w:r>
      <w:r>
        <w:rPr>
          <w:rFonts w:ascii="Times New Roman"/>
          <w:b w:val="false"/>
          <w:i w:val="false"/>
          <w:color w:val="000000"/>
          <w:sz w:val="28"/>
        </w:rPr>
        <w:t>
      16. Сақтандыру (қайта сақтандыру) ұйымының құрылтай құжаттарына өзгерістерді және/немесе толықтыруларды енгізуге келісімді беруден мынадай жағдайларда, егер:</w:t>
      </w:r>
      <w:r>
        <w:br/>
      </w:r>
      <w:r>
        <w:rPr>
          <w:rFonts w:ascii="Times New Roman"/>
          <w:b w:val="false"/>
          <w:i w:val="false"/>
          <w:color w:val="000000"/>
          <w:sz w:val="28"/>
        </w:rPr>
        <w:t>
</w:t>
      </w:r>
      <w:r>
        <w:rPr>
          <w:rFonts w:ascii="Times New Roman"/>
          <w:b w:val="false"/>
          <w:i w:val="false"/>
          <w:color w:val="000000"/>
          <w:sz w:val="28"/>
        </w:rPr>
        <w:t>
      1) ұсынылған құжаттар Қазақстан Республикасының заңнамасында белгіленген талаптарға сәйкес келмесе;</w:t>
      </w:r>
      <w:r>
        <w:br/>
      </w:r>
      <w:r>
        <w:rPr>
          <w:rFonts w:ascii="Times New Roman"/>
          <w:b w:val="false"/>
          <w:i w:val="false"/>
          <w:color w:val="000000"/>
          <w:sz w:val="28"/>
        </w:rPr>
        <w:t>
</w:t>
      </w:r>
      <w:r>
        <w:rPr>
          <w:rFonts w:ascii="Times New Roman"/>
          <w:b w:val="false"/>
          <w:i w:val="false"/>
          <w:color w:val="000000"/>
          <w:sz w:val="28"/>
        </w:rPr>
        <w:t>
      2) ұсынылған құжаттар пакеті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талаптарға сәйкес келмесе;</w:t>
      </w:r>
      <w:r>
        <w:br/>
      </w:r>
      <w:r>
        <w:rPr>
          <w:rFonts w:ascii="Times New Roman"/>
          <w:b w:val="false"/>
          <w:i w:val="false"/>
          <w:color w:val="000000"/>
          <w:sz w:val="28"/>
        </w:rPr>
        <w:t>
</w:t>
      </w:r>
      <w:r>
        <w:rPr>
          <w:rFonts w:ascii="Times New Roman"/>
          <w:b w:val="false"/>
          <w:i w:val="false"/>
          <w:color w:val="000000"/>
          <w:sz w:val="28"/>
        </w:rPr>
        <w:t>
      3) енгізілетін өзгерістердің және/немесе толықтырулардың нәтижесінде кредиторлардың құқықтары бұзылатын болса, бас тартылады. Осы мемлекеттік қызметтер бойынша оны тоқтата тұру үшін негіздемелер жоқ.</w:t>
      </w:r>
    </w:p>
    <w:bookmarkEnd w:id="144"/>
    <w:bookmarkStart w:name="z480" w:id="145"/>
    <w:p>
      <w:pPr>
        <w:spacing w:after="0"/>
        <w:ind w:left="0"/>
        <w:jc w:val="left"/>
      </w:pPr>
      <w:r>
        <w:rPr>
          <w:rFonts w:ascii="Times New Roman"/>
          <w:b/>
          <w:i w:val="false"/>
          <w:color w:val="000000"/>
        </w:rPr>
        <w:t xml:space="preserve"> 
3. Жұмыс қағидаттары</w:t>
      </w:r>
    </w:p>
    <w:bookmarkEnd w:id="145"/>
    <w:bookmarkStart w:name="z481" w:id="146"/>
    <w:p>
      <w:pPr>
        <w:spacing w:after="0"/>
        <w:ind w:left="0"/>
        <w:jc w:val="both"/>
      </w:pPr>
      <w:r>
        <w:rPr>
          <w:rFonts w:ascii="Times New Roman"/>
          <w:b w:val="false"/>
          <w:i w:val="false"/>
          <w:color w:val="000000"/>
          <w:sz w:val="28"/>
        </w:rPr>
        <w:t>
      17. Комитет осы қызметтерді көрсеткен кезде басшылыққа алатын негізгі жұмыс қағидаттары:</w:t>
      </w:r>
      <w:r>
        <w:br/>
      </w:r>
      <w:r>
        <w:rPr>
          <w:rFonts w:ascii="Times New Roman"/>
          <w:b w:val="false"/>
          <w:i w:val="false"/>
          <w:color w:val="000000"/>
          <w:sz w:val="28"/>
        </w:rPr>
        <w:t>
</w:t>
      </w:r>
      <w:r>
        <w:rPr>
          <w:rFonts w:ascii="Times New Roman"/>
          <w:b w:val="false"/>
          <w:i w:val="false"/>
          <w:color w:val="000000"/>
          <w:sz w:val="28"/>
        </w:rPr>
        <w:t>
      1) әдептілік;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 туралы толық ақпарат;</w:t>
      </w:r>
      <w:r>
        <w:br/>
      </w:r>
      <w:r>
        <w:rPr>
          <w:rFonts w:ascii="Times New Roman"/>
          <w:b w:val="false"/>
          <w:i w:val="false"/>
          <w:color w:val="000000"/>
          <w:sz w:val="28"/>
        </w:rPr>
        <w:t>
</w:t>
      </w:r>
      <w:r>
        <w:rPr>
          <w:rFonts w:ascii="Times New Roman"/>
          <w:b w:val="false"/>
          <w:i w:val="false"/>
          <w:color w:val="000000"/>
          <w:sz w:val="28"/>
        </w:rPr>
        <w:t>
      3) жауап ақпараттың сапасы және уақтылылығы;</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қызметшілерінің ар-намыс кодексін ұстануы;</w:t>
      </w:r>
      <w:r>
        <w:br/>
      </w:r>
      <w:r>
        <w:rPr>
          <w:rFonts w:ascii="Times New Roman"/>
          <w:b w:val="false"/>
          <w:i w:val="false"/>
          <w:color w:val="000000"/>
          <w:sz w:val="28"/>
        </w:rPr>
        <w:t>
</w:t>
      </w:r>
      <w:r>
        <w:rPr>
          <w:rFonts w:ascii="Times New Roman"/>
          <w:b w:val="false"/>
          <w:i w:val="false"/>
          <w:color w:val="000000"/>
          <w:sz w:val="28"/>
        </w:rPr>
        <w:t>
      5) мемлекеттік қызметтер көрсету барысында өтініш берушінің құжаттарындағы ақпараттың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6) өтініш беруші құжаттарды алу үшін келмеген жағдайда олардың сақталуы болып табылады.</w:t>
      </w:r>
    </w:p>
    <w:bookmarkEnd w:id="146"/>
    <w:bookmarkStart w:name="z488" w:id="147"/>
    <w:p>
      <w:pPr>
        <w:spacing w:after="0"/>
        <w:ind w:left="0"/>
        <w:jc w:val="left"/>
      </w:pPr>
      <w:r>
        <w:rPr>
          <w:rFonts w:ascii="Times New Roman"/>
          <w:b/>
          <w:i w:val="false"/>
          <w:color w:val="000000"/>
        </w:rPr>
        <w:t xml:space="preserve"> 
4. Жұмыс нәтижелері</w:t>
      </w:r>
    </w:p>
    <w:bookmarkEnd w:id="147"/>
    <w:bookmarkStart w:name="z489" w:id="148"/>
    <w:p>
      <w:pPr>
        <w:spacing w:after="0"/>
        <w:ind w:left="0"/>
        <w:jc w:val="both"/>
      </w:pPr>
      <w:r>
        <w:rPr>
          <w:rFonts w:ascii="Times New Roman"/>
          <w:b w:val="false"/>
          <w:i w:val="false"/>
          <w:color w:val="000000"/>
          <w:sz w:val="28"/>
        </w:rPr>
        <w:t>
      18. Өтініш берушілерге мемлекеттік қызметтер көрсету нәтижелері осы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өтініштерді қараудың сапасы және тиімділігі көрсеткіштерімен өлшенеді.</w:t>
      </w:r>
      <w:r>
        <w:br/>
      </w:r>
      <w:r>
        <w:rPr>
          <w:rFonts w:ascii="Times New Roman"/>
          <w:b w:val="false"/>
          <w:i w:val="false"/>
          <w:color w:val="000000"/>
          <w:sz w:val="28"/>
        </w:rPr>
        <w:t>
</w:t>
      </w:r>
      <w:r>
        <w:rPr>
          <w:rFonts w:ascii="Times New Roman"/>
          <w:b w:val="false"/>
          <w:i w:val="false"/>
          <w:color w:val="000000"/>
          <w:sz w:val="28"/>
        </w:rPr>
        <w:t>
      19. Қазақстан Республикасы Ұлттық Банкінің жұмысы бағаланатын осы мемлекеттік қызметтердің сапа және тиімділік көрсеткіштерінің мақсатты мәндері жыл сайын Қазақстан Республикасының Ұлттық Банкі Төрағасының бұйрығымен бекітіледі.</w:t>
      </w:r>
    </w:p>
    <w:bookmarkEnd w:id="148"/>
    <w:bookmarkStart w:name="z491" w:id="149"/>
    <w:p>
      <w:pPr>
        <w:spacing w:after="0"/>
        <w:ind w:left="0"/>
        <w:jc w:val="left"/>
      </w:pPr>
      <w:r>
        <w:rPr>
          <w:rFonts w:ascii="Times New Roman"/>
          <w:b/>
          <w:i w:val="false"/>
          <w:color w:val="000000"/>
        </w:rPr>
        <w:t xml:space="preserve"> 
5. Шағымдану тәртібі</w:t>
      </w:r>
    </w:p>
    <w:bookmarkEnd w:id="149"/>
    <w:bookmarkStart w:name="z492" w:id="150"/>
    <w:p>
      <w:pPr>
        <w:spacing w:after="0"/>
        <w:ind w:left="0"/>
        <w:jc w:val="both"/>
      </w:pPr>
      <w:r>
        <w:rPr>
          <w:rFonts w:ascii="Times New Roman"/>
          <w:b w:val="false"/>
          <w:i w:val="false"/>
          <w:color w:val="000000"/>
          <w:sz w:val="28"/>
        </w:rPr>
        <w:t>
      20. Уәкілетті лауазымды тұлғалардың іс-әрекеттеріне (әрекетсіздігіне) шағымдану тәртібін түсіндіру және шағымды дайындауға көмектесу 050000, Алматы қаласы, Әйтеке би көшесі, 67 мекенжайы бойынша, № 317, 413 кабинетте не 8(727)2619-226, 2788-104 телефондары бойынша жүзеге асырылады.</w:t>
      </w:r>
      <w:r>
        <w:br/>
      </w:r>
      <w:r>
        <w:rPr>
          <w:rFonts w:ascii="Times New Roman"/>
          <w:b w:val="false"/>
          <w:i w:val="false"/>
          <w:color w:val="000000"/>
          <w:sz w:val="28"/>
        </w:rPr>
        <w:t>
</w:t>
      </w:r>
      <w:r>
        <w:rPr>
          <w:rFonts w:ascii="Times New Roman"/>
          <w:b w:val="false"/>
          <w:i w:val="false"/>
          <w:color w:val="000000"/>
          <w:sz w:val="28"/>
        </w:rPr>
        <w:t>
      21. Өтініш беруші мемлекеттік қызметтер көрсету нәтижелерімен келіспеген жағдайда шағым Комитет төрағасының немесе оның орынбасарының атына жазбаша нысанда пошта арқылы (электронды түрде - kfn@nationalbank.kz) немесе 050000, Алматы қаласы, Әйтеке би көшесі, 67 мекенжайы бойынша қолма-қол тапсырылады, Комитет төрағасының қабылдау бөлмесінің телефоны: 8(727)2788-000, Комитет төрағасының жетекшілік ететін орынбасарының қабылдау бөлмесінің телефоны: 8(727)2788-004.</w:t>
      </w:r>
      <w:r>
        <w:br/>
      </w:r>
      <w:r>
        <w:rPr>
          <w:rFonts w:ascii="Times New Roman"/>
          <w:b w:val="false"/>
          <w:i w:val="false"/>
          <w:color w:val="000000"/>
          <w:sz w:val="28"/>
        </w:rPr>
        <w:t>
</w:t>
      </w:r>
      <w:r>
        <w:rPr>
          <w:rFonts w:ascii="Times New Roman"/>
          <w:b w:val="false"/>
          <w:i w:val="false"/>
          <w:color w:val="000000"/>
          <w:sz w:val="28"/>
        </w:rPr>
        <w:t>
      Жұмыс кестесі: сенбі, жексенбі, демалыс және мереке күндерінен басқа күндері, күн сайын сағат 13.00-ден 14.00-ге дейінгі түскі үзіліспен, сағат 9.00-ден 18.00-ге дейін.</w:t>
      </w:r>
      <w:r>
        <w:br/>
      </w:r>
      <w:r>
        <w:rPr>
          <w:rFonts w:ascii="Times New Roman"/>
          <w:b w:val="false"/>
          <w:i w:val="false"/>
          <w:color w:val="000000"/>
          <w:sz w:val="28"/>
        </w:rPr>
        <w:t>
</w:t>
      </w:r>
      <w:r>
        <w:rPr>
          <w:rFonts w:ascii="Times New Roman"/>
          <w:b w:val="false"/>
          <w:i w:val="false"/>
          <w:color w:val="000000"/>
          <w:sz w:val="28"/>
        </w:rPr>
        <w:t>
      Егер тұтынушы қабылданған шараларға қанағаттанбайтын болса немесе мәселені жоғары тұрған сатының қарауы талап етілсе, онда тұтынушы шағымды Қазақстан Республикасының Ұлттық Банкі Төрағасының атына не оның орнындағы адамға жазбаша түрде жолдай алады. Шағымдар 050040, Алматы қаласы, «Көктем-3» шағынауданы, 21-үй мекенжайы бойынша поштамен жіберіле немесе қолма-қол беріле отырып, жазбаша түрде қабылданады.</w:t>
      </w:r>
      <w:r>
        <w:br/>
      </w:r>
      <w:r>
        <w:rPr>
          <w:rFonts w:ascii="Times New Roman"/>
          <w:b w:val="false"/>
          <w:i w:val="false"/>
          <w:color w:val="000000"/>
          <w:sz w:val="28"/>
        </w:rPr>
        <w:t>
</w:t>
      </w:r>
      <w:r>
        <w:rPr>
          <w:rFonts w:ascii="Times New Roman"/>
          <w:b w:val="false"/>
          <w:i w:val="false"/>
          <w:color w:val="000000"/>
          <w:sz w:val="28"/>
        </w:rPr>
        <w:t>
      22. Мемлекеттік қызметтерді Комитет көрсетеді.</w:t>
      </w:r>
      <w:r>
        <w:br/>
      </w:r>
      <w:r>
        <w:rPr>
          <w:rFonts w:ascii="Times New Roman"/>
          <w:b w:val="false"/>
          <w:i w:val="false"/>
          <w:color w:val="000000"/>
          <w:sz w:val="28"/>
        </w:rPr>
        <w:t>
</w:t>
      </w:r>
      <w:r>
        <w:rPr>
          <w:rFonts w:ascii="Times New Roman"/>
          <w:b w:val="false"/>
          <w:i w:val="false"/>
          <w:color w:val="000000"/>
          <w:sz w:val="28"/>
        </w:rPr>
        <w:t>
      Қызметтер дұрыс көрсетілмеген жағдайдағы шағым беру тәртібі осы Стандарттың </w:t>
      </w:r>
      <w:r>
        <w:rPr>
          <w:rFonts w:ascii="Times New Roman"/>
          <w:b w:val="false"/>
          <w:i w:val="false"/>
          <w:color w:val="000000"/>
          <w:sz w:val="28"/>
        </w:rPr>
        <w:t>21-тармағында</w:t>
      </w:r>
      <w:r>
        <w:rPr>
          <w:rFonts w:ascii="Times New Roman"/>
          <w:b w:val="false"/>
          <w:i w:val="false"/>
          <w:color w:val="000000"/>
          <w:sz w:val="28"/>
        </w:rPr>
        <w:t xml:space="preserve"> көзделген тәртіпке сәйкес келеді.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қызметтердің нәтижесімен келіспеген жағдайда өтініш беруші Қазақстан Республикасының заңнамасында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Шағымды берген кезде қажетті ресми құжаттардың тізбесі жоқ. Шағым еркін нысанда жасалады.</w:t>
      </w:r>
      <w:r>
        <w:br/>
      </w:r>
      <w:r>
        <w:rPr>
          <w:rFonts w:ascii="Times New Roman"/>
          <w:b w:val="false"/>
          <w:i w:val="false"/>
          <w:color w:val="000000"/>
          <w:sz w:val="28"/>
        </w:rPr>
        <w:t>
</w:t>
      </w:r>
      <w:r>
        <w:rPr>
          <w:rFonts w:ascii="Times New Roman"/>
          <w:b w:val="false"/>
          <w:i w:val="false"/>
          <w:color w:val="000000"/>
          <w:sz w:val="28"/>
        </w:rPr>
        <w:t>
      25. Шағым Комитеттің кеңсесі арқылы қолма-қол қабылданған кезде, оның өтініш беруші үшін көшірмесі түсіріледі, оған қабылданғаны туралы (қабылдау күнін, оны қабылдаған адамның тегін, атын, әкесінің атын және тіркеу нөмірін көрсете отырып) белгі қойылады.</w:t>
      </w:r>
      <w:r>
        <w:br/>
      </w:r>
      <w:r>
        <w:rPr>
          <w:rFonts w:ascii="Times New Roman"/>
          <w:b w:val="false"/>
          <w:i w:val="false"/>
          <w:color w:val="000000"/>
          <w:sz w:val="28"/>
        </w:rPr>
        <w:t>
</w:t>
      </w:r>
      <w:r>
        <w:rPr>
          <w:rFonts w:ascii="Times New Roman"/>
          <w:b w:val="false"/>
          <w:i w:val="false"/>
          <w:color w:val="000000"/>
          <w:sz w:val="28"/>
        </w:rPr>
        <w:t>
      Шағымдарды тіркеу, есепке алу және қарау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өтініш берушіге жазбаша түрде хабарланады.</w:t>
      </w:r>
      <w:r>
        <w:br/>
      </w:r>
      <w:r>
        <w:rPr>
          <w:rFonts w:ascii="Times New Roman"/>
          <w:b w:val="false"/>
          <w:i w:val="false"/>
          <w:color w:val="000000"/>
          <w:sz w:val="28"/>
        </w:rPr>
        <w:t>
</w:t>
      </w:r>
      <w:r>
        <w:rPr>
          <w:rFonts w:ascii="Times New Roman"/>
          <w:b w:val="false"/>
          <w:i w:val="false"/>
          <w:color w:val="000000"/>
          <w:sz w:val="28"/>
        </w:rPr>
        <w:t>
      26. Комитеттің байланыс деректері:</w:t>
      </w:r>
      <w:r>
        <w:br/>
      </w:r>
      <w:r>
        <w:rPr>
          <w:rFonts w:ascii="Times New Roman"/>
          <w:b w:val="false"/>
          <w:i w:val="false"/>
          <w:color w:val="000000"/>
          <w:sz w:val="28"/>
        </w:rPr>
        <w:t>
</w:t>
      </w:r>
      <w:r>
        <w:rPr>
          <w:rFonts w:ascii="Times New Roman"/>
          <w:b w:val="false"/>
          <w:i w:val="false"/>
          <w:color w:val="000000"/>
          <w:sz w:val="28"/>
        </w:rPr>
        <w:t>
      1) заңды мекенжайы: 050000, Алматы қаласы, Әйтеке би көшесі, 67;</w:t>
      </w:r>
      <w:r>
        <w:br/>
      </w:r>
      <w:r>
        <w:rPr>
          <w:rFonts w:ascii="Times New Roman"/>
          <w:b w:val="false"/>
          <w:i w:val="false"/>
          <w:color w:val="000000"/>
          <w:sz w:val="28"/>
        </w:rPr>
        <w:t>
</w:t>
      </w:r>
      <w:r>
        <w:rPr>
          <w:rFonts w:ascii="Times New Roman"/>
          <w:b w:val="false"/>
          <w:i w:val="false"/>
          <w:color w:val="000000"/>
          <w:sz w:val="28"/>
        </w:rPr>
        <w:t>
      2) интернет-ресурсы: www.afn.kz;</w:t>
      </w:r>
      <w:r>
        <w:br/>
      </w:r>
      <w:r>
        <w:rPr>
          <w:rFonts w:ascii="Times New Roman"/>
          <w:b w:val="false"/>
          <w:i w:val="false"/>
          <w:color w:val="000000"/>
          <w:sz w:val="28"/>
        </w:rPr>
        <w:t>
</w:t>
      </w:r>
      <w:r>
        <w:rPr>
          <w:rFonts w:ascii="Times New Roman"/>
          <w:b w:val="false"/>
          <w:i w:val="false"/>
          <w:color w:val="000000"/>
          <w:sz w:val="28"/>
        </w:rPr>
        <w:t>
      3) электрондық пошта мекенжайы: kfn@nationalbank.kz;</w:t>
      </w:r>
      <w:r>
        <w:br/>
      </w:r>
      <w:r>
        <w:rPr>
          <w:rFonts w:ascii="Times New Roman"/>
          <w:b w:val="false"/>
          <w:i w:val="false"/>
          <w:color w:val="000000"/>
          <w:sz w:val="28"/>
        </w:rPr>
        <w:t>
</w:t>
      </w:r>
      <w:r>
        <w:rPr>
          <w:rFonts w:ascii="Times New Roman"/>
          <w:b w:val="false"/>
          <w:i w:val="false"/>
          <w:color w:val="000000"/>
          <w:sz w:val="28"/>
        </w:rPr>
        <w:t>
      4) жұмыс кестесі: сенбі, жексенбі, демалыс және мереке күндерінен басқа күндері, күн сайын сағат 9.00-ден 18.00-ге дейін;</w:t>
      </w:r>
      <w:r>
        <w:br/>
      </w:r>
      <w:r>
        <w:rPr>
          <w:rFonts w:ascii="Times New Roman"/>
          <w:b w:val="false"/>
          <w:i w:val="false"/>
          <w:color w:val="000000"/>
          <w:sz w:val="28"/>
        </w:rPr>
        <w:t>
</w:t>
      </w:r>
      <w:r>
        <w:rPr>
          <w:rFonts w:ascii="Times New Roman"/>
          <w:b w:val="false"/>
          <w:i w:val="false"/>
          <w:color w:val="000000"/>
          <w:sz w:val="28"/>
        </w:rPr>
        <w:t>
      5) Комитет төрағасының және оның орынбасарларының азаматтарды және заңды тұлғалардың өкілдерін қабылдау кестесі: айдың бірінші және екінші бейсенбісі (сағат 16.00-ден 18.00-ге дейін);</w:t>
      </w:r>
      <w:r>
        <w:br/>
      </w:r>
      <w:r>
        <w:rPr>
          <w:rFonts w:ascii="Times New Roman"/>
          <w:b w:val="false"/>
          <w:i w:val="false"/>
          <w:color w:val="000000"/>
          <w:sz w:val="28"/>
        </w:rPr>
        <w:t>
</w:t>
      </w:r>
      <w:r>
        <w:rPr>
          <w:rFonts w:ascii="Times New Roman"/>
          <w:b w:val="false"/>
          <w:i w:val="false"/>
          <w:color w:val="000000"/>
          <w:sz w:val="28"/>
        </w:rPr>
        <w:t>
      6) Комитет төрағасының қабылдау бөлмесінің телефоны: 8(727)2788-000;</w:t>
      </w:r>
      <w:r>
        <w:br/>
      </w:r>
      <w:r>
        <w:rPr>
          <w:rFonts w:ascii="Times New Roman"/>
          <w:b w:val="false"/>
          <w:i w:val="false"/>
          <w:color w:val="000000"/>
          <w:sz w:val="28"/>
        </w:rPr>
        <w:t>
</w:t>
      </w:r>
      <w:r>
        <w:rPr>
          <w:rFonts w:ascii="Times New Roman"/>
          <w:b w:val="false"/>
          <w:i w:val="false"/>
          <w:color w:val="000000"/>
          <w:sz w:val="28"/>
        </w:rPr>
        <w:t>
      7) Комитет төрағасының жетекшілік ететін орынбасарының қабылдау бөлмесінің телефоны: 8(727)2788-001.</w:t>
      </w:r>
      <w:r>
        <w:br/>
      </w:r>
      <w:r>
        <w:rPr>
          <w:rFonts w:ascii="Times New Roman"/>
          <w:b w:val="false"/>
          <w:i w:val="false"/>
          <w:color w:val="000000"/>
          <w:sz w:val="28"/>
        </w:rPr>
        <w:t>
</w:t>
      </w:r>
      <w:r>
        <w:rPr>
          <w:rFonts w:ascii="Times New Roman"/>
          <w:b w:val="false"/>
          <w:i w:val="false"/>
          <w:color w:val="000000"/>
          <w:sz w:val="28"/>
        </w:rPr>
        <w:t>
      Комитеттің сенім телефоны: 8(727)2788-100.</w:t>
      </w:r>
    </w:p>
    <w:bookmarkEnd w:id="150"/>
    <w:bookmarkStart w:name="z512" w:id="151"/>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ұйымының құрылтай құжаттарына   </w:t>
      </w:r>
      <w:r>
        <w:br/>
      </w:r>
      <w:r>
        <w:rPr>
          <w:rFonts w:ascii="Times New Roman"/>
          <w:b w:val="false"/>
          <w:i w:val="false"/>
          <w:color w:val="000000"/>
          <w:sz w:val="28"/>
        </w:rPr>
        <w:t xml:space="preserve">
енгізілетін өзгерістер мен    </w:t>
      </w:r>
      <w:r>
        <w:br/>
      </w:r>
      <w:r>
        <w:rPr>
          <w:rFonts w:ascii="Times New Roman"/>
          <w:b w:val="false"/>
          <w:i w:val="false"/>
          <w:color w:val="000000"/>
          <w:sz w:val="28"/>
        </w:rPr>
        <w:t>
толықтыруларды келісу» мемлекеттік</w:t>
      </w:r>
      <w:r>
        <w:br/>
      </w:r>
      <w:r>
        <w:rPr>
          <w:rFonts w:ascii="Times New Roman"/>
          <w:b w:val="false"/>
          <w:i w:val="false"/>
          <w:color w:val="000000"/>
          <w:sz w:val="28"/>
        </w:rPr>
        <w:t xml:space="preserve">
қызметтер стандартына      </w:t>
      </w:r>
      <w:r>
        <w:br/>
      </w:r>
      <w:r>
        <w:rPr>
          <w:rFonts w:ascii="Times New Roman"/>
          <w:b w:val="false"/>
          <w:i w:val="false"/>
          <w:color w:val="000000"/>
          <w:sz w:val="28"/>
        </w:rPr>
        <w:t xml:space="preserve">
ҚОСЫМША              </w:t>
      </w:r>
    </w:p>
    <w:bookmarkEnd w:id="151"/>
    <w:bookmarkStart w:name="z513" w:id="152"/>
    <w:p>
      <w:pPr>
        <w:spacing w:after="0"/>
        <w:ind w:left="0"/>
        <w:jc w:val="left"/>
      </w:pPr>
      <w:r>
        <w:rPr>
          <w:rFonts w:ascii="Times New Roman"/>
          <w:b/>
          <w:i w:val="false"/>
          <w:color w:val="000000"/>
        </w:rPr>
        <w:t xml:space="preserve"> 
Кесте. Сапа және тиімділік көрсеткіштерінің мәндері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7"/>
        <w:gridCol w:w="2573"/>
        <w:gridCol w:w="2553"/>
        <w:gridCol w:w="2687"/>
      </w:tblGrid>
      <w:tr>
        <w:trPr>
          <w:trHeight w:val="30" w:hRule="atLeast"/>
        </w:trPr>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30" w:hRule="atLeast"/>
        </w:trPr>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жағдайларының пайызы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процесінің сапасына қанағаттанған тұтынушылардың пайызы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Қолжетімділік
</w:t>
            </w:r>
          </w:p>
        </w:tc>
      </w:tr>
      <w:tr>
        <w:trPr>
          <w:trHeight w:val="30" w:hRule="atLeast"/>
        </w:trPr>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Қызметтің сапасына және оны ұсыну тәртібі туралы ақпаратқа қанағаттанған тұтынушылардың пайызы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қолжетімді болатын ақпарат қызметтерінің пайызы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пайызы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Әдептілік
</w:t>
            </w:r>
          </w:p>
        </w:tc>
      </w:tr>
      <w:tr>
        <w:trPr>
          <w:trHeight w:val="30" w:hRule="atLeast"/>
        </w:trPr>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қанағаттанған тұтынушылардың пайызы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4" w:id="15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14 желтоқсандағы</w:t>
      </w:r>
      <w:r>
        <w:br/>
      </w:r>
      <w:r>
        <w:rPr>
          <w:rFonts w:ascii="Times New Roman"/>
          <w:b w:val="false"/>
          <w:i w:val="false"/>
          <w:color w:val="000000"/>
          <w:sz w:val="28"/>
        </w:rPr>
        <w:t xml:space="preserve">
№ 196 Жарлығымен     </w:t>
      </w:r>
      <w:r>
        <w:br/>
      </w:r>
      <w:r>
        <w:rPr>
          <w:rFonts w:ascii="Times New Roman"/>
          <w:b w:val="false"/>
          <w:i w:val="false"/>
          <w:color w:val="000000"/>
          <w:sz w:val="28"/>
        </w:rPr>
        <w:t xml:space="preserve">
БЕКІТІЛГЕН       </w:t>
      </w:r>
    </w:p>
    <w:bookmarkEnd w:id="153"/>
    <w:bookmarkStart w:name="z515" w:id="154"/>
    <w:p>
      <w:pPr>
        <w:spacing w:after="0"/>
        <w:ind w:left="0"/>
        <w:jc w:val="left"/>
      </w:pPr>
      <w:r>
        <w:rPr>
          <w:rFonts w:ascii="Times New Roman"/>
          <w:b/>
          <w:i w:val="false"/>
          <w:color w:val="000000"/>
        </w:rPr>
        <w:t xml:space="preserve"> 
«Жинақтаушы зейнетақы қорының зейнетақы қағидаларын келісу»</w:t>
      </w:r>
      <w:r>
        <w:br/>
      </w:r>
      <w:r>
        <w:rPr>
          <w:rFonts w:ascii="Times New Roman"/>
          <w:b/>
          <w:i w:val="false"/>
          <w:color w:val="000000"/>
        </w:rPr>
        <w:t>
мемлекеттік қызметтер</w:t>
      </w:r>
      <w:r>
        <w:br/>
      </w:r>
      <w:r>
        <w:rPr>
          <w:rFonts w:ascii="Times New Roman"/>
          <w:b/>
          <w:i w:val="false"/>
          <w:color w:val="000000"/>
        </w:rPr>
        <w:t>
СТАНДАРТЫ</w:t>
      </w:r>
    </w:p>
    <w:bookmarkEnd w:id="154"/>
    <w:bookmarkStart w:name="z516" w:id="155"/>
    <w:p>
      <w:pPr>
        <w:spacing w:after="0"/>
        <w:ind w:left="0"/>
        <w:jc w:val="left"/>
      </w:pPr>
      <w:r>
        <w:rPr>
          <w:rFonts w:ascii="Times New Roman"/>
          <w:b/>
          <w:i w:val="false"/>
          <w:color w:val="000000"/>
        </w:rPr>
        <w:t xml:space="preserve"> 
1. Жалпы ережелер</w:t>
      </w:r>
    </w:p>
    <w:bookmarkEnd w:id="155"/>
    <w:bookmarkStart w:name="z517" w:id="156"/>
    <w:p>
      <w:pPr>
        <w:spacing w:after="0"/>
        <w:ind w:left="0"/>
        <w:jc w:val="both"/>
      </w:pPr>
      <w:r>
        <w:rPr>
          <w:rFonts w:ascii="Times New Roman"/>
          <w:b w:val="false"/>
          <w:i w:val="false"/>
          <w:color w:val="000000"/>
          <w:sz w:val="28"/>
        </w:rPr>
        <w:t>
      1. Мемлекеттік қызметтерді 050000, Алматы қаласы, Әйтеке би көшесі, 67 мекенжайында орналасқан Қазақстан Республикасы Ұлттық Банкінің Қаржы нарығын және қаржы ұйымдарын бақылау мен қадағалау комитеті (бұдан әрі - Комитет)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қызметтер «Қазақстан Республикасында зейнетақымен қамсыздандыру туралы» 1997 жылғы 20 маусымдағы Қазақстан Республикасының Заңы </w:t>
      </w:r>
      <w:r>
        <w:rPr>
          <w:rFonts w:ascii="Times New Roman"/>
          <w:b w:val="false"/>
          <w:i w:val="false"/>
          <w:color w:val="000000"/>
          <w:sz w:val="28"/>
        </w:rPr>
        <w:t>29-бабының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қызметтер стандарты Қазақстан Республикасы Ұлттық Банкінің: www.nationalbank.kz интернет-ресурсында («Ұлттық Банктің мемлекеттік қызметтері» бөлімі) орналастырылады, сондай-ақ ол Қазақстан Республикасының бүкіл аумағында таралатын бұқаралық ақпарат құралдарында жарияланған. Қосымша ақпаратты 8(727)2619-226, 2788-104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қызметтердің нәтижесі - жинақтаушы зейнетақы қорының зейнетақы қағидаларын келісуді растайтын қағаз тасымалдауыштағы хат не қызметтер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6. Мемлекеттік қызметтер Қазақстан Республикасының заңды</w:t>
      </w:r>
      <w:r>
        <w:br/>
      </w:r>
      <w:r>
        <w:rPr>
          <w:rFonts w:ascii="Times New Roman"/>
          <w:b w:val="false"/>
          <w:i w:val="false"/>
          <w:color w:val="000000"/>
          <w:sz w:val="28"/>
        </w:rPr>
        <w:t>
</w:t>
      </w:r>
      <w:r>
        <w:rPr>
          <w:rFonts w:ascii="Times New Roman"/>
          <w:b w:val="false"/>
          <w:i w:val="false"/>
          <w:color w:val="000000"/>
          <w:sz w:val="28"/>
        </w:rPr>
        <w:t>
тұлғаларына - Қазақстан Республикасының жинақтаушы зейнетақы қорларына (бұдан әрі - өтініш беруші)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қызметтер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 пакеті ұсынылған күннен бастап күнтізбелік он бес күн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қызметтер тегін көрсетіледі.</w:t>
      </w:r>
      <w:r>
        <w:br/>
      </w:r>
      <w:r>
        <w:rPr>
          <w:rFonts w:ascii="Times New Roman"/>
          <w:b w:val="false"/>
          <w:i w:val="false"/>
          <w:color w:val="000000"/>
          <w:sz w:val="28"/>
        </w:rPr>
        <w:t>
</w:t>
      </w:r>
      <w:r>
        <w:rPr>
          <w:rFonts w:ascii="Times New Roman"/>
          <w:b w:val="false"/>
          <w:i w:val="false"/>
          <w:color w:val="000000"/>
          <w:sz w:val="28"/>
        </w:rPr>
        <w:t>
      9. Өтініш берушілердің жинақтаушы зейнетақы қорының зейнетақы қағидаларын келісу туралы өтініш түрінде жіберілген жазбаша нысандағы өтініштері бойынша мемлекеттік қызметтер сенбі, жексенбі, демалыс және мереке күндерінен басқа күндері, сағат 13.00-ден 14.00-ге дейінгі түскі үзіліспен, сағат 9.00-ден 18.00-ге дейін көрсетіледі.</w:t>
      </w:r>
      <w:r>
        <w:br/>
      </w:r>
      <w:r>
        <w:rPr>
          <w:rFonts w:ascii="Times New Roman"/>
          <w:b w:val="false"/>
          <w:i w:val="false"/>
          <w:color w:val="000000"/>
          <w:sz w:val="28"/>
        </w:rPr>
        <w:t>
</w:t>
      </w:r>
      <w:r>
        <w:rPr>
          <w:rFonts w:ascii="Times New Roman"/>
          <w:b w:val="false"/>
          <w:i w:val="false"/>
          <w:color w:val="000000"/>
          <w:sz w:val="28"/>
        </w:rPr>
        <w:t>
      Осы мемлекеттік қызметтер бойынша алдын ала жазылу, сондай-ақ жедел қызметтер көрсету болмайды.</w:t>
      </w:r>
      <w:r>
        <w:br/>
      </w:r>
      <w:r>
        <w:rPr>
          <w:rFonts w:ascii="Times New Roman"/>
          <w:b w:val="false"/>
          <w:i w:val="false"/>
          <w:color w:val="000000"/>
          <w:sz w:val="28"/>
        </w:rPr>
        <w:t>
</w:t>
      </w:r>
      <w:r>
        <w:rPr>
          <w:rFonts w:ascii="Times New Roman"/>
          <w:b w:val="false"/>
          <w:i w:val="false"/>
          <w:color w:val="000000"/>
          <w:sz w:val="28"/>
        </w:rPr>
        <w:t>
      10. Мемлекеттік қызметтер Комитеттің ғимаратында көрсетіледі. Комитет ғимаратының кіреберісі дене мүмкіндіктері шектеулі адамдарға қолжетімді болуы үшін пандустармен жабдықталған.</w:t>
      </w:r>
      <w:r>
        <w:br/>
      </w:r>
      <w:r>
        <w:rPr>
          <w:rFonts w:ascii="Times New Roman"/>
          <w:b w:val="false"/>
          <w:i w:val="false"/>
          <w:color w:val="000000"/>
          <w:sz w:val="28"/>
        </w:rPr>
        <w:t>
</w:t>
      </w:r>
      <w:r>
        <w:rPr>
          <w:rFonts w:ascii="Times New Roman"/>
          <w:b w:val="false"/>
          <w:i w:val="false"/>
          <w:color w:val="000000"/>
          <w:sz w:val="28"/>
        </w:rPr>
        <w:t>
      Мемлекеттік қызметтер көрсету кезінде кезектілік болмайтындықтан күту залы қарастырылмаған.</w:t>
      </w:r>
    </w:p>
    <w:bookmarkEnd w:id="156"/>
    <w:bookmarkStart w:name="z530" w:id="157"/>
    <w:p>
      <w:pPr>
        <w:spacing w:after="0"/>
        <w:ind w:left="0"/>
        <w:jc w:val="left"/>
      </w:pPr>
      <w:r>
        <w:rPr>
          <w:rFonts w:ascii="Times New Roman"/>
          <w:b/>
          <w:i w:val="false"/>
          <w:color w:val="000000"/>
        </w:rPr>
        <w:t xml:space="preserve"> 
2. Мемлекеттік қызметтер көрсету тәртібі</w:t>
      </w:r>
    </w:p>
    <w:bookmarkEnd w:id="157"/>
    <w:bookmarkStart w:name="z531" w:id="158"/>
    <w:p>
      <w:pPr>
        <w:spacing w:after="0"/>
        <w:ind w:left="0"/>
        <w:jc w:val="both"/>
      </w:pPr>
      <w:r>
        <w:rPr>
          <w:rFonts w:ascii="Times New Roman"/>
          <w:b w:val="false"/>
          <w:i w:val="false"/>
          <w:color w:val="000000"/>
          <w:sz w:val="28"/>
        </w:rPr>
        <w:t>
      11. Мемлекеттік қызметтерді алу үшін өтініш беруші Комитетке:</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жинақтаушы зейнетақы қорының акционерлердің жалпы жиналысында уәкілеттік берілген органы бекіткен жинақтаушы зейнетақы қорының зейнетақы қағидаларын ұсынуы тиіс.</w:t>
      </w:r>
      <w:r>
        <w:br/>
      </w:r>
      <w:r>
        <w:rPr>
          <w:rFonts w:ascii="Times New Roman"/>
          <w:b w:val="false"/>
          <w:i w:val="false"/>
          <w:color w:val="000000"/>
          <w:sz w:val="28"/>
        </w:rPr>
        <w:t>
</w:t>
      </w:r>
      <w:r>
        <w:rPr>
          <w:rFonts w:ascii="Times New Roman"/>
          <w:b w:val="false"/>
          <w:i w:val="false"/>
          <w:color w:val="000000"/>
          <w:sz w:val="28"/>
        </w:rPr>
        <w:t>
      12. Жинақтаушы зейнетақы қорының зейнетақы қағидаларын келісу жөніндегі өтініш еркін нысанда жасалады.</w:t>
      </w:r>
      <w:r>
        <w:br/>
      </w:r>
      <w:r>
        <w:rPr>
          <w:rFonts w:ascii="Times New Roman"/>
          <w:b w:val="false"/>
          <w:i w:val="false"/>
          <w:color w:val="000000"/>
          <w:sz w:val="28"/>
        </w:rPr>
        <w:t>
</w:t>
      </w:r>
      <w:r>
        <w:rPr>
          <w:rFonts w:ascii="Times New Roman"/>
          <w:b w:val="false"/>
          <w:i w:val="false"/>
          <w:color w:val="000000"/>
          <w:sz w:val="28"/>
        </w:rPr>
        <w:t>
      13. Қажетті құжаттар пакеті 050000, Алматы қаласы, Әйтеке би көшесі, 67 мекенжайы бойынша құжаттарды қабылдауға және тіркеуге уәкілетті жауапты адамға кезек күтпестен тапсырылады (немесе хат-хабарды қабылдау үшін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14. Өтініш беруші құжаттар пакетін қолма-қол табыс еткен жағдайда, құжаттарды қабылдауға және тіркеуге уәкілетті жауапты адам өтініштің екінші данасына не оның көшірмесіне мөртабанмен «Қабылданды» деген белгі қояды.</w:t>
      </w:r>
      <w:r>
        <w:br/>
      </w:r>
      <w:r>
        <w:rPr>
          <w:rFonts w:ascii="Times New Roman"/>
          <w:b w:val="false"/>
          <w:i w:val="false"/>
          <w:color w:val="000000"/>
          <w:sz w:val="28"/>
        </w:rPr>
        <w:t>
</w:t>
      </w:r>
      <w:r>
        <w:rPr>
          <w:rFonts w:ascii="Times New Roman"/>
          <w:b w:val="false"/>
          <w:i w:val="false"/>
          <w:color w:val="000000"/>
          <w:sz w:val="28"/>
        </w:rPr>
        <w:t>
      Құжаттар пакеті хат-хабарды қабылдау үшін арнайы жабдықталған жәшік арқылы тапсырылған жағдайда мөртабанмен «Қабылданды» деген белгі қойылмайды және құжаттардың алынғаны туралы талон берілмейді.</w:t>
      </w:r>
      <w:r>
        <w:br/>
      </w:r>
      <w:r>
        <w:rPr>
          <w:rFonts w:ascii="Times New Roman"/>
          <w:b w:val="false"/>
          <w:i w:val="false"/>
          <w:color w:val="000000"/>
          <w:sz w:val="28"/>
        </w:rPr>
        <w:t>
</w:t>
      </w:r>
      <w:r>
        <w:rPr>
          <w:rFonts w:ascii="Times New Roman"/>
          <w:b w:val="false"/>
          <w:i w:val="false"/>
          <w:color w:val="000000"/>
          <w:sz w:val="28"/>
        </w:rPr>
        <w:t>
      Хат-хабарды қабылдауға арналған жәшіктен құжаттар күніне кемінде төрт рет (сағат 9.00-де, 11.00-де, 15.00-де және 18.00-де) алынады.</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көрсетудің нәтижесі пошта арқылы жіберіледі немесе Комитет бөлімшесінің жауапты орындаушысы тікелей өтініш берушіге немесе тиісті түрде ресімделген сенімхатты ұсынғанда оның уәкілетті өкіліне береді.</w:t>
      </w:r>
      <w:r>
        <w:br/>
      </w:r>
      <w:r>
        <w:rPr>
          <w:rFonts w:ascii="Times New Roman"/>
          <w:b w:val="false"/>
          <w:i w:val="false"/>
          <w:color w:val="000000"/>
          <w:sz w:val="28"/>
        </w:rPr>
        <w:t>
</w:t>
      </w:r>
      <w:r>
        <w:rPr>
          <w:rFonts w:ascii="Times New Roman"/>
          <w:b w:val="false"/>
          <w:i w:val="false"/>
          <w:color w:val="000000"/>
          <w:sz w:val="28"/>
        </w:rPr>
        <w:t>
      16. Жинақтаушы зейнетақы қорының зейнетақы қағидаларын келісуден мынадай жағдайларда, егер:</w:t>
      </w:r>
      <w:r>
        <w:br/>
      </w:r>
      <w:r>
        <w:rPr>
          <w:rFonts w:ascii="Times New Roman"/>
          <w:b w:val="false"/>
          <w:i w:val="false"/>
          <w:color w:val="000000"/>
          <w:sz w:val="28"/>
        </w:rPr>
        <w:t>
</w:t>
      </w:r>
      <w:r>
        <w:rPr>
          <w:rFonts w:ascii="Times New Roman"/>
          <w:b w:val="false"/>
          <w:i w:val="false"/>
          <w:color w:val="000000"/>
          <w:sz w:val="28"/>
        </w:rPr>
        <w:t>
      1) егер ұсынылған құжаттар пакеті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талаптарға сәйкес келмесе;</w:t>
      </w:r>
      <w:r>
        <w:br/>
      </w:r>
      <w:r>
        <w:rPr>
          <w:rFonts w:ascii="Times New Roman"/>
          <w:b w:val="false"/>
          <w:i w:val="false"/>
          <w:color w:val="000000"/>
          <w:sz w:val="28"/>
        </w:rPr>
        <w:t>
</w:t>
      </w:r>
      <w:r>
        <w:rPr>
          <w:rFonts w:ascii="Times New Roman"/>
          <w:b w:val="false"/>
          <w:i w:val="false"/>
          <w:color w:val="000000"/>
          <w:sz w:val="28"/>
        </w:rPr>
        <w:t>
      2) ұсынылған құжаттар Қазақстан Республикасының заңнамасында белгіленген талаптарға сәйкес келмесе, бас тартылады. Осы мемлекеттік қызметтер бойынша оны тоқтата тұру үшін негіздемелер жоқ.</w:t>
      </w:r>
    </w:p>
    <w:bookmarkEnd w:id="158"/>
    <w:bookmarkStart w:name="z543" w:id="159"/>
    <w:p>
      <w:pPr>
        <w:spacing w:after="0"/>
        <w:ind w:left="0"/>
        <w:jc w:val="left"/>
      </w:pPr>
      <w:r>
        <w:rPr>
          <w:rFonts w:ascii="Times New Roman"/>
          <w:b/>
          <w:i w:val="false"/>
          <w:color w:val="000000"/>
        </w:rPr>
        <w:t xml:space="preserve"> 
3. Жұмыс қағидаттары</w:t>
      </w:r>
    </w:p>
    <w:bookmarkEnd w:id="159"/>
    <w:bookmarkStart w:name="z544" w:id="160"/>
    <w:p>
      <w:pPr>
        <w:spacing w:after="0"/>
        <w:ind w:left="0"/>
        <w:jc w:val="both"/>
      </w:pPr>
      <w:r>
        <w:rPr>
          <w:rFonts w:ascii="Times New Roman"/>
          <w:b w:val="false"/>
          <w:i w:val="false"/>
          <w:color w:val="000000"/>
          <w:sz w:val="28"/>
        </w:rPr>
        <w:t>
      17. Комитет осы қызметтерді көрсеткен кезде басшылыққа алатын негізгі жұмыс қағидаттары:</w:t>
      </w:r>
      <w:r>
        <w:br/>
      </w:r>
      <w:r>
        <w:rPr>
          <w:rFonts w:ascii="Times New Roman"/>
          <w:b w:val="false"/>
          <w:i w:val="false"/>
          <w:color w:val="000000"/>
          <w:sz w:val="28"/>
        </w:rPr>
        <w:t>
</w:t>
      </w:r>
      <w:r>
        <w:rPr>
          <w:rFonts w:ascii="Times New Roman"/>
          <w:b w:val="false"/>
          <w:i w:val="false"/>
          <w:color w:val="000000"/>
          <w:sz w:val="28"/>
        </w:rPr>
        <w:t>
      1) әдептілік;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 туралы толық ақпарат;</w:t>
      </w:r>
      <w:r>
        <w:br/>
      </w:r>
      <w:r>
        <w:rPr>
          <w:rFonts w:ascii="Times New Roman"/>
          <w:b w:val="false"/>
          <w:i w:val="false"/>
          <w:color w:val="000000"/>
          <w:sz w:val="28"/>
        </w:rPr>
        <w:t>
</w:t>
      </w:r>
      <w:r>
        <w:rPr>
          <w:rFonts w:ascii="Times New Roman"/>
          <w:b w:val="false"/>
          <w:i w:val="false"/>
          <w:color w:val="000000"/>
          <w:sz w:val="28"/>
        </w:rPr>
        <w:t>
      3) жауап ақпаратының сапасы және уақтылылығы;</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қызметшілерінің ар-намыс кодексін ұстануы;</w:t>
      </w:r>
      <w:r>
        <w:br/>
      </w:r>
      <w:r>
        <w:rPr>
          <w:rFonts w:ascii="Times New Roman"/>
          <w:b w:val="false"/>
          <w:i w:val="false"/>
          <w:color w:val="000000"/>
          <w:sz w:val="28"/>
        </w:rPr>
        <w:t>
</w:t>
      </w:r>
      <w:r>
        <w:rPr>
          <w:rFonts w:ascii="Times New Roman"/>
          <w:b w:val="false"/>
          <w:i w:val="false"/>
          <w:color w:val="000000"/>
          <w:sz w:val="28"/>
        </w:rPr>
        <w:t>
      5) мемлекеттік қызметтер көрсету барысында өтініш берушінің құжаттарындағы ақпараттың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6) өтініш беруші құжаттарды алу үшін келмеген жағдайда олардың</w:t>
      </w:r>
      <w:r>
        <w:br/>
      </w:r>
      <w:r>
        <w:rPr>
          <w:rFonts w:ascii="Times New Roman"/>
          <w:b w:val="false"/>
          <w:i w:val="false"/>
          <w:color w:val="000000"/>
          <w:sz w:val="28"/>
        </w:rPr>
        <w:t>
сақталуы болып табылады.</w:t>
      </w:r>
    </w:p>
    <w:bookmarkEnd w:id="160"/>
    <w:bookmarkStart w:name="z551" w:id="161"/>
    <w:p>
      <w:pPr>
        <w:spacing w:after="0"/>
        <w:ind w:left="0"/>
        <w:jc w:val="left"/>
      </w:pPr>
      <w:r>
        <w:rPr>
          <w:rFonts w:ascii="Times New Roman"/>
          <w:b/>
          <w:i w:val="false"/>
          <w:color w:val="000000"/>
        </w:rPr>
        <w:t xml:space="preserve"> 
4. Жұмыс нәтижелері</w:t>
      </w:r>
    </w:p>
    <w:bookmarkEnd w:id="161"/>
    <w:bookmarkStart w:name="z552" w:id="162"/>
    <w:p>
      <w:pPr>
        <w:spacing w:after="0"/>
        <w:ind w:left="0"/>
        <w:jc w:val="both"/>
      </w:pPr>
      <w:r>
        <w:rPr>
          <w:rFonts w:ascii="Times New Roman"/>
          <w:b w:val="false"/>
          <w:i w:val="false"/>
          <w:color w:val="000000"/>
          <w:sz w:val="28"/>
        </w:rPr>
        <w:t>
      18. Өтініш берушілерге мемлекеттік қызметтер көрсету нәтижелері осы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xml:space="preserve">
      19. Қазақстан Республикасы Ұлттық Банкінің жұмысы бағаланатын осы мемлекеттік қызметтердің сапа және тиімділік көрсеткіштерінің мақсатты мәндері жыл сайын Қазақстан Республикасының Ұлттық Банкі Төрағасының бұйрығымен бекітіледі. </w:t>
      </w:r>
    </w:p>
    <w:bookmarkEnd w:id="162"/>
    <w:bookmarkStart w:name="z554" w:id="163"/>
    <w:p>
      <w:pPr>
        <w:spacing w:after="0"/>
        <w:ind w:left="0"/>
        <w:jc w:val="left"/>
      </w:pPr>
      <w:r>
        <w:rPr>
          <w:rFonts w:ascii="Times New Roman"/>
          <w:b/>
          <w:i w:val="false"/>
          <w:color w:val="000000"/>
        </w:rPr>
        <w:t xml:space="preserve"> 
5. Шағымдану тәртібі</w:t>
      </w:r>
    </w:p>
    <w:bookmarkEnd w:id="163"/>
    <w:bookmarkStart w:name="z555" w:id="164"/>
    <w:p>
      <w:pPr>
        <w:spacing w:after="0"/>
        <w:ind w:left="0"/>
        <w:jc w:val="both"/>
      </w:pPr>
      <w:r>
        <w:rPr>
          <w:rFonts w:ascii="Times New Roman"/>
          <w:b w:val="false"/>
          <w:i w:val="false"/>
          <w:color w:val="000000"/>
          <w:sz w:val="28"/>
        </w:rPr>
        <w:t>
      20. Уәкілетті лауазымды тұлғалардың іс-әрекеттеріне (әрекетсіздігіне) шағымдану тәртібін түсіндіру және шағымды дайындауға көмектесу 050000, Алматы қаласы, Әйтеке би көшесі, 67 мекенжайы бойынша, № 317, 413 кабинетте не 8(727)2619-226, 2788-104 телефондары бойынша жүзеге асырылады.</w:t>
      </w:r>
      <w:r>
        <w:br/>
      </w:r>
      <w:r>
        <w:rPr>
          <w:rFonts w:ascii="Times New Roman"/>
          <w:b w:val="false"/>
          <w:i w:val="false"/>
          <w:color w:val="000000"/>
          <w:sz w:val="28"/>
        </w:rPr>
        <w:t>
</w:t>
      </w:r>
      <w:r>
        <w:rPr>
          <w:rFonts w:ascii="Times New Roman"/>
          <w:b w:val="false"/>
          <w:i w:val="false"/>
          <w:color w:val="000000"/>
          <w:sz w:val="28"/>
        </w:rPr>
        <w:t>
      21. Өтініш беруші мемлекеттік қызметтер көрсету нәтижелерімен келіспеген жағдайда шағым Комитет Төрағасының немесе оның орынбасарының атына жазбаша нысанда пошта арқылы (электронды түрде - kfn@nationalbank.kz) немесе 050000, Алматы қаласы, Әйтеке би көшесі, 67 мекенжайы бойынша қолма қол тапсырылады, Комитет Төрағасының қабылдау бөлмесінің телефоны: 8(727)2788-000, Комитет Төрағасының жетекшілік ететін орынбасарының қабылдау бөлмесінің телефоны: 8(727)2788-004.</w:t>
      </w:r>
      <w:r>
        <w:br/>
      </w:r>
      <w:r>
        <w:rPr>
          <w:rFonts w:ascii="Times New Roman"/>
          <w:b w:val="false"/>
          <w:i w:val="false"/>
          <w:color w:val="000000"/>
          <w:sz w:val="28"/>
        </w:rPr>
        <w:t>
</w:t>
      </w:r>
      <w:r>
        <w:rPr>
          <w:rFonts w:ascii="Times New Roman"/>
          <w:b w:val="false"/>
          <w:i w:val="false"/>
          <w:color w:val="000000"/>
          <w:sz w:val="28"/>
        </w:rPr>
        <w:t>
      Жұмыс кестесі: сенбі, жексенбі, демалыс және мереке күндерінен басқа күндері, күн сайын сағат 13.00-ден 14.00-ге дейінгі түскі үзіліспен, сағат 9.00-ден 18.00-ге дейін.</w:t>
      </w:r>
      <w:r>
        <w:br/>
      </w:r>
      <w:r>
        <w:rPr>
          <w:rFonts w:ascii="Times New Roman"/>
          <w:b w:val="false"/>
          <w:i w:val="false"/>
          <w:color w:val="000000"/>
          <w:sz w:val="28"/>
        </w:rPr>
        <w:t>
</w:t>
      </w:r>
      <w:r>
        <w:rPr>
          <w:rFonts w:ascii="Times New Roman"/>
          <w:b w:val="false"/>
          <w:i w:val="false"/>
          <w:color w:val="000000"/>
          <w:sz w:val="28"/>
        </w:rPr>
        <w:t>
      Егер тұтынушы қабылданған шараларға қанағаттанбайтын болса немесе мәселені жоғары тұрған сатының қарауы талап етілсе, онда тұтынушы шағымды Қазақстан Республикасының Ұлттық Банкі Төрағасының атына не оның орнындағы адамға жазбаша түрде жолдай алады.</w:t>
      </w:r>
      <w:r>
        <w:br/>
      </w:r>
      <w:r>
        <w:rPr>
          <w:rFonts w:ascii="Times New Roman"/>
          <w:b w:val="false"/>
          <w:i w:val="false"/>
          <w:color w:val="000000"/>
          <w:sz w:val="28"/>
        </w:rPr>
        <w:t>
</w:t>
      </w:r>
      <w:r>
        <w:rPr>
          <w:rFonts w:ascii="Times New Roman"/>
          <w:b w:val="false"/>
          <w:i w:val="false"/>
          <w:color w:val="000000"/>
          <w:sz w:val="28"/>
        </w:rPr>
        <w:t>
      Шағымдар 050040, Алматы қаласы, «Көктем-3» шағынаудан, 21-үй мекенжайы бойынша поштамен жіберіле немесе қолма-қол беріле отырып, жазбаша түрде қабылданады.</w:t>
      </w:r>
      <w:r>
        <w:br/>
      </w:r>
      <w:r>
        <w:rPr>
          <w:rFonts w:ascii="Times New Roman"/>
          <w:b w:val="false"/>
          <w:i w:val="false"/>
          <w:color w:val="000000"/>
          <w:sz w:val="28"/>
        </w:rPr>
        <w:t>
</w:t>
      </w:r>
      <w:r>
        <w:rPr>
          <w:rFonts w:ascii="Times New Roman"/>
          <w:b w:val="false"/>
          <w:i w:val="false"/>
          <w:color w:val="000000"/>
          <w:sz w:val="28"/>
        </w:rPr>
        <w:t>
      22. Мемлекеттік қызметтерді Комитет көрсетеді.</w:t>
      </w:r>
      <w:r>
        <w:br/>
      </w:r>
      <w:r>
        <w:rPr>
          <w:rFonts w:ascii="Times New Roman"/>
          <w:b w:val="false"/>
          <w:i w:val="false"/>
          <w:color w:val="000000"/>
          <w:sz w:val="28"/>
        </w:rPr>
        <w:t>
</w:t>
      </w:r>
      <w:r>
        <w:rPr>
          <w:rFonts w:ascii="Times New Roman"/>
          <w:b w:val="false"/>
          <w:i w:val="false"/>
          <w:color w:val="000000"/>
          <w:sz w:val="28"/>
        </w:rPr>
        <w:t>
      Қызметтер дұрыс көрсетілмеген жағдайдағы шағым беру тәртібі осы Стандарттың </w:t>
      </w:r>
      <w:r>
        <w:rPr>
          <w:rFonts w:ascii="Times New Roman"/>
          <w:b w:val="false"/>
          <w:i w:val="false"/>
          <w:color w:val="000000"/>
          <w:sz w:val="28"/>
        </w:rPr>
        <w:t>21-тармағында</w:t>
      </w:r>
      <w:r>
        <w:rPr>
          <w:rFonts w:ascii="Times New Roman"/>
          <w:b w:val="false"/>
          <w:i w:val="false"/>
          <w:color w:val="000000"/>
          <w:sz w:val="28"/>
        </w:rPr>
        <w:t xml:space="preserve"> көзделген тәртіпке сәйкес келеді.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қызметтердің нәтижесімен келіспеген жағдайда өтініш беруші Қазақстан Республикасының заңнамасында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Шағымды берген кезде қажетті ресми құжаттардың тізбесі жоқ. Шағым еркін нысанда жасалады.</w:t>
      </w:r>
      <w:r>
        <w:br/>
      </w:r>
      <w:r>
        <w:rPr>
          <w:rFonts w:ascii="Times New Roman"/>
          <w:b w:val="false"/>
          <w:i w:val="false"/>
          <w:color w:val="000000"/>
          <w:sz w:val="28"/>
        </w:rPr>
        <w:t>
</w:t>
      </w:r>
      <w:r>
        <w:rPr>
          <w:rFonts w:ascii="Times New Roman"/>
          <w:b w:val="false"/>
          <w:i w:val="false"/>
          <w:color w:val="000000"/>
          <w:sz w:val="28"/>
        </w:rPr>
        <w:t>
      25. Шағым Комитеттің кеңсесі арқылы қолма-қол қабылданған кезде, оның өтініш беруші үшін көшірмесі түсіріледі, оған қабылданғаны туралы (қабылдау күнін, оны қабылдаған адамның тегін, атын, әкесінің атын және тіркеу нөмірін көрсете отырып) белгі қойылады.</w:t>
      </w:r>
      <w:r>
        <w:br/>
      </w:r>
      <w:r>
        <w:rPr>
          <w:rFonts w:ascii="Times New Roman"/>
          <w:b w:val="false"/>
          <w:i w:val="false"/>
          <w:color w:val="000000"/>
          <w:sz w:val="28"/>
        </w:rPr>
        <w:t>
</w:t>
      </w:r>
      <w:r>
        <w:rPr>
          <w:rFonts w:ascii="Times New Roman"/>
          <w:b w:val="false"/>
          <w:i w:val="false"/>
          <w:color w:val="000000"/>
          <w:sz w:val="28"/>
        </w:rPr>
        <w:t>
      Шағымдарды тіркеу, есепке алу және қарау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өтініш берушіге жазбаша түрде хабарланады.</w:t>
      </w:r>
      <w:r>
        <w:br/>
      </w:r>
      <w:r>
        <w:rPr>
          <w:rFonts w:ascii="Times New Roman"/>
          <w:b w:val="false"/>
          <w:i w:val="false"/>
          <w:color w:val="000000"/>
          <w:sz w:val="28"/>
        </w:rPr>
        <w:t>
</w:t>
      </w:r>
      <w:r>
        <w:rPr>
          <w:rFonts w:ascii="Times New Roman"/>
          <w:b w:val="false"/>
          <w:i w:val="false"/>
          <w:color w:val="000000"/>
          <w:sz w:val="28"/>
        </w:rPr>
        <w:t>
      26. Комитеттің байланыс деректері:</w:t>
      </w:r>
      <w:r>
        <w:br/>
      </w:r>
      <w:r>
        <w:rPr>
          <w:rFonts w:ascii="Times New Roman"/>
          <w:b w:val="false"/>
          <w:i w:val="false"/>
          <w:color w:val="000000"/>
          <w:sz w:val="28"/>
        </w:rPr>
        <w:t>
</w:t>
      </w:r>
      <w:r>
        <w:rPr>
          <w:rFonts w:ascii="Times New Roman"/>
          <w:b w:val="false"/>
          <w:i w:val="false"/>
          <w:color w:val="000000"/>
          <w:sz w:val="28"/>
        </w:rPr>
        <w:t>
      1) заңды мекенжайы: 050000, Алматы қаласы, Әйтеке би көшесі, 67;</w:t>
      </w:r>
      <w:r>
        <w:br/>
      </w:r>
      <w:r>
        <w:rPr>
          <w:rFonts w:ascii="Times New Roman"/>
          <w:b w:val="false"/>
          <w:i w:val="false"/>
          <w:color w:val="000000"/>
          <w:sz w:val="28"/>
        </w:rPr>
        <w:t>
</w:t>
      </w:r>
      <w:r>
        <w:rPr>
          <w:rFonts w:ascii="Times New Roman"/>
          <w:b w:val="false"/>
          <w:i w:val="false"/>
          <w:color w:val="000000"/>
          <w:sz w:val="28"/>
        </w:rPr>
        <w:t>
      2) интернет-ресурсы: www.afh.kz;</w:t>
      </w:r>
      <w:r>
        <w:br/>
      </w:r>
      <w:r>
        <w:rPr>
          <w:rFonts w:ascii="Times New Roman"/>
          <w:b w:val="false"/>
          <w:i w:val="false"/>
          <w:color w:val="000000"/>
          <w:sz w:val="28"/>
        </w:rPr>
        <w:t>
</w:t>
      </w:r>
      <w:r>
        <w:rPr>
          <w:rFonts w:ascii="Times New Roman"/>
          <w:b w:val="false"/>
          <w:i w:val="false"/>
          <w:color w:val="000000"/>
          <w:sz w:val="28"/>
        </w:rPr>
        <w:t>
      3) электрондық пошта мекенжайы: kfn@nationalbank.kz;</w:t>
      </w:r>
      <w:r>
        <w:br/>
      </w:r>
      <w:r>
        <w:rPr>
          <w:rFonts w:ascii="Times New Roman"/>
          <w:b w:val="false"/>
          <w:i w:val="false"/>
          <w:color w:val="000000"/>
          <w:sz w:val="28"/>
        </w:rPr>
        <w:t>
</w:t>
      </w:r>
      <w:r>
        <w:rPr>
          <w:rFonts w:ascii="Times New Roman"/>
          <w:b w:val="false"/>
          <w:i w:val="false"/>
          <w:color w:val="000000"/>
          <w:sz w:val="28"/>
        </w:rPr>
        <w:t>
      4) жұмыс кестесі: сенбі, жексенбі, демалыс және мереке күндерінен басқа күндері, күн сайын сағат 9.00-ден 18.00-ге дейін;</w:t>
      </w:r>
      <w:r>
        <w:br/>
      </w:r>
      <w:r>
        <w:rPr>
          <w:rFonts w:ascii="Times New Roman"/>
          <w:b w:val="false"/>
          <w:i w:val="false"/>
          <w:color w:val="000000"/>
          <w:sz w:val="28"/>
        </w:rPr>
        <w:t>
</w:t>
      </w:r>
      <w:r>
        <w:rPr>
          <w:rFonts w:ascii="Times New Roman"/>
          <w:b w:val="false"/>
          <w:i w:val="false"/>
          <w:color w:val="000000"/>
          <w:sz w:val="28"/>
        </w:rPr>
        <w:t>
      5) Комитет Төрағасының және оның орынбасарларының азаматтарды және заңды тұлғалардың өкілдерін қабылдау кестесі: айдың бірінші және екінші бейсенбісі (сағат 16.00-ден 18.00-ге дейін);</w:t>
      </w:r>
      <w:r>
        <w:br/>
      </w:r>
      <w:r>
        <w:rPr>
          <w:rFonts w:ascii="Times New Roman"/>
          <w:b w:val="false"/>
          <w:i w:val="false"/>
          <w:color w:val="000000"/>
          <w:sz w:val="28"/>
        </w:rPr>
        <w:t>
</w:t>
      </w:r>
      <w:r>
        <w:rPr>
          <w:rFonts w:ascii="Times New Roman"/>
          <w:b w:val="false"/>
          <w:i w:val="false"/>
          <w:color w:val="000000"/>
          <w:sz w:val="28"/>
        </w:rPr>
        <w:t>
      6) Комитет Төрағасының қабылдау бөлмесінің телефоны: 8(727)2788-000;</w:t>
      </w:r>
      <w:r>
        <w:br/>
      </w:r>
      <w:r>
        <w:rPr>
          <w:rFonts w:ascii="Times New Roman"/>
          <w:b w:val="false"/>
          <w:i w:val="false"/>
          <w:color w:val="000000"/>
          <w:sz w:val="28"/>
        </w:rPr>
        <w:t>
</w:t>
      </w:r>
      <w:r>
        <w:rPr>
          <w:rFonts w:ascii="Times New Roman"/>
          <w:b w:val="false"/>
          <w:i w:val="false"/>
          <w:color w:val="000000"/>
          <w:sz w:val="28"/>
        </w:rPr>
        <w:t>
      7) Комитет Төрағасының жетекшілік ететін орынбасарының қабылдау бөлмесінің телефоны: 8(727)2788-001.</w:t>
      </w:r>
      <w:r>
        <w:br/>
      </w:r>
      <w:r>
        <w:rPr>
          <w:rFonts w:ascii="Times New Roman"/>
          <w:b w:val="false"/>
          <w:i w:val="false"/>
          <w:color w:val="000000"/>
          <w:sz w:val="28"/>
        </w:rPr>
        <w:t>
</w:t>
      </w:r>
      <w:r>
        <w:rPr>
          <w:rFonts w:ascii="Times New Roman"/>
          <w:b w:val="false"/>
          <w:i w:val="false"/>
          <w:color w:val="000000"/>
          <w:sz w:val="28"/>
        </w:rPr>
        <w:t>
      Комитеттің сенім телефоны: 8(727)2788-100.</w:t>
      </w:r>
    </w:p>
    <w:bookmarkEnd w:id="164"/>
    <w:bookmarkStart w:name="z576" w:id="165"/>
    <w:p>
      <w:pPr>
        <w:spacing w:after="0"/>
        <w:ind w:left="0"/>
        <w:jc w:val="both"/>
      </w:pPr>
      <w:r>
        <w:rPr>
          <w:rFonts w:ascii="Times New Roman"/>
          <w:b w:val="false"/>
          <w:i w:val="false"/>
          <w:color w:val="000000"/>
          <w:sz w:val="28"/>
        </w:rPr>
        <w:t>
«Жинақтаушы зейнетақы</w:t>
      </w:r>
      <w:r>
        <w:br/>
      </w:r>
      <w:r>
        <w:rPr>
          <w:rFonts w:ascii="Times New Roman"/>
          <w:b w:val="false"/>
          <w:i w:val="false"/>
          <w:color w:val="000000"/>
          <w:sz w:val="28"/>
        </w:rPr>
        <w:t xml:space="preserve">
қорының зейнетақы  </w:t>
      </w:r>
      <w:r>
        <w:br/>
      </w:r>
      <w:r>
        <w:rPr>
          <w:rFonts w:ascii="Times New Roman"/>
          <w:b w:val="false"/>
          <w:i w:val="false"/>
          <w:color w:val="000000"/>
          <w:sz w:val="28"/>
        </w:rPr>
        <w:t>
қағидаларын келісу»</w:t>
      </w:r>
      <w:r>
        <w:br/>
      </w:r>
      <w:r>
        <w:rPr>
          <w:rFonts w:ascii="Times New Roman"/>
          <w:b w:val="false"/>
          <w:i w:val="false"/>
          <w:color w:val="000000"/>
          <w:sz w:val="28"/>
        </w:rPr>
        <w:t>
мемлекеттік қызметтер</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ҚОСЫМША       </w:t>
      </w:r>
    </w:p>
    <w:bookmarkEnd w:id="165"/>
    <w:bookmarkStart w:name="z577" w:id="166"/>
    <w:p>
      <w:pPr>
        <w:spacing w:after="0"/>
        <w:ind w:left="0"/>
        <w:jc w:val="left"/>
      </w:pPr>
      <w:r>
        <w:rPr>
          <w:rFonts w:ascii="Times New Roman"/>
          <w:b/>
          <w:i w:val="false"/>
          <w:color w:val="000000"/>
        </w:rPr>
        <w:t xml:space="preserve"> 
Кесте. Сапа және тиімділік көрсеткіштерінің мәндері</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6"/>
        <w:gridCol w:w="2573"/>
        <w:gridCol w:w="2573"/>
        <w:gridCol w:w="2668"/>
      </w:tblGrid>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жағдайларының пайызы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процесінің сапасына қанағаттанған тұтынушылардың пайызы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Қолжетімділік
</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Қызметтің сапасына және оны ұсыну тәртібі туралы ақпаратқа қанағаттанған тұтынушылардың пайызы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қолжетімді болатын ақпарат қызметтерінің пайызы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пайызы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Әдептілік
</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қанағаттанған тұтынушылардың пайызы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8" w:id="16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14 желтоқсандағы</w:t>
      </w:r>
      <w:r>
        <w:br/>
      </w:r>
      <w:r>
        <w:rPr>
          <w:rFonts w:ascii="Times New Roman"/>
          <w:b w:val="false"/>
          <w:i w:val="false"/>
          <w:color w:val="000000"/>
          <w:sz w:val="28"/>
        </w:rPr>
        <w:t xml:space="preserve">
№ 196 Жарлығымен    </w:t>
      </w:r>
      <w:r>
        <w:br/>
      </w:r>
      <w:r>
        <w:rPr>
          <w:rFonts w:ascii="Times New Roman"/>
          <w:b w:val="false"/>
          <w:i w:val="false"/>
          <w:color w:val="000000"/>
          <w:sz w:val="28"/>
        </w:rPr>
        <w:t xml:space="preserve">
БЕКІТІЛГЕН      </w:t>
      </w:r>
    </w:p>
    <w:bookmarkEnd w:id="167"/>
    <w:bookmarkStart w:name="z579" w:id="168"/>
    <w:p>
      <w:pPr>
        <w:spacing w:after="0"/>
        <w:ind w:left="0"/>
        <w:jc w:val="left"/>
      </w:pPr>
      <w:r>
        <w:rPr>
          <w:rFonts w:ascii="Times New Roman"/>
          <w:b/>
          <w:i w:val="false"/>
          <w:color w:val="000000"/>
        </w:rPr>
        <w:t xml:space="preserve"> 
«Орталық депозитарийдің қағидалар жинағын келісу»</w:t>
      </w:r>
      <w:r>
        <w:br/>
      </w:r>
      <w:r>
        <w:rPr>
          <w:rFonts w:ascii="Times New Roman"/>
          <w:b/>
          <w:i w:val="false"/>
          <w:color w:val="000000"/>
        </w:rPr>
        <w:t>
мемлекеттік қызметтер</w:t>
      </w:r>
      <w:r>
        <w:br/>
      </w:r>
      <w:r>
        <w:rPr>
          <w:rFonts w:ascii="Times New Roman"/>
          <w:b/>
          <w:i w:val="false"/>
          <w:color w:val="000000"/>
        </w:rPr>
        <w:t>
СТАНДАРТЫ</w:t>
      </w:r>
    </w:p>
    <w:bookmarkEnd w:id="168"/>
    <w:bookmarkStart w:name="z580" w:id="169"/>
    <w:p>
      <w:pPr>
        <w:spacing w:after="0"/>
        <w:ind w:left="0"/>
        <w:jc w:val="left"/>
      </w:pPr>
      <w:r>
        <w:rPr>
          <w:rFonts w:ascii="Times New Roman"/>
          <w:b/>
          <w:i w:val="false"/>
          <w:color w:val="000000"/>
        </w:rPr>
        <w:t xml:space="preserve"> 
1. Жалпы қағидалар</w:t>
      </w:r>
    </w:p>
    <w:bookmarkEnd w:id="169"/>
    <w:bookmarkStart w:name="z581" w:id="170"/>
    <w:p>
      <w:pPr>
        <w:spacing w:after="0"/>
        <w:ind w:left="0"/>
        <w:jc w:val="both"/>
      </w:pPr>
      <w:r>
        <w:rPr>
          <w:rFonts w:ascii="Times New Roman"/>
          <w:b w:val="false"/>
          <w:i w:val="false"/>
          <w:color w:val="000000"/>
          <w:sz w:val="28"/>
        </w:rPr>
        <w:t>
      1. Мемлекеттік қызметтерді 050000, Алматы қаласы, Әйтеке би көшесі, 67 мекенжайында орналасқан Қазақстан Республикасы Ұлттық Банкінің Қаржы нарығын және қаржы ұйымдарын бақылау мен қадағалау комитеті (бұдан әрі - Комитет)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қызметтер «Бағалы қағаздар рыногы туралы» 2003 жылғы 2 шілдедегі Қазақстан Республикасының Заңы </w:t>
      </w:r>
      <w:r>
        <w:rPr>
          <w:rFonts w:ascii="Times New Roman"/>
          <w:b w:val="false"/>
          <w:i w:val="false"/>
          <w:color w:val="000000"/>
          <w:sz w:val="28"/>
        </w:rPr>
        <w:t>81-бабының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қызметтер стандарты Қазақстан Республикасы Ұлттық Банкінің: www.nationalbank.kz интернет-ресурсында («Ұлттық Банктің мемлекеттік қызметтері» бөлімі) орналастырылады, сондай-ақ ол 
</w:t>
      </w:r>
      <w:r>
        <w:rPr>
          <w:rFonts w:ascii="Times New Roman"/>
          <w:b w:val="false"/>
          <w:i w:val="false"/>
          <w:color w:val="000000"/>
          <w:sz w:val="28"/>
        </w:rPr>
        <w:t>
Қазақстан Республикасының бүкіл аумағында таралатын бұқаралық ақпарат құралдарында жарияланған. Қосымша ақпаратты 8(727)2619-226, 2788-104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қызметтердің нәтижесі - орталық депозитарийдің қағидалар жинағын келісуді растайтын қағаз тасымалдауыштағы хат не қызметтер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6. Мемлекеттік қызметтер Қазақстан Республикасының заңды тұлғаларына - орталық депозитарийге (бұдан әрі - өтініш беруші)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қызметтер өтініш беруші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 пакетін ұсынған күннен бастап күнтізбелік отыз күн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қызметтер тегін көрсетіледі.</w:t>
      </w:r>
      <w:r>
        <w:br/>
      </w:r>
      <w:r>
        <w:rPr>
          <w:rFonts w:ascii="Times New Roman"/>
          <w:b w:val="false"/>
          <w:i w:val="false"/>
          <w:color w:val="000000"/>
          <w:sz w:val="28"/>
        </w:rPr>
        <w:t>
</w:t>
      </w:r>
      <w:r>
        <w:rPr>
          <w:rFonts w:ascii="Times New Roman"/>
          <w:b w:val="false"/>
          <w:i w:val="false"/>
          <w:color w:val="000000"/>
          <w:sz w:val="28"/>
        </w:rPr>
        <w:t>
      9. Өтініш берушілердің орталық депозитарийдің қағидалар жинағын келісу туралы өтініш түрінде жіберілген жазбаша нысандағы өтініштері бойынша мемлекеттік қызметтер сенбі, жексенбі, демалыс және мереке күндерінен басқа күндері, сағат 13.00-ден 14.00-ге дейінгі түскі үзіліспен, сағат 9.00-ден 18.00-ге дейін көрсетіледі.</w:t>
      </w:r>
      <w:r>
        <w:br/>
      </w:r>
      <w:r>
        <w:rPr>
          <w:rFonts w:ascii="Times New Roman"/>
          <w:b w:val="false"/>
          <w:i w:val="false"/>
          <w:color w:val="000000"/>
          <w:sz w:val="28"/>
        </w:rPr>
        <w:t>
</w:t>
      </w:r>
      <w:r>
        <w:rPr>
          <w:rFonts w:ascii="Times New Roman"/>
          <w:b w:val="false"/>
          <w:i w:val="false"/>
          <w:color w:val="000000"/>
          <w:sz w:val="28"/>
        </w:rPr>
        <w:t>
      Осы мемлекеттік қызметтер бойынша алдын ала жазылу, сондай-ақ жедел қызметтер көрсету болмайды.</w:t>
      </w:r>
      <w:r>
        <w:br/>
      </w:r>
      <w:r>
        <w:rPr>
          <w:rFonts w:ascii="Times New Roman"/>
          <w:b w:val="false"/>
          <w:i w:val="false"/>
          <w:color w:val="000000"/>
          <w:sz w:val="28"/>
        </w:rPr>
        <w:t>
</w:t>
      </w:r>
      <w:r>
        <w:rPr>
          <w:rFonts w:ascii="Times New Roman"/>
          <w:b w:val="false"/>
          <w:i w:val="false"/>
          <w:color w:val="000000"/>
          <w:sz w:val="28"/>
        </w:rPr>
        <w:t>
      10. Мемлекеттік қызметтер Комитеттің ғимаратында көрсетіледі. Комитет ғимаратының кіреберісі дене мүмкіндіктері шектеулі адамдарға қолжетімді болуы үшін пандустармен жабдықталған.</w:t>
      </w:r>
      <w:r>
        <w:br/>
      </w:r>
      <w:r>
        <w:rPr>
          <w:rFonts w:ascii="Times New Roman"/>
          <w:b w:val="false"/>
          <w:i w:val="false"/>
          <w:color w:val="000000"/>
          <w:sz w:val="28"/>
        </w:rPr>
        <w:t>
</w:t>
      </w:r>
      <w:r>
        <w:rPr>
          <w:rFonts w:ascii="Times New Roman"/>
          <w:b w:val="false"/>
          <w:i w:val="false"/>
          <w:color w:val="000000"/>
          <w:sz w:val="28"/>
        </w:rPr>
        <w:t>
      Мемлекеттік қызметтер көрсету кезінде кезектілік болмайтындықтан күту залы қарастырылмаған.</w:t>
      </w:r>
    </w:p>
    <w:bookmarkEnd w:id="170"/>
    <w:bookmarkStart w:name="z595" w:id="171"/>
    <w:p>
      <w:pPr>
        <w:spacing w:after="0"/>
        <w:ind w:left="0"/>
        <w:jc w:val="left"/>
      </w:pPr>
      <w:r>
        <w:rPr>
          <w:rFonts w:ascii="Times New Roman"/>
          <w:b/>
          <w:i w:val="false"/>
          <w:color w:val="000000"/>
        </w:rPr>
        <w:t xml:space="preserve"> 
2. Мемлекеттік қызметтер көрсету тәртібі</w:t>
      </w:r>
    </w:p>
    <w:bookmarkEnd w:id="171"/>
    <w:bookmarkStart w:name="z596" w:id="172"/>
    <w:p>
      <w:pPr>
        <w:spacing w:after="0"/>
        <w:ind w:left="0"/>
        <w:jc w:val="both"/>
      </w:pPr>
      <w:r>
        <w:rPr>
          <w:rFonts w:ascii="Times New Roman"/>
          <w:b w:val="false"/>
          <w:i w:val="false"/>
          <w:color w:val="000000"/>
          <w:sz w:val="28"/>
        </w:rPr>
        <w:t>
      11. Мемлекеттік қызметтерді алу үшін өтініш беруші Комитетке:</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орталық депозитарийдің директорлар кеңесі бекіткен орталық депозитарийдің қағидалар жинағын беруі тиіс, онда:</w:t>
      </w:r>
      <w:r>
        <w:br/>
      </w:r>
      <w:r>
        <w:rPr>
          <w:rFonts w:ascii="Times New Roman"/>
          <w:b w:val="false"/>
          <w:i w:val="false"/>
          <w:color w:val="000000"/>
          <w:sz w:val="28"/>
        </w:rPr>
        <w:t>
</w:t>
      </w:r>
      <w:r>
        <w:rPr>
          <w:rFonts w:ascii="Times New Roman"/>
          <w:b w:val="false"/>
          <w:i w:val="false"/>
          <w:color w:val="000000"/>
          <w:sz w:val="28"/>
        </w:rPr>
        <w:t>
      эмиссиялық бағалы қағаздармен және өзге қаржы құралдарымен жасалған мәмілелерді тіркеу қағидалары;</w:t>
      </w:r>
      <w:r>
        <w:br/>
      </w:r>
      <w:r>
        <w:rPr>
          <w:rFonts w:ascii="Times New Roman"/>
          <w:b w:val="false"/>
          <w:i w:val="false"/>
          <w:color w:val="000000"/>
          <w:sz w:val="28"/>
        </w:rPr>
        <w:t>
</w:t>
      </w:r>
      <w:r>
        <w:rPr>
          <w:rFonts w:ascii="Times New Roman"/>
          <w:b w:val="false"/>
          <w:i w:val="false"/>
          <w:color w:val="000000"/>
          <w:sz w:val="28"/>
        </w:rPr>
        <w:t>
      жеке шоттардың бірыңғай жүйесін жүргізу қағидалары;</w:t>
      </w:r>
      <w:r>
        <w:br/>
      </w:r>
      <w:r>
        <w:rPr>
          <w:rFonts w:ascii="Times New Roman"/>
          <w:b w:val="false"/>
          <w:i w:val="false"/>
          <w:color w:val="000000"/>
          <w:sz w:val="28"/>
        </w:rPr>
        <w:t>
</w:t>
      </w:r>
      <w:r>
        <w:rPr>
          <w:rFonts w:ascii="Times New Roman"/>
          <w:b w:val="false"/>
          <w:i w:val="false"/>
          <w:color w:val="000000"/>
          <w:sz w:val="28"/>
        </w:rPr>
        <w:t>
      эмиссиялық бағалы қағаздарды және өзге қаржы құралдарын есепке алу қағидалары;</w:t>
      </w:r>
      <w:r>
        <w:br/>
      </w:r>
      <w:r>
        <w:rPr>
          <w:rFonts w:ascii="Times New Roman"/>
          <w:b w:val="false"/>
          <w:i w:val="false"/>
          <w:color w:val="000000"/>
          <w:sz w:val="28"/>
        </w:rPr>
        <w:t>
</w:t>
      </w:r>
      <w:r>
        <w:rPr>
          <w:rFonts w:ascii="Times New Roman"/>
          <w:b w:val="false"/>
          <w:i w:val="false"/>
          <w:color w:val="000000"/>
          <w:sz w:val="28"/>
        </w:rPr>
        <w:t>
      құжат нысанында шығарылған бағалы қағаздар мен өзге де қаржы құралдарын сақтауды және материалсыздандыруды жүзеге асыру қағидалары;</w:t>
      </w:r>
      <w:r>
        <w:br/>
      </w:r>
      <w:r>
        <w:rPr>
          <w:rFonts w:ascii="Times New Roman"/>
          <w:b w:val="false"/>
          <w:i w:val="false"/>
          <w:color w:val="000000"/>
          <w:sz w:val="28"/>
        </w:rPr>
        <w:t>
</w:t>
      </w:r>
      <w:r>
        <w:rPr>
          <w:rFonts w:ascii="Times New Roman"/>
          <w:b w:val="false"/>
          <w:i w:val="false"/>
          <w:color w:val="000000"/>
          <w:sz w:val="28"/>
        </w:rPr>
        <w:t>
      клиринг қызметтерін жүзеге асыру қағидалары;</w:t>
      </w:r>
      <w:r>
        <w:br/>
      </w:r>
      <w:r>
        <w:rPr>
          <w:rFonts w:ascii="Times New Roman"/>
          <w:b w:val="false"/>
          <w:i w:val="false"/>
          <w:color w:val="000000"/>
          <w:sz w:val="28"/>
        </w:rPr>
        <w:t>
</w:t>
      </w:r>
      <w:r>
        <w:rPr>
          <w:rFonts w:ascii="Times New Roman"/>
          <w:b w:val="false"/>
          <w:i w:val="false"/>
          <w:color w:val="000000"/>
          <w:sz w:val="28"/>
        </w:rPr>
        <w:t>
      депоненттерге есептілікті беру тәртібі;</w:t>
      </w:r>
      <w:r>
        <w:br/>
      </w:r>
      <w:r>
        <w:rPr>
          <w:rFonts w:ascii="Times New Roman"/>
          <w:b w:val="false"/>
          <w:i w:val="false"/>
          <w:color w:val="000000"/>
          <w:sz w:val="28"/>
        </w:rPr>
        <w:t>
</w:t>
      </w:r>
      <w:r>
        <w:rPr>
          <w:rFonts w:ascii="Times New Roman"/>
          <w:b w:val="false"/>
          <w:i w:val="false"/>
          <w:color w:val="000000"/>
          <w:sz w:val="28"/>
        </w:rPr>
        <w:t>
      бағалы қағаздар нарығының субъектілерімен өзара әрекеттесу тәртібі;</w:t>
      </w:r>
      <w:r>
        <w:br/>
      </w:r>
      <w:r>
        <w:rPr>
          <w:rFonts w:ascii="Times New Roman"/>
          <w:b w:val="false"/>
          <w:i w:val="false"/>
          <w:color w:val="000000"/>
          <w:sz w:val="28"/>
        </w:rPr>
        <w:t>
</w:t>
      </w:r>
      <w:r>
        <w:rPr>
          <w:rFonts w:ascii="Times New Roman"/>
          <w:b w:val="false"/>
          <w:i w:val="false"/>
          <w:color w:val="000000"/>
          <w:sz w:val="28"/>
        </w:rPr>
        <w:t>
      депоненттер мен олардың клиенттерінің ақшасын есепке алу қағидалары болуы тиіс.</w:t>
      </w:r>
      <w:r>
        <w:br/>
      </w:r>
      <w:r>
        <w:rPr>
          <w:rFonts w:ascii="Times New Roman"/>
          <w:b w:val="false"/>
          <w:i w:val="false"/>
          <w:color w:val="000000"/>
          <w:sz w:val="28"/>
        </w:rPr>
        <w:t>
</w:t>
      </w:r>
      <w:r>
        <w:rPr>
          <w:rFonts w:ascii="Times New Roman"/>
          <w:b w:val="false"/>
          <w:i w:val="false"/>
          <w:color w:val="000000"/>
          <w:sz w:val="28"/>
        </w:rPr>
        <w:t>
      12. Орталық депозитарийдің қағидалар жинағын келісу жөніндегі өтініш еркін нысанда жасалады.</w:t>
      </w:r>
      <w:r>
        <w:br/>
      </w:r>
      <w:r>
        <w:rPr>
          <w:rFonts w:ascii="Times New Roman"/>
          <w:b w:val="false"/>
          <w:i w:val="false"/>
          <w:color w:val="000000"/>
          <w:sz w:val="28"/>
        </w:rPr>
        <w:t>
</w:t>
      </w:r>
      <w:r>
        <w:rPr>
          <w:rFonts w:ascii="Times New Roman"/>
          <w:b w:val="false"/>
          <w:i w:val="false"/>
          <w:color w:val="000000"/>
          <w:sz w:val="28"/>
        </w:rPr>
        <w:t>
      13. Қажетті құжаттар пакеті 050000, Алматы қаласы, Әйтеке би көшесі, 67 мекенжайы бойынша құжаттарды қабылдауға және тіркеуге уәкілетті жауапты адамға кезек күтпестен тапсырылады (немесе хат-хабарды қабылдау үшін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14. Өтініш беруші құжаттар пакетін қолма-қол табыс еткен жағдайда, құжаттарды қабылдауға және тіркеуге уәкілетті жауапты адам өтініштің екінші данасына не оның көшірмесіне мөртабанмен «Қабылданды» деген белгі қояды.</w:t>
      </w:r>
      <w:r>
        <w:br/>
      </w:r>
      <w:r>
        <w:rPr>
          <w:rFonts w:ascii="Times New Roman"/>
          <w:b w:val="false"/>
          <w:i w:val="false"/>
          <w:color w:val="000000"/>
          <w:sz w:val="28"/>
        </w:rPr>
        <w:t>
</w:t>
      </w:r>
      <w:r>
        <w:rPr>
          <w:rFonts w:ascii="Times New Roman"/>
          <w:b w:val="false"/>
          <w:i w:val="false"/>
          <w:color w:val="000000"/>
          <w:sz w:val="28"/>
        </w:rPr>
        <w:t>
      Құжаттар пакеті хат-хабарды қабылдау үшін арнайы жабдықталған жәшік арқылы тапсырылған жағдайда мөртабанмен «Қабылданды» деген белгі қойылмайды және құжаттардың алынғаны туралы талон берілмейді.</w:t>
      </w:r>
      <w:r>
        <w:br/>
      </w:r>
      <w:r>
        <w:rPr>
          <w:rFonts w:ascii="Times New Roman"/>
          <w:b w:val="false"/>
          <w:i w:val="false"/>
          <w:color w:val="000000"/>
          <w:sz w:val="28"/>
        </w:rPr>
        <w:t>
</w:t>
      </w:r>
      <w:r>
        <w:rPr>
          <w:rFonts w:ascii="Times New Roman"/>
          <w:b w:val="false"/>
          <w:i w:val="false"/>
          <w:color w:val="000000"/>
          <w:sz w:val="28"/>
        </w:rPr>
        <w:t>
      Хат-хабарды қабылдауға арналған жәшіктен құжаттар күніне кемінде төрт рет (сағат 9.00-де, 11.00-де, 15.00-де және 18.00-де) алынады.</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көрсетудің нәтижесі пошта арқылы жіберіледі немесе Комитет бөлімшесінің жауапты орындаушысы тікелей өтініш берушіге немесе тиісті түрде ресімделген сенімхатты ұсынғанда оның уәкілетті өкіліне береді.</w:t>
      </w:r>
      <w:r>
        <w:br/>
      </w:r>
      <w:r>
        <w:rPr>
          <w:rFonts w:ascii="Times New Roman"/>
          <w:b w:val="false"/>
          <w:i w:val="false"/>
          <w:color w:val="000000"/>
          <w:sz w:val="28"/>
        </w:rPr>
        <w:t>
</w:t>
      </w:r>
      <w:r>
        <w:rPr>
          <w:rFonts w:ascii="Times New Roman"/>
          <w:b w:val="false"/>
          <w:i w:val="false"/>
          <w:color w:val="000000"/>
          <w:sz w:val="28"/>
        </w:rPr>
        <w:t>
      16. Орталық депозитарийдің қағидалар жинағын келісуден мынадай жағдайларда:</w:t>
      </w:r>
      <w:r>
        <w:br/>
      </w:r>
      <w:r>
        <w:rPr>
          <w:rFonts w:ascii="Times New Roman"/>
          <w:b w:val="false"/>
          <w:i w:val="false"/>
          <w:color w:val="000000"/>
          <w:sz w:val="28"/>
        </w:rPr>
        <w:t>
</w:t>
      </w:r>
      <w:r>
        <w:rPr>
          <w:rFonts w:ascii="Times New Roman"/>
          <w:b w:val="false"/>
          <w:i w:val="false"/>
          <w:color w:val="000000"/>
          <w:sz w:val="28"/>
        </w:rPr>
        <w:t>
      1) ұсынылған құжаттар пакеті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талаптарға сәйкес келмесе;</w:t>
      </w:r>
      <w:r>
        <w:br/>
      </w:r>
      <w:r>
        <w:rPr>
          <w:rFonts w:ascii="Times New Roman"/>
          <w:b w:val="false"/>
          <w:i w:val="false"/>
          <w:color w:val="000000"/>
          <w:sz w:val="28"/>
        </w:rPr>
        <w:t>
</w:t>
      </w:r>
      <w:r>
        <w:rPr>
          <w:rFonts w:ascii="Times New Roman"/>
          <w:b w:val="false"/>
          <w:i w:val="false"/>
          <w:color w:val="000000"/>
          <w:sz w:val="28"/>
        </w:rPr>
        <w:t>
      2) ұсынылған құжаттар Қазақстан Республикасының заңнамасында белгіленген талаптарға сәйкес келмесе, бас тартылады.</w:t>
      </w:r>
      <w:r>
        <w:br/>
      </w:r>
      <w:r>
        <w:rPr>
          <w:rFonts w:ascii="Times New Roman"/>
          <w:b w:val="false"/>
          <w:i w:val="false"/>
          <w:color w:val="000000"/>
          <w:sz w:val="28"/>
        </w:rPr>
        <w:t>
</w:t>
      </w:r>
      <w:r>
        <w:rPr>
          <w:rFonts w:ascii="Times New Roman"/>
          <w:b w:val="false"/>
          <w:i w:val="false"/>
          <w:color w:val="000000"/>
          <w:sz w:val="28"/>
        </w:rPr>
        <w:t>
      Осы мемлекеттік қызметтер бойынша оны тоқтата тұру үшін негіздемелер жоқ.</w:t>
      </w:r>
    </w:p>
    <w:bookmarkEnd w:id="172"/>
    <w:bookmarkStart w:name="z617" w:id="173"/>
    <w:p>
      <w:pPr>
        <w:spacing w:after="0"/>
        <w:ind w:left="0"/>
        <w:jc w:val="left"/>
      </w:pPr>
      <w:r>
        <w:rPr>
          <w:rFonts w:ascii="Times New Roman"/>
          <w:b/>
          <w:i w:val="false"/>
          <w:color w:val="000000"/>
        </w:rPr>
        <w:t xml:space="preserve"> 
3. Жұмыс қағидаттары</w:t>
      </w:r>
    </w:p>
    <w:bookmarkEnd w:id="173"/>
    <w:bookmarkStart w:name="z618" w:id="174"/>
    <w:p>
      <w:pPr>
        <w:spacing w:after="0"/>
        <w:ind w:left="0"/>
        <w:jc w:val="both"/>
      </w:pPr>
      <w:r>
        <w:rPr>
          <w:rFonts w:ascii="Times New Roman"/>
          <w:b w:val="false"/>
          <w:i w:val="false"/>
          <w:color w:val="000000"/>
          <w:sz w:val="28"/>
        </w:rPr>
        <w:t>
      17. Комитет осы қызметтерді көрсеткен кезде басшылыққа алатын негізгі жұмыс қағидаттары:</w:t>
      </w:r>
      <w:r>
        <w:br/>
      </w:r>
      <w:r>
        <w:rPr>
          <w:rFonts w:ascii="Times New Roman"/>
          <w:b w:val="false"/>
          <w:i w:val="false"/>
          <w:color w:val="000000"/>
          <w:sz w:val="28"/>
        </w:rPr>
        <w:t>
</w:t>
      </w:r>
      <w:r>
        <w:rPr>
          <w:rFonts w:ascii="Times New Roman"/>
          <w:b w:val="false"/>
          <w:i w:val="false"/>
          <w:color w:val="000000"/>
          <w:sz w:val="28"/>
        </w:rPr>
        <w:t>
      1) әдептілік;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 туралы толық ақпарат;</w:t>
      </w:r>
      <w:r>
        <w:br/>
      </w:r>
      <w:r>
        <w:rPr>
          <w:rFonts w:ascii="Times New Roman"/>
          <w:b w:val="false"/>
          <w:i w:val="false"/>
          <w:color w:val="000000"/>
          <w:sz w:val="28"/>
        </w:rPr>
        <w:t>
</w:t>
      </w:r>
      <w:r>
        <w:rPr>
          <w:rFonts w:ascii="Times New Roman"/>
          <w:b w:val="false"/>
          <w:i w:val="false"/>
          <w:color w:val="000000"/>
          <w:sz w:val="28"/>
        </w:rPr>
        <w:t>
      3) жауап ақпаратының сапасы және уақтылылығы;</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қызметшілерінің ар-намыс кодексін ұстануы;</w:t>
      </w:r>
      <w:r>
        <w:br/>
      </w:r>
      <w:r>
        <w:rPr>
          <w:rFonts w:ascii="Times New Roman"/>
          <w:b w:val="false"/>
          <w:i w:val="false"/>
          <w:color w:val="000000"/>
          <w:sz w:val="28"/>
        </w:rPr>
        <w:t>
</w:t>
      </w:r>
      <w:r>
        <w:rPr>
          <w:rFonts w:ascii="Times New Roman"/>
          <w:b w:val="false"/>
          <w:i w:val="false"/>
          <w:color w:val="000000"/>
          <w:sz w:val="28"/>
        </w:rPr>
        <w:t>
      5) мемлекеттік қызметтер көрсету барысында өтініш берушінің құжаттарындағы ақпараттың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6) өтініш беруші құжаттарды алу үшін келмеген жағдайда олардың</w:t>
      </w:r>
      <w:r>
        <w:br/>
      </w:r>
      <w:r>
        <w:rPr>
          <w:rFonts w:ascii="Times New Roman"/>
          <w:b w:val="false"/>
          <w:i w:val="false"/>
          <w:color w:val="000000"/>
          <w:sz w:val="28"/>
        </w:rPr>
        <w:t>
сақталуы болып табылады.</w:t>
      </w:r>
    </w:p>
    <w:bookmarkEnd w:id="174"/>
    <w:bookmarkStart w:name="z625" w:id="175"/>
    <w:p>
      <w:pPr>
        <w:spacing w:after="0"/>
        <w:ind w:left="0"/>
        <w:jc w:val="left"/>
      </w:pPr>
      <w:r>
        <w:rPr>
          <w:rFonts w:ascii="Times New Roman"/>
          <w:b/>
          <w:i w:val="false"/>
          <w:color w:val="000000"/>
        </w:rPr>
        <w:t xml:space="preserve"> 
4. Жұмыс нәтижелері</w:t>
      </w:r>
    </w:p>
    <w:bookmarkEnd w:id="175"/>
    <w:bookmarkStart w:name="z626" w:id="176"/>
    <w:p>
      <w:pPr>
        <w:spacing w:after="0"/>
        <w:ind w:left="0"/>
        <w:jc w:val="both"/>
      </w:pPr>
      <w:r>
        <w:rPr>
          <w:rFonts w:ascii="Times New Roman"/>
          <w:b w:val="false"/>
          <w:i w:val="false"/>
          <w:color w:val="000000"/>
          <w:sz w:val="28"/>
        </w:rPr>
        <w:t>
      18. Өтініш берушілерге мемлекеттік қызметтер көрсету нәтижелері осы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Қазақстан Республикасы Ұлттық Банкінің жұмысы бағаланатын осы мемлекеттік қызметтердің сапа және тиімділік көрсеткіштерінің мақсатты мәндері жыл сайын Қазақстан Республикасының Ұлттық Банкі Төрағасының бұйрығымен бекітіледі.</w:t>
      </w:r>
    </w:p>
    <w:bookmarkEnd w:id="176"/>
    <w:bookmarkStart w:name="z628" w:id="177"/>
    <w:p>
      <w:pPr>
        <w:spacing w:after="0"/>
        <w:ind w:left="0"/>
        <w:jc w:val="left"/>
      </w:pPr>
      <w:r>
        <w:rPr>
          <w:rFonts w:ascii="Times New Roman"/>
          <w:b/>
          <w:i w:val="false"/>
          <w:color w:val="000000"/>
        </w:rPr>
        <w:t xml:space="preserve"> 
5. Шағымдану тәртібі</w:t>
      </w:r>
    </w:p>
    <w:bookmarkEnd w:id="177"/>
    <w:bookmarkStart w:name="z629" w:id="178"/>
    <w:p>
      <w:pPr>
        <w:spacing w:after="0"/>
        <w:ind w:left="0"/>
        <w:jc w:val="both"/>
      </w:pPr>
      <w:r>
        <w:rPr>
          <w:rFonts w:ascii="Times New Roman"/>
          <w:b w:val="false"/>
          <w:i w:val="false"/>
          <w:color w:val="000000"/>
          <w:sz w:val="28"/>
        </w:rPr>
        <w:t>
      20. Уәкілетті лауазымды тұлғалардың іс-әрекеттеріне (әрекетсіздігіне) шағымдану тәртібін түсіндіру және шағымды дайындауға көмектесу 050000, Алматы қаласы, Әйтеке би көшесі, 67 мекенжайы бойынша, № 317, 413 кабинетте не 8(727)2619-226, 2788-104 телефондары бойынша жүзеге асырылады.</w:t>
      </w:r>
      <w:r>
        <w:br/>
      </w:r>
      <w:r>
        <w:rPr>
          <w:rFonts w:ascii="Times New Roman"/>
          <w:b w:val="false"/>
          <w:i w:val="false"/>
          <w:color w:val="000000"/>
          <w:sz w:val="28"/>
        </w:rPr>
        <w:t>
</w:t>
      </w:r>
      <w:r>
        <w:rPr>
          <w:rFonts w:ascii="Times New Roman"/>
          <w:b w:val="false"/>
          <w:i w:val="false"/>
          <w:color w:val="000000"/>
          <w:sz w:val="28"/>
        </w:rPr>
        <w:t>
      21. Өтініш беруші мемлекеттік қызметтер көрсету нәтижелерімен</w:t>
      </w:r>
      <w:r>
        <w:br/>
      </w:r>
      <w:r>
        <w:rPr>
          <w:rFonts w:ascii="Times New Roman"/>
          <w:b w:val="false"/>
          <w:i w:val="false"/>
          <w:color w:val="000000"/>
          <w:sz w:val="28"/>
        </w:rPr>
        <w:t>
келіспеген жағдайда шағым Комитет төрағасының немесе оның</w:t>
      </w:r>
      <w:r>
        <w:br/>
      </w:r>
      <w:r>
        <w:rPr>
          <w:rFonts w:ascii="Times New Roman"/>
          <w:b w:val="false"/>
          <w:i w:val="false"/>
          <w:color w:val="000000"/>
          <w:sz w:val="28"/>
        </w:rPr>
        <w:t>
орынбасарының атына жазбаша нысанда пошта арқылы (электронды</w:t>
      </w:r>
      <w:r>
        <w:br/>
      </w:r>
      <w:r>
        <w:rPr>
          <w:rFonts w:ascii="Times New Roman"/>
          <w:b w:val="false"/>
          <w:i w:val="false"/>
          <w:color w:val="000000"/>
          <w:sz w:val="28"/>
        </w:rPr>
        <w:t>
түрде - kfn@nationalbank.kz) немесе 050000, Алматы қаласы, Әйтеке би көшесі, 67 мекенжайы бойынша қолма-қол тапсырылады, Комитет төрағасының қабылдау бөлмесінің телефоны: 8(727)2788-000, Комитет төрағасының жетекшілік ететін орынбасарының қабылдау бөлмесінің телефоны: 8(727)2788-001.</w:t>
      </w:r>
      <w:r>
        <w:br/>
      </w:r>
      <w:r>
        <w:rPr>
          <w:rFonts w:ascii="Times New Roman"/>
          <w:b w:val="false"/>
          <w:i w:val="false"/>
          <w:color w:val="000000"/>
          <w:sz w:val="28"/>
        </w:rPr>
        <w:t>
</w:t>
      </w:r>
      <w:r>
        <w:rPr>
          <w:rFonts w:ascii="Times New Roman"/>
          <w:b w:val="false"/>
          <w:i w:val="false"/>
          <w:color w:val="000000"/>
          <w:sz w:val="28"/>
        </w:rPr>
        <w:t>
      Жұмыс кестесі: сенбі, жексенбі, демалыс және мереке күндерінен басқа күндері, күн сайын сағат 13.00-ден 14.00-ге дейінгі түскі үзіліспен, сағат 9.00-ден 18.00-ге дейін.</w:t>
      </w:r>
      <w:r>
        <w:br/>
      </w:r>
      <w:r>
        <w:rPr>
          <w:rFonts w:ascii="Times New Roman"/>
          <w:b w:val="false"/>
          <w:i w:val="false"/>
          <w:color w:val="000000"/>
          <w:sz w:val="28"/>
        </w:rPr>
        <w:t>
</w:t>
      </w:r>
      <w:r>
        <w:rPr>
          <w:rFonts w:ascii="Times New Roman"/>
          <w:b w:val="false"/>
          <w:i w:val="false"/>
          <w:color w:val="000000"/>
          <w:sz w:val="28"/>
        </w:rPr>
        <w:t>
      Егер тұтынушы қабылданған шараларға қанағаттанбайтын болса немесе мәселені жоғары тұрған сатының қарауы талап етілсе, онда тұтынушы шағымды Қазақстан Республикасының Ұлттық Банкі Төрағасының атына не оның орнындағы адамға жазбаша түрде жолдай алады. Шағымдар 050040, Алматы қаласы, «Көктем-3» шағынауданы, 21-үй мекенжайы бойынша поштамен жіберіле немесе қолма-қол беріле отырып, жазбаша түрде қабылданады.</w:t>
      </w:r>
      <w:r>
        <w:br/>
      </w:r>
      <w:r>
        <w:rPr>
          <w:rFonts w:ascii="Times New Roman"/>
          <w:b w:val="false"/>
          <w:i w:val="false"/>
          <w:color w:val="000000"/>
          <w:sz w:val="28"/>
        </w:rPr>
        <w:t>
</w:t>
      </w:r>
      <w:r>
        <w:rPr>
          <w:rFonts w:ascii="Times New Roman"/>
          <w:b w:val="false"/>
          <w:i w:val="false"/>
          <w:color w:val="000000"/>
          <w:sz w:val="28"/>
        </w:rPr>
        <w:t>
      22. Мемлекеттік қызметтерді Комитет көрсетеді.</w:t>
      </w:r>
      <w:r>
        <w:br/>
      </w:r>
      <w:r>
        <w:rPr>
          <w:rFonts w:ascii="Times New Roman"/>
          <w:b w:val="false"/>
          <w:i w:val="false"/>
          <w:color w:val="000000"/>
          <w:sz w:val="28"/>
        </w:rPr>
        <w:t>
</w:t>
      </w:r>
      <w:r>
        <w:rPr>
          <w:rFonts w:ascii="Times New Roman"/>
          <w:b w:val="false"/>
          <w:i w:val="false"/>
          <w:color w:val="000000"/>
          <w:sz w:val="28"/>
        </w:rPr>
        <w:t>
      Қызметтер дұрыс көрсетілмеген жағдайдағы шағым беру тәртібі осы Стандарттың </w:t>
      </w:r>
      <w:r>
        <w:rPr>
          <w:rFonts w:ascii="Times New Roman"/>
          <w:b w:val="false"/>
          <w:i w:val="false"/>
          <w:color w:val="000000"/>
          <w:sz w:val="28"/>
        </w:rPr>
        <w:t>21-тармағында</w:t>
      </w:r>
      <w:r>
        <w:rPr>
          <w:rFonts w:ascii="Times New Roman"/>
          <w:b w:val="false"/>
          <w:i w:val="false"/>
          <w:color w:val="000000"/>
          <w:sz w:val="28"/>
        </w:rPr>
        <w:t xml:space="preserve"> көзделген тәртіпке сәйкес келеді.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қызметтердің нәтижесімен келіспеген жағдайда өтініш беруші Қазақстан Республикасының заңнамасында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Шағымды берген кезде қажетті ресми құжаттардың тізбесі жоқ. Шағым еркін нысанда жасалады.</w:t>
      </w:r>
      <w:r>
        <w:br/>
      </w:r>
      <w:r>
        <w:rPr>
          <w:rFonts w:ascii="Times New Roman"/>
          <w:b w:val="false"/>
          <w:i w:val="false"/>
          <w:color w:val="000000"/>
          <w:sz w:val="28"/>
        </w:rPr>
        <w:t>
</w:t>
      </w:r>
      <w:r>
        <w:rPr>
          <w:rFonts w:ascii="Times New Roman"/>
          <w:b w:val="false"/>
          <w:i w:val="false"/>
          <w:color w:val="000000"/>
          <w:sz w:val="28"/>
        </w:rPr>
        <w:t xml:space="preserve">
      25. Шағым Комитеттің кеңсесі арқылы қолма-қол қабылданған кезде, оның өтініш беруші үшін көшірмесі түсіріледі, оған қабылданғаны туралы (қабылдау күнін, оны қабылдаған адамның тегін, атын, әкесінің атын және тіркеу нөмірін көрсете отырып) белгі қойылады. </w:t>
      </w:r>
      <w:r>
        <w:br/>
      </w:r>
      <w:r>
        <w:rPr>
          <w:rFonts w:ascii="Times New Roman"/>
          <w:b w:val="false"/>
          <w:i w:val="false"/>
          <w:color w:val="000000"/>
          <w:sz w:val="28"/>
        </w:rPr>
        <w:t>
</w:t>
      </w:r>
      <w:r>
        <w:rPr>
          <w:rFonts w:ascii="Times New Roman"/>
          <w:b w:val="false"/>
          <w:i w:val="false"/>
          <w:color w:val="000000"/>
          <w:sz w:val="28"/>
        </w:rPr>
        <w:t>
      Шағымдарды тіркеу, есепке алу және қарау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өтініш берушіге жазбаша түрде хабарланады.</w:t>
      </w:r>
      <w:r>
        <w:br/>
      </w:r>
      <w:r>
        <w:rPr>
          <w:rFonts w:ascii="Times New Roman"/>
          <w:b w:val="false"/>
          <w:i w:val="false"/>
          <w:color w:val="000000"/>
          <w:sz w:val="28"/>
        </w:rPr>
        <w:t>
</w:t>
      </w:r>
      <w:r>
        <w:rPr>
          <w:rFonts w:ascii="Times New Roman"/>
          <w:b w:val="false"/>
          <w:i w:val="false"/>
          <w:color w:val="000000"/>
          <w:sz w:val="28"/>
        </w:rPr>
        <w:t>
      26. Комитеттің байланыс деректері:</w:t>
      </w:r>
      <w:r>
        <w:br/>
      </w:r>
      <w:r>
        <w:rPr>
          <w:rFonts w:ascii="Times New Roman"/>
          <w:b w:val="false"/>
          <w:i w:val="false"/>
          <w:color w:val="000000"/>
          <w:sz w:val="28"/>
        </w:rPr>
        <w:t>
</w:t>
      </w:r>
      <w:r>
        <w:rPr>
          <w:rFonts w:ascii="Times New Roman"/>
          <w:b w:val="false"/>
          <w:i w:val="false"/>
          <w:color w:val="000000"/>
          <w:sz w:val="28"/>
        </w:rPr>
        <w:t>
      1) заңды мекенжайы: 050000, Алматы қаласы, Әйтеке би көшесі, 67;</w:t>
      </w:r>
      <w:r>
        <w:br/>
      </w:r>
      <w:r>
        <w:rPr>
          <w:rFonts w:ascii="Times New Roman"/>
          <w:b w:val="false"/>
          <w:i w:val="false"/>
          <w:color w:val="000000"/>
          <w:sz w:val="28"/>
        </w:rPr>
        <w:t>
</w:t>
      </w:r>
      <w:r>
        <w:rPr>
          <w:rFonts w:ascii="Times New Roman"/>
          <w:b w:val="false"/>
          <w:i w:val="false"/>
          <w:color w:val="000000"/>
          <w:sz w:val="28"/>
        </w:rPr>
        <w:t>
      2) интернет-ресурсы: www.afn.kz;</w:t>
      </w:r>
      <w:r>
        <w:br/>
      </w:r>
      <w:r>
        <w:rPr>
          <w:rFonts w:ascii="Times New Roman"/>
          <w:b w:val="false"/>
          <w:i w:val="false"/>
          <w:color w:val="000000"/>
          <w:sz w:val="28"/>
        </w:rPr>
        <w:t>
</w:t>
      </w:r>
      <w:r>
        <w:rPr>
          <w:rFonts w:ascii="Times New Roman"/>
          <w:b w:val="false"/>
          <w:i w:val="false"/>
          <w:color w:val="000000"/>
          <w:sz w:val="28"/>
        </w:rPr>
        <w:t>
      3) электрондық пошта мекенжайы: kfn@nationalbank.kz;</w:t>
      </w:r>
      <w:r>
        <w:br/>
      </w:r>
      <w:r>
        <w:rPr>
          <w:rFonts w:ascii="Times New Roman"/>
          <w:b w:val="false"/>
          <w:i w:val="false"/>
          <w:color w:val="000000"/>
          <w:sz w:val="28"/>
        </w:rPr>
        <w:t>
</w:t>
      </w:r>
      <w:r>
        <w:rPr>
          <w:rFonts w:ascii="Times New Roman"/>
          <w:b w:val="false"/>
          <w:i w:val="false"/>
          <w:color w:val="000000"/>
          <w:sz w:val="28"/>
        </w:rPr>
        <w:t>
      4) жұмыс кестесі: сенбі, жексенбі, демалыс және мереке күндерінен басқа күндері, күн сайын сағат 9.00-ден 18.00-ге дейін;</w:t>
      </w:r>
      <w:r>
        <w:br/>
      </w:r>
      <w:r>
        <w:rPr>
          <w:rFonts w:ascii="Times New Roman"/>
          <w:b w:val="false"/>
          <w:i w:val="false"/>
          <w:color w:val="000000"/>
          <w:sz w:val="28"/>
        </w:rPr>
        <w:t>
</w:t>
      </w:r>
      <w:r>
        <w:rPr>
          <w:rFonts w:ascii="Times New Roman"/>
          <w:b w:val="false"/>
          <w:i w:val="false"/>
          <w:color w:val="000000"/>
          <w:sz w:val="28"/>
        </w:rPr>
        <w:t>
      5) Комитет төрағасының және оның орынбасарларының азаматтарды және заңды тұлғалардың өкілдерін қабылдау кестесі: айдың бірінші және екінші бейсенбісі (сағат 16.00-ден 18.00-ге дейін);</w:t>
      </w:r>
      <w:r>
        <w:br/>
      </w:r>
      <w:r>
        <w:rPr>
          <w:rFonts w:ascii="Times New Roman"/>
          <w:b w:val="false"/>
          <w:i w:val="false"/>
          <w:color w:val="000000"/>
          <w:sz w:val="28"/>
        </w:rPr>
        <w:t>
</w:t>
      </w:r>
      <w:r>
        <w:rPr>
          <w:rFonts w:ascii="Times New Roman"/>
          <w:b w:val="false"/>
          <w:i w:val="false"/>
          <w:color w:val="000000"/>
          <w:sz w:val="28"/>
        </w:rPr>
        <w:t>
      6) Комитет төрағасының қабылдау бөлмесінің телефоны: 8(727)2788-000;</w:t>
      </w:r>
      <w:r>
        <w:br/>
      </w:r>
      <w:r>
        <w:rPr>
          <w:rFonts w:ascii="Times New Roman"/>
          <w:b w:val="false"/>
          <w:i w:val="false"/>
          <w:color w:val="000000"/>
          <w:sz w:val="28"/>
        </w:rPr>
        <w:t>
</w:t>
      </w:r>
      <w:r>
        <w:rPr>
          <w:rFonts w:ascii="Times New Roman"/>
          <w:b w:val="false"/>
          <w:i w:val="false"/>
          <w:color w:val="000000"/>
          <w:sz w:val="28"/>
        </w:rPr>
        <w:t>
      7) Комитет төрағасының жетекшілік ететін орынбасарының қабылдау бөлмесінің телефоны: 8(727)2788-001.</w:t>
      </w:r>
      <w:r>
        <w:br/>
      </w:r>
      <w:r>
        <w:rPr>
          <w:rFonts w:ascii="Times New Roman"/>
          <w:b w:val="false"/>
          <w:i w:val="false"/>
          <w:color w:val="000000"/>
          <w:sz w:val="28"/>
        </w:rPr>
        <w:t>
</w:t>
      </w:r>
      <w:r>
        <w:rPr>
          <w:rFonts w:ascii="Times New Roman"/>
          <w:b w:val="false"/>
          <w:i w:val="false"/>
          <w:color w:val="000000"/>
          <w:sz w:val="28"/>
        </w:rPr>
        <w:t>
      Комитеттің сенім телефоны: 8(727)2788-100.</w:t>
      </w:r>
    </w:p>
    <w:bookmarkEnd w:id="178"/>
    <w:bookmarkStart w:name="z585" w:id="179"/>
    <w:p>
      <w:pPr>
        <w:spacing w:after="0"/>
        <w:ind w:left="0"/>
        <w:jc w:val="both"/>
      </w:pPr>
      <w:r>
        <w:rPr>
          <w:rFonts w:ascii="Times New Roman"/>
          <w:b w:val="false"/>
          <w:i w:val="false"/>
          <w:color w:val="000000"/>
          <w:sz w:val="28"/>
        </w:rPr>
        <w:t xml:space="preserve">
«Орталық депозитарийдің </w:t>
      </w:r>
      <w:r>
        <w:br/>
      </w:r>
      <w:r>
        <w:rPr>
          <w:rFonts w:ascii="Times New Roman"/>
          <w:b w:val="false"/>
          <w:i w:val="false"/>
          <w:color w:val="000000"/>
          <w:sz w:val="28"/>
        </w:rPr>
        <w:t>
қағидалар жинағын келісу»</w:t>
      </w:r>
      <w:r>
        <w:br/>
      </w:r>
      <w:r>
        <w:rPr>
          <w:rFonts w:ascii="Times New Roman"/>
          <w:b w:val="false"/>
          <w:i w:val="false"/>
          <w:color w:val="000000"/>
          <w:sz w:val="28"/>
        </w:rPr>
        <w:t xml:space="preserve">
мемлекеттік қызметтер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ҚОСЫМША         </w:t>
      </w:r>
    </w:p>
    <w:bookmarkEnd w:id="179"/>
    <w:bookmarkStart w:name="z649" w:id="180"/>
    <w:p>
      <w:pPr>
        <w:spacing w:after="0"/>
        <w:ind w:left="0"/>
        <w:jc w:val="left"/>
      </w:pPr>
      <w:r>
        <w:rPr>
          <w:rFonts w:ascii="Times New Roman"/>
          <w:b/>
          <w:i w:val="false"/>
          <w:color w:val="000000"/>
        </w:rPr>
        <w:t xml:space="preserve"> 
Кесте. Сапа және тиімділік көрсеткіштерінің мәндері</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4"/>
        <w:gridCol w:w="2698"/>
        <w:gridCol w:w="2739"/>
        <w:gridCol w:w="2679"/>
      </w:tblGrid>
      <w:tr>
        <w:trPr>
          <w:trHeight w:val="30" w:hRule="atLeast"/>
        </w:trPr>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30" w:hRule="atLeast"/>
        </w:trPr>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жағдайларының пайызы (үлесі)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процесінің сапасына қанағаттанған тұтынушылардың пайызы (үлесі)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Қолжетімділік
</w:t>
            </w:r>
          </w:p>
        </w:tc>
      </w:tr>
      <w:tr>
        <w:trPr>
          <w:trHeight w:val="30" w:hRule="atLeast"/>
        </w:trPr>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Қызметтің сапасына және оны ұсыну тәртібі туралы ақпаратқа қанағаттанған тұтынушылардың пайызы (үлесі)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қолжетімді болатын ақпарат қызметтерінің пайызы (үлесі)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пайызы (үлесі)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Әдептілік
</w:t>
            </w:r>
          </w:p>
        </w:tc>
      </w:tr>
      <w:tr>
        <w:trPr>
          <w:trHeight w:val="30" w:hRule="atLeast"/>
        </w:trPr>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қанағаттанған тұтынушылардың пайызы (үлесі)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0" w:id="18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14 желтоқсандағы</w:t>
      </w:r>
      <w:r>
        <w:br/>
      </w:r>
      <w:r>
        <w:rPr>
          <w:rFonts w:ascii="Times New Roman"/>
          <w:b w:val="false"/>
          <w:i w:val="false"/>
          <w:color w:val="000000"/>
          <w:sz w:val="28"/>
        </w:rPr>
        <w:t xml:space="preserve">
№ 196 Жарлығымен    </w:t>
      </w:r>
      <w:r>
        <w:br/>
      </w:r>
      <w:r>
        <w:rPr>
          <w:rFonts w:ascii="Times New Roman"/>
          <w:b w:val="false"/>
          <w:i w:val="false"/>
          <w:color w:val="000000"/>
          <w:sz w:val="28"/>
        </w:rPr>
        <w:t xml:space="preserve">
БЕКІТІЛГЕН       </w:t>
      </w:r>
    </w:p>
    <w:bookmarkEnd w:id="181"/>
    <w:bookmarkStart w:name="z651" w:id="182"/>
    <w:p>
      <w:pPr>
        <w:spacing w:after="0"/>
        <w:ind w:left="0"/>
        <w:jc w:val="left"/>
      </w:pPr>
      <w:r>
        <w:rPr>
          <w:rFonts w:ascii="Times New Roman"/>
          <w:b/>
          <w:i w:val="false"/>
          <w:color w:val="000000"/>
        </w:rPr>
        <w:t xml:space="preserve"> 
«Сауда-саттықты ұйымдастырушының қағидаларын келісу»</w:t>
      </w:r>
      <w:r>
        <w:br/>
      </w:r>
      <w:r>
        <w:rPr>
          <w:rFonts w:ascii="Times New Roman"/>
          <w:b/>
          <w:i w:val="false"/>
          <w:color w:val="000000"/>
        </w:rPr>
        <w:t>
мемлекеттік қызметтер</w:t>
      </w:r>
      <w:r>
        <w:br/>
      </w:r>
      <w:r>
        <w:rPr>
          <w:rFonts w:ascii="Times New Roman"/>
          <w:b/>
          <w:i w:val="false"/>
          <w:color w:val="000000"/>
        </w:rPr>
        <w:t>
СТАНДАРТЫ</w:t>
      </w:r>
    </w:p>
    <w:bookmarkEnd w:id="182"/>
    <w:bookmarkStart w:name="z652" w:id="183"/>
    <w:p>
      <w:pPr>
        <w:spacing w:after="0"/>
        <w:ind w:left="0"/>
        <w:jc w:val="left"/>
      </w:pPr>
      <w:r>
        <w:rPr>
          <w:rFonts w:ascii="Times New Roman"/>
          <w:b/>
          <w:i w:val="false"/>
          <w:color w:val="000000"/>
        </w:rPr>
        <w:t xml:space="preserve"> 
1. Жалпы ережелер</w:t>
      </w:r>
    </w:p>
    <w:bookmarkEnd w:id="183"/>
    <w:bookmarkStart w:name="z653" w:id="184"/>
    <w:p>
      <w:pPr>
        <w:spacing w:after="0"/>
        <w:ind w:left="0"/>
        <w:jc w:val="both"/>
      </w:pPr>
      <w:r>
        <w:rPr>
          <w:rFonts w:ascii="Times New Roman"/>
          <w:b w:val="false"/>
          <w:i w:val="false"/>
          <w:color w:val="000000"/>
          <w:sz w:val="28"/>
        </w:rPr>
        <w:t>
      1. Мемлекеттік қызметтерді 050000, Алматы қаласы, Әйтеке би көшесі, 67 мекенжайында орналасқан Қазақстан Республикасы Ұлттық Банкінің Қаржы нарығын және қаржы ұйымдарын бақылау мен қадағалау комитеті (бұдан әрі - Комитет)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қызметтер «Бағалы қағаздар рыногы туралы» 2003 жылғы 2 шілдедегі Қазақстан Республикасы Заңының 85-бабы </w:t>
      </w:r>
      <w:r>
        <w:rPr>
          <w:rFonts w:ascii="Times New Roman"/>
          <w:b w:val="false"/>
          <w:i w:val="false"/>
          <w:color w:val="000000"/>
          <w:sz w:val="28"/>
        </w:rPr>
        <w:t>1-тармағының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қызметтер стандарты Қазақстан Республикасы Ұлттық Банкінің: www.nationalbank.kz интернет-ресурсында («Ұлттық Банктің мемлекеттік қызметтері» бөлімі) орналастырылады, сондай-ақ ол Қазақстан Республикасының бүкіл аумағында таралатын бұқаралық ақпарат құралдарында жарияланған. Қосымша ақпаратты 8(727)2619-226, 2788-104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қызметтердің нәтижесі - сауда-саттықты ұйымдастырушының қағидаларын келісуді растайтын қағаз тасымалдауыштағы хат не қызмет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6. Мемлекеттік қызметтер Қазақстан Республикасының заңды тұлғалары - сауда-саттықты ұйымдастырушыға (бұдан әрі - өтініш беруші)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қызметтер өтініш беруші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 пакетін ұсынған күннен бастап күнтізбелік отыз күн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қызметтер тегін көрсетіледі.</w:t>
      </w:r>
      <w:r>
        <w:br/>
      </w:r>
      <w:r>
        <w:rPr>
          <w:rFonts w:ascii="Times New Roman"/>
          <w:b w:val="false"/>
          <w:i w:val="false"/>
          <w:color w:val="000000"/>
          <w:sz w:val="28"/>
        </w:rPr>
        <w:t>
</w:t>
      </w:r>
      <w:r>
        <w:rPr>
          <w:rFonts w:ascii="Times New Roman"/>
          <w:b w:val="false"/>
          <w:i w:val="false"/>
          <w:color w:val="000000"/>
          <w:sz w:val="28"/>
        </w:rPr>
        <w:t>
      9. Өтініш берушілердің сауда-саттықты ұйымдастырушының қағидаларын келісу туралы өтініш түрінде жіберілген жазбаша нысандағы өтініштері бойынша мемлекеттік қызметтер сенбі, жексенбі, демалыс және мереке күндерінен басқа күндері, сағат 13.00-ден 14.00-ге дейінгі түскі үзіліспен, сағат 9.00-ден 18.00-ге дейін көрсетіледі.</w:t>
      </w:r>
      <w:r>
        <w:br/>
      </w:r>
      <w:r>
        <w:rPr>
          <w:rFonts w:ascii="Times New Roman"/>
          <w:b w:val="false"/>
          <w:i w:val="false"/>
          <w:color w:val="000000"/>
          <w:sz w:val="28"/>
        </w:rPr>
        <w:t>
</w:t>
      </w:r>
      <w:r>
        <w:rPr>
          <w:rFonts w:ascii="Times New Roman"/>
          <w:b w:val="false"/>
          <w:i w:val="false"/>
          <w:color w:val="000000"/>
          <w:sz w:val="28"/>
        </w:rPr>
        <w:t>
      Осы мемлекеттік қызметтер бойынша алдын-ала жазылу, сондай-ақ жедел қызмет көрсету болмайды.</w:t>
      </w:r>
      <w:r>
        <w:br/>
      </w:r>
      <w:r>
        <w:rPr>
          <w:rFonts w:ascii="Times New Roman"/>
          <w:b w:val="false"/>
          <w:i w:val="false"/>
          <w:color w:val="000000"/>
          <w:sz w:val="28"/>
        </w:rPr>
        <w:t>
</w:t>
      </w:r>
      <w:r>
        <w:rPr>
          <w:rFonts w:ascii="Times New Roman"/>
          <w:b w:val="false"/>
          <w:i w:val="false"/>
          <w:color w:val="000000"/>
          <w:sz w:val="28"/>
        </w:rPr>
        <w:t>
      10. Мемлекеттік қызметтер Комитеттің ғимаратында көрсетіледі. Комитет ғимаратының кіреберісі дене мүмкіндіктері шектеулі адамдарға қолжетімді болуы үшін пандустармен жабдықталған.</w:t>
      </w:r>
      <w:r>
        <w:br/>
      </w:r>
      <w:r>
        <w:rPr>
          <w:rFonts w:ascii="Times New Roman"/>
          <w:b w:val="false"/>
          <w:i w:val="false"/>
          <w:color w:val="000000"/>
          <w:sz w:val="28"/>
        </w:rPr>
        <w:t>
</w:t>
      </w:r>
      <w:r>
        <w:rPr>
          <w:rFonts w:ascii="Times New Roman"/>
          <w:b w:val="false"/>
          <w:i w:val="false"/>
          <w:color w:val="000000"/>
          <w:sz w:val="28"/>
        </w:rPr>
        <w:t>
      Мемлекеттік қызметтер көрсету кезінде кезектілік болмайтындықтан күту залы қарастырылмаған.</w:t>
      </w:r>
    </w:p>
    <w:bookmarkEnd w:id="184"/>
    <w:bookmarkStart w:name="z665" w:id="185"/>
    <w:p>
      <w:pPr>
        <w:spacing w:after="0"/>
        <w:ind w:left="0"/>
        <w:jc w:val="left"/>
      </w:pPr>
      <w:r>
        <w:rPr>
          <w:rFonts w:ascii="Times New Roman"/>
          <w:b/>
          <w:i w:val="false"/>
          <w:color w:val="000000"/>
        </w:rPr>
        <w:t xml:space="preserve"> 
2. Мемлекеттік қызметтер көрсету тәртібі</w:t>
      </w:r>
    </w:p>
    <w:bookmarkEnd w:id="185"/>
    <w:bookmarkStart w:name="z666" w:id="186"/>
    <w:p>
      <w:pPr>
        <w:spacing w:after="0"/>
        <w:ind w:left="0"/>
        <w:jc w:val="both"/>
      </w:pPr>
      <w:r>
        <w:rPr>
          <w:rFonts w:ascii="Times New Roman"/>
          <w:b w:val="false"/>
          <w:i w:val="false"/>
          <w:color w:val="000000"/>
          <w:sz w:val="28"/>
        </w:rPr>
        <w:t>
      11. Мемлекеттік қызметтерді алу үшін өтініш беруші Комитетке:</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сауда-саттықты ұйымдастырушының қағидаларын (сауда-саттықты ұйымдастырушының функцияларына кіретін мәселелерді реттейтін сауда-саттықты ұйымдастырушының ішкі құжаттарын қамтиды) беруі тиіс.</w:t>
      </w:r>
      <w:r>
        <w:br/>
      </w:r>
      <w:r>
        <w:rPr>
          <w:rFonts w:ascii="Times New Roman"/>
          <w:b w:val="false"/>
          <w:i w:val="false"/>
          <w:color w:val="000000"/>
          <w:sz w:val="28"/>
        </w:rPr>
        <w:t>
</w:t>
      </w:r>
      <w:r>
        <w:rPr>
          <w:rFonts w:ascii="Times New Roman"/>
          <w:b w:val="false"/>
          <w:i w:val="false"/>
          <w:color w:val="000000"/>
          <w:sz w:val="28"/>
        </w:rPr>
        <w:t>
      Қор биржасының қағидалары:</w:t>
      </w:r>
      <w:r>
        <w:br/>
      </w:r>
      <w:r>
        <w:rPr>
          <w:rFonts w:ascii="Times New Roman"/>
          <w:b w:val="false"/>
          <w:i w:val="false"/>
          <w:color w:val="000000"/>
          <w:sz w:val="28"/>
        </w:rPr>
        <w:t>
</w:t>
      </w:r>
      <w:r>
        <w:rPr>
          <w:rFonts w:ascii="Times New Roman"/>
          <w:b w:val="false"/>
          <w:i w:val="false"/>
          <w:color w:val="000000"/>
          <w:sz w:val="28"/>
        </w:rPr>
        <w:t>
      1) қор биржасындағы мүшелік санаттарын, қор биржасының мүшелігіне кіру шарттары мен тәртібін, қор биржасы мүшелерінің құқықтары мен міндеттерін, қор биржасындағы мүшелікті тоқтата тұру және тоқтату шарттары мен тәртібін;</w:t>
      </w:r>
      <w:r>
        <w:br/>
      </w:r>
      <w:r>
        <w:rPr>
          <w:rFonts w:ascii="Times New Roman"/>
          <w:b w:val="false"/>
          <w:i w:val="false"/>
          <w:color w:val="000000"/>
          <w:sz w:val="28"/>
        </w:rPr>
        <w:t>
</w:t>
      </w:r>
      <w:r>
        <w:rPr>
          <w:rFonts w:ascii="Times New Roman"/>
          <w:b w:val="false"/>
          <w:i w:val="false"/>
          <w:color w:val="000000"/>
          <w:sz w:val="28"/>
        </w:rPr>
        <w:t>
      2) бағалы қағаздарын қор биржасының тізіміне енгізу болжанатын немесе енгізілген эмитенттерге, сондай-ақ осындай бағалы қағаздарға қойылатын талаптарды;</w:t>
      </w:r>
      <w:r>
        <w:br/>
      </w:r>
      <w:r>
        <w:rPr>
          <w:rFonts w:ascii="Times New Roman"/>
          <w:b w:val="false"/>
          <w:i w:val="false"/>
          <w:color w:val="000000"/>
          <w:sz w:val="28"/>
        </w:rPr>
        <w:t>
</w:t>
      </w:r>
      <w:r>
        <w:rPr>
          <w:rFonts w:ascii="Times New Roman"/>
          <w:b w:val="false"/>
          <w:i w:val="false"/>
          <w:color w:val="000000"/>
          <w:sz w:val="28"/>
        </w:rPr>
        <w:t>
      3) бағалы қағаздарды қор биржасының тізіміне енгізу, оларды осы тізімнен шығару және тізім санатын ауыстыру шарттары мен тәртібін;</w:t>
      </w:r>
      <w:r>
        <w:br/>
      </w:r>
      <w:r>
        <w:rPr>
          <w:rFonts w:ascii="Times New Roman"/>
          <w:b w:val="false"/>
          <w:i w:val="false"/>
          <w:color w:val="000000"/>
          <w:sz w:val="28"/>
        </w:rPr>
        <w:t>
</w:t>
      </w:r>
      <w:r>
        <w:rPr>
          <w:rFonts w:ascii="Times New Roman"/>
          <w:b w:val="false"/>
          <w:i w:val="false"/>
          <w:color w:val="000000"/>
          <w:sz w:val="28"/>
        </w:rPr>
        <w:t>
      4) бағалы қағаздары қор биржасының тізіміне енгізілген эмитенттердің міндеттері мен жауапкершілігін (оның ішінде ақпаратты жария ету бойынша);</w:t>
      </w:r>
      <w:r>
        <w:br/>
      </w:r>
      <w:r>
        <w:rPr>
          <w:rFonts w:ascii="Times New Roman"/>
          <w:b w:val="false"/>
          <w:i w:val="false"/>
          <w:color w:val="000000"/>
          <w:sz w:val="28"/>
        </w:rPr>
        <w:t>
</w:t>
      </w:r>
      <w:r>
        <w:rPr>
          <w:rFonts w:ascii="Times New Roman"/>
          <w:b w:val="false"/>
          <w:i w:val="false"/>
          <w:color w:val="000000"/>
          <w:sz w:val="28"/>
        </w:rPr>
        <w:t>
      5) бағалы қағаздармен биржалық сауда-саттықты жүргізу тәртібін;</w:t>
      </w:r>
      <w:r>
        <w:br/>
      </w:r>
      <w:r>
        <w:rPr>
          <w:rFonts w:ascii="Times New Roman"/>
          <w:b w:val="false"/>
          <w:i w:val="false"/>
          <w:color w:val="000000"/>
          <w:sz w:val="28"/>
        </w:rPr>
        <w:t>
</w:t>
      </w:r>
      <w:r>
        <w:rPr>
          <w:rFonts w:ascii="Times New Roman"/>
          <w:b w:val="false"/>
          <w:i w:val="false"/>
          <w:color w:val="000000"/>
          <w:sz w:val="28"/>
        </w:rPr>
        <w:t>
      6) биржалық сауда-саттықта қаржы құралдарымен жасалған мәмілелер бойынша есеп айырысуды жүзеге асыру тәртібін;</w:t>
      </w:r>
      <w:r>
        <w:br/>
      </w:r>
      <w:r>
        <w:rPr>
          <w:rFonts w:ascii="Times New Roman"/>
          <w:b w:val="false"/>
          <w:i w:val="false"/>
          <w:color w:val="000000"/>
          <w:sz w:val="28"/>
        </w:rPr>
        <w:t>
</w:t>
      </w:r>
      <w:r>
        <w:rPr>
          <w:rFonts w:ascii="Times New Roman"/>
          <w:b w:val="false"/>
          <w:i w:val="false"/>
          <w:color w:val="000000"/>
          <w:sz w:val="28"/>
        </w:rPr>
        <w:t>
      7) қор биржасында сауда-саттықты тоқтата тұру және қайта бастау шарттары мен тәртібін;</w:t>
      </w:r>
      <w:r>
        <w:br/>
      </w:r>
      <w:r>
        <w:rPr>
          <w:rFonts w:ascii="Times New Roman"/>
          <w:b w:val="false"/>
          <w:i w:val="false"/>
          <w:color w:val="000000"/>
          <w:sz w:val="28"/>
        </w:rPr>
        <w:t>
</w:t>
      </w:r>
      <w:r>
        <w:rPr>
          <w:rFonts w:ascii="Times New Roman"/>
          <w:b w:val="false"/>
          <w:i w:val="false"/>
          <w:color w:val="000000"/>
          <w:sz w:val="28"/>
        </w:rPr>
        <w:t>
      8) қор биржасының сауда жүйесіне айналысқа жіберілген қаржы құралдарын бағалау әдістемесін;</w:t>
      </w:r>
      <w:r>
        <w:br/>
      </w:r>
      <w:r>
        <w:rPr>
          <w:rFonts w:ascii="Times New Roman"/>
          <w:b w:val="false"/>
          <w:i w:val="false"/>
          <w:color w:val="000000"/>
          <w:sz w:val="28"/>
        </w:rPr>
        <w:t>
</w:t>
      </w:r>
      <w:r>
        <w:rPr>
          <w:rFonts w:ascii="Times New Roman"/>
          <w:b w:val="false"/>
          <w:i w:val="false"/>
          <w:color w:val="000000"/>
          <w:sz w:val="28"/>
        </w:rPr>
        <w:t>
      9) қор биржасы мүшелерінің биржалық сауда-саттық қағидаларын бұзғаны үшін жауапкершілігін, қор биржасы өндіріп алатын айыппұлдар мөлшері мен оны төлеу тәртібін;</w:t>
      </w:r>
      <w:r>
        <w:br/>
      </w:r>
      <w:r>
        <w:rPr>
          <w:rFonts w:ascii="Times New Roman"/>
          <w:b w:val="false"/>
          <w:i w:val="false"/>
          <w:color w:val="000000"/>
          <w:sz w:val="28"/>
        </w:rPr>
        <w:t>
</w:t>
      </w:r>
      <w:r>
        <w:rPr>
          <w:rFonts w:ascii="Times New Roman"/>
          <w:b w:val="false"/>
          <w:i w:val="false"/>
          <w:color w:val="000000"/>
          <w:sz w:val="28"/>
        </w:rPr>
        <w:t>
      10) қаржы құралдарымен мәмілелерді жүзеге асыру барысында туындайтын даулар мен келіспеушіліктерді шешу тәртібін айқындауы тиіс.</w:t>
      </w:r>
      <w:r>
        <w:br/>
      </w:r>
      <w:r>
        <w:rPr>
          <w:rFonts w:ascii="Times New Roman"/>
          <w:b w:val="false"/>
          <w:i w:val="false"/>
          <w:color w:val="000000"/>
          <w:sz w:val="28"/>
        </w:rPr>
        <w:t>
</w:t>
      </w:r>
      <w:r>
        <w:rPr>
          <w:rFonts w:ascii="Times New Roman"/>
          <w:b w:val="false"/>
          <w:i w:val="false"/>
          <w:color w:val="000000"/>
          <w:sz w:val="28"/>
        </w:rPr>
        <w:t>
      12. Сауда-саттықты ұйымдастырушының қағидаларын келісу жөніндегі өтініш еркін нысанда жасалады.</w:t>
      </w:r>
      <w:r>
        <w:br/>
      </w:r>
      <w:r>
        <w:rPr>
          <w:rFonts w:ascii="Times New Roman"/>
          <w:b w:val="false"/>
          <w:i w:val="false"/>
          <w:color w:val="000000"/>
          <w:sz w:val="28"/>
        </w:rPr>
        <w:t>
</w:t>
      </w:r>
      <w:r>
        <w:rPr>
          <w:rFonts w:ascii="Times New Roman"/>
          <w:b w:val="false"/>
          <w:i w:val="false"/>
          <w:color w:val="000000"/>
          <w:sz w:val="28"/>
        </w:rPr>
        <w:t>
      13. Қажетті құжаттар пакеті 050000, Алматы қаласы, Әйтеке би көшесі, 67 мекенжайы бойынша құжаттарды қабылдауға және тіркеуге уәкілетті жауапты адамға кезек күтпестен тапсырылады (немесе хат-хабарды қабылдау үшін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14. Өтініш беруші құжаттар пакетін қолма-қол табыс еткен жағдайда, құжаттарды қабылдауға және тіркеуге уәкілетті жауапты адам өтініштің екінші данасына не оның көшірмесіне мөртабанмен «Қабылданды» деген белгі қояды.</w:t>
      </w:r>
      <w:r>
        <w:br/>
      </w:r>
      <w:r>
        <w:rPr>
          <w:rFonts w:ascii="Times New Roman"/>
          <w:b w:val="false"/>
          <w:i w:val="false"/>
          <w:color w:val="000000"/>
          <w:sz w:val="28"/>
        </w:rPr>
        <w:t>
</w:t>
      </w:r>
      <w:r>
        <w:rPr>
          <w:rFonts w:ascii="Times New Roman"/>
          <w:b w:val="false"/>
          <w:i w:val="false"/>
          <w:color w:val="000000"/>
          <w:sz w:val="28"/>
        </w:rPr>
        <w:t>
      Құжаттар пакеті хат-хабарды қабылдау үшін арнайы жабдықталған жәшік арқылы тапсырылған жағдайда мөртабанмен «Қабылданды» деген белгі қойылмайды және құжаттардың алынғаны туралы талон берілмейді.</w:t>
      </w:r>
      <w:r>
        <w:br/>
      </w:r>
      <w:r>
        <w:rPr>
          <w:rFonts w:ascii="Times New Roman"/>
          <w:b w:val="false"/>
          <w:i w:val="false"/>
          <w:color w:val="000000"/>
          <w:sz w:val="28"/>
        </w:rPr>
        <w:t>
</w:t>
      </w:r>
      <w:r>
        <w:rPr>
          <w:rFonts w:ascii="Times New Roman"/>
          <w:b w:val="false"/>
          <w:i w:val="false"/>
          <w:color w:val="000000"/>
          <w:sz w:val="28"/>
        </w:rPr>
        <w:t>
      Хат-хабарды қабылдауға арналған жәшіктен құжаттар күніне кемінде төрт рет (сағат 9.00-де, 11.00-де, 15.00-де және 18.00-де) алынады.</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көрсетудің нәтижесі пошта арқылы жіберіледі немесе Комитет бөлімшесінің жауапты орындаушысы тікелей өтініш берушіге немесе тиісті түрде ресімделген сенімхатты ұсынғанда оның уәкілетті өкіліне береді.</w:t>
      </w:r>
      <w:r>
        <w:br/>
      </w:r>
      <w:r>
        <w:rPr>
          <w:rFonts w:ascii="Times New Roman"/>
          <w:b w:val="false"/>
          <w:i w:val="false"/>
          <w:color w:val="000000"/>
          <w:sz w:val="28"/>
        </w:rPr>
        <w:t>
</w:t>
      </w:r>
      <w:r>
        <w:rPr>
          <w:rFonts w:ascii="Times New Roman"/>
          <w:b w:val="false"/>
          <w:i w:val="false"/>
          <w:color w:val="000000"/>
          <w:sz w:val="28"/>
        </w:rPr>
        <w:t>
      16. Сауда-саттықты ұйымдастырушының қағидаларын келісуден мынадай жағдайларда, егер:</w:t>
      </w:r>
      <w:r>
        <w:br/>
      </w:r>
      <w:r>
        <w:rPr>
          <w:rFonts w:ascii="Times New Roman"/>
          <w:b w:val="false"/>
          <w:i w:val="false"/>
          <w:color w:val="000000"/>
          <w:sz w:val="28"/>
        </w:rPr>
        <w:t>
</w:t>
      </w:r>
      <w:r>
        <w:rPr>
          <w:rFonts w:ascii="Times New Roman"/>
          <w:b w:val="false"/>
          <w:i w:val="false"/>
          <w:color w:val="000000"/>
          <w:sz w:val="28"/>
        </w:rPr>
        <w:t>
      1) ұсынылған құжаттар пакеті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талаптарға сәйкес келмесе;</w:t>
      </w:r>
      <w:r>
        <w:br/>
      </w:r>
      <w:r>
        <w:rPr>
          <w:rFonts w:ascii="Times New Roman"/>
          <w:b w:val="false"/>
          <w:i w:val="false"/>
          <w:color w:val="000000"/>
          <w:sz w:val="28"/>
        </w:rPr>
        <w:t>
</w:t>
      </w:r>
      <w:r>
        <w:rPr>
          <w:rFonts w:ascii="Times New Roman"/>
          <w:b w:val="false"/>
          <w:i w:val="false"/>
          <w:color w:val="000000"/>
          <w:sz w:val="28"/>
        </w:rPr>
        <w:t>
      2) ұсынылған құжаттар Қазақстан Республикасының заңнамасында белгіленген талаптарға сәйкес келмесе, бас тартылады.</w:t>
      </w:r>
      <w:r>
        <w:br/>
      </w:r>
      <w:r>
        <w:rPr>
          <w:rFonts w:ascii="Times New Roman"/>
          <w:b w:val="false"/>
          <w:i w:val="false"/>
          <w:color w:val="000000"/>
          <w:sz w:val="28"/>
        </w:rPr>
        <w:t>
</w:t>
      </w:r>
      <w:r>
        <w:rPr>
          <w:rFonts w:ascii="Times New Roman"/>
          <w:b w:val="false"/>
          <w:i w:val="false"/>
          <w:color w:val="000000"/>
          <w:sz w:val="28"/>
        </w:rPr>
        <w:t>
      Осы мемлекеттік қызметтер бойынша оны тоқтата тұру үшін негіздемелер жоқ.</w:t>
      </w:r>
    </w:p>
    <w:bookmarkEnd w:id="186"/>
    <w:bookmarkStart w:name="z690" w:id="187"/>
    <w:p>
      <w:pPr>
        <w:spacing w:after="0"/>
        <w:ind w:left="0"/>
        <w:jc w:val="left"/>
      </w:pPr>
      <w:r>
        <w:rPr>
          <w:rFonts w:ascii="Times New Roman"/>
          <w:b/>
          <w:i w:val="false"/>
          <w:color w:val="000000"/>
        </w:rPr>
        <w:t xml:space="preserve"> 
3. Жұмыс қағидаттары</w:t>
      </w:r>
    </w:p>
    <w:bookmarkEnd w:id="187"/>
    <w:bookmarkStart w:name="z691" w:id="188"/>
    <w:p>
      <w:pPr>
        <w:spacing w:after="0"/>
        <w:ind w:left="0"/>
        <w:jc w:val="both"/>
      </w:pPr>
      <w:r>
        <w:rPr>
          <w:rFonts w:ascii="Times New Roman"/>
          <w:b w:val="false"/>
          <w:i w:val="false"/>
          <w:color w:val="000000"/>
          <w:sz w:val="28"/>
        </w:rPr>
        <w:t>
      17. Комитет осы қызметті көрсеткен кезде басшылыққа алатын негізгі жұмыс қағидаттары:</w:t>
      </w:r>
      <w:r>
        <w:br/>
      </w:r>
      <w:r>
        <w:rPr>
          <w:rFonts w:ascii="Times New Roman"/>
          <w:b w:val="false"/>
          <w:i w:val="false"/>
          <w:color w:val="000000"/>
          <w:sz w:val="28"/>
        </w:rPr>
        <w:t>
</w:t>
      </w:r>
      <w:r>
        <w:rPr>
          <w:rFonts w:ascii="Times New Roman"/>
          <w:b w:val="false"/>
          <w:i w:val="false"/>
          <w:color w:val="000000"/>
          <w:sz w:val="28"/>
        </w:rPr>
        <w:t>
      1) әдептілік;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 туралы толық ақпарат;</w:t>
      </w:r>
      <w:r>
        <w:br/>
      </w:r>
      <w:r>
        <w:rPr>
          <w:rFonts w:ascii="Times New Roman"/>
          <w:b w:val="false"/>
          <w:i w:val="false"/>
          <w:color w:val="000000"/>
          <w:sz w:val="28"/>
        </w:rPr>
        <w:t>
</w:t>
      </w:r>
      <w:r>
        <w:rPr>
          <w:rFonts w:ascii="Times New Roman"/>
          <w:b w:val="false"/>
          <w:i w:val="false"/>
          <w:color w:val="000000"/>
          <w:sz w:val="28"/>
        </w:rPr>
        <w:t>
      3) жауап ақпаратының сапасы және уақтылылығы;</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қызметшілерінің ар-намыс кодексін ұстануы;</w:t>
      </w:r>
      <w:r>
        <w:br/>
      </w:r>
      <w:r>
        <w:rPr>
          <w:rFonts w:ascii="Times New Roman"/>
          <w:b w:val="false"/>
          <w:i w:val="false"/>
          <w:color w:val="000000"/>
          <w:sz w:val="28"/>
        </w:rPr>
        <w:t>
</w:t>
      </w:r>
      <w:r>
        <w:rPr>
          <w:rFonts w:ascii="Times New Roman"/>
          <w:b w:val="false"/>
          <w:i w:val="false"/>
          <w:color w:val="000000"/>
          <w:sz w:val="28"/>
        </w:rPr>
        <w:t>
      5) мемлекеттік қызметтер көрсету барысында өтініш берушінің құжаттарындағы ақпараттың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6) өтініш беруші құжаттарды алу үшін келмеген жағдайда олардың сақталуы болып табылады.</w:t>
      </w:r>
    </w:p>
    <w:bookmarkEnd w:id="188"/>
    <w:bookmarkStart w:name="z698" w:id="189"/>
    <w:p>
      <w:pPr>
        <w:spacing w:after="0"/>
        <w:ind w:left="0"/>
        <w:jc w:val="left"/>
      </w:pPr>
      <w:r>
        <w:rPr>
          <w:rFonts w:ascii="Times New Roman"/>
          <w:b/>
          <w:i w:val="false"/>
          <w:color w:val="000000"/>
        </w:rPr>
        <w:t xml:space="preserve"> 
4. Жұмыс нәтижелері</w:t>
      </w:r>
    </w:p>
    <w:bookmarkEnd w:id="189"/>
    <w:bookmarkStart w:name="z699" w:id="190"/>
    <w:p>
      <w:pPr>
        <w:spacing w:after="0"/>
        <w:ind w:left="0"/>
        <w:jc w:val="both"/>
      </w:pPr>
      <w:r>
        <w:rPr>
          <w:rFonts w:ascii="Times New Roman"/>
          <w:b w:val="false"/>
          <w:i w:val="false"/>
          <w:color w:val="000000"/>
          <w:sz w:val="28"/>
        </w:rPr>
        <w:t>
      18. Өтініш берушілерге мемлекеттік қызметтер көрсету нәтижелері осы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Қазақстан Республикасы Ұлттық Банкінің жұмысы бағаланатын осы мемлекеттік қызметтердің сапа және тиімділік көрсеткіштерінің мақсатты мәндері жыл сайын Қазақстан Республикасының Ұлттық Банкі Төрағасының бұйрығымен бекітіледі.</w:t>
      </w:r>
    </w:p>
    <w:bookmarkEnd w:id="190"/>
    <w:bookmarkStart w:name="z701" w:id="191"/>
    <w:p>
      <w:pPr>
        <w:spacing w:after="0"/>
        <w:ind w:left="0"/>
        <w:jc w:val="left"/>
      </w:pPr>
      <w:r>
        <w:rPr>
          <w:rFonts w:ascii="Times New Roman"/>
          <w:b/>
          <w:i w:val="false"/>
          <w:color w:val="000000"/>
        </w:rPr>
        <w:t xml:space="preserve"> 
5. Шағымдану тәртібі</w:t>
      </w:r>
    </w:p>
    <w:bookmarkEnd w:id="191"/>
    <w:bookmarkStart w:name="z702" w:id="192"/>
    <w:p>
      <w:pPr>
        <w:spacing w:after="0"/>
        <w:ind w:left="0"/>
        <w:jc w:val="both"/>
      </w:pPr>
      <w:r>
        <w:rPr>
          <w:rFonts w:ascii="Times New Roman"/>
          <w:b w:val="false"/>
          <w:i w:val="false"/>
          <w:color w:val="000000"/>
          <w:sz w:val="28"/>
        </w:rPr>
        <w:t>
      20. Уәкілетті лауазымды тұлғалардың іс-әрекеттеріне (әрекетсіздігіне) шағымдану тәртібін түсіндіру және шағымды дайындауға көмектесу 050000, Алматы қаласы, Әйтеке би көшесі, 67 мекенжайы бойынша, № 317, 413 кабинетте не 8(727)2619-226, 2788-104 телефондары бойынша жүзеге асырылады.</w:t>
      </w:r>
      <w:r>
        <w:br/>
      </w:r>
      <w:r>
        <w:rPr>
          <w:rFonts w:ascii="Times New Roman"/>
          <w:b w:val="false"/>
          <w:i w:val="false"/>
          <w:color w:val="000000"/>
          <w:sz w:val="28"/>
        </w:rPr>
        <w:t>
</w:t>
      </w:r>
      <w:r>
        <w:rPr>
          <w:rFonts w:ascii="Times New Roman"/>
          <w:b w:val="false"/>
          <w:i w:val="false"/>
          <w:color w:val="000000"/>
          <w:sz w:val="28"/>
        </w:rPr>
        <w:t>
      21. Өтініш беруші мемлекеттік қызметтер көрсету нәтижелерімен келіспеген жағдайда шағым Комитет төрағасының немесе оның орынбасарының атына жазбаша нысанда пошта арқылы (электронды түрде - kfn@nationalbank.kz) немесе 050000, Алматы қаласы, Әйтеке би көшесі, 67 мекенжайы бойынша қолма-қол тапсырылады, Комитет төрағасының қабылдау бөлмесінің телефоны: 8(727)2788-000, Комитет төрағасының жетекшілік ететін орынбасарының қабылдау бөлмесінің телефоны: 8(727)2788-001.</w:t>
      </w:r>
      <w:r>
        <w:br/>
      </w:r>
      <w:r>
        <w:rPr>
          <w:rFonts w:ascii="Times New Roman"/>
          <w:b w:val="false"/>
          <w:i w:val="false"/>
          <w:color w:val="000000"/>
          <w:sz w:val="28"/>
        </w:rPr>
        <w:t>
</w:t>
      </w:r>
      <w:r>
        <w:rPr>
          <w:rFonts w:ascii="Times New Roman"/>
          <w:b w:val="false"/>
          <w:i w:val="false"/>
          <w:color w:val="000000"/>
          <w:sz w:val="28"/>
        </w:rPr>
        <w:t>
      Жұмыс кестесі: сенбі, жексенбі, демалыс және мереке күндерінен басқа күндері, күн сайын сағат 13.00-ден 14.00-ге дейінгі түскі үзіліспен, сағат 9.00-ден 18.00-ге дейін.</w:t>
      </w:r>
      <w:r>
        <w:br/>
      </w:r>
      <w:r>
        <w:rPr>
          <w:rFonts w:ascii="Times New Roman"/>
          <w:b w:val="false"/>
          <w:i w:val="false"/>
          <w:color w:val="000000"/>
          <w:sz w:val="28"/>
        </w:rPr>
        <w:t>
</w:t>
      </w:r>
      <w:r>
        <w:rPr>
          <w:rFonts w:ascii="Times New Roman"/>
          <w:b w:val="false"/>
          <w:i w:val="false"/>
          <w:color w:val="000000"/>
          <w:sz w:val="28"/>
        </w:rPr>
        <w:t>
      Егер тұтынушы қабылданған шараларға қанағаттанбайтын болса немесе мәселені жоғары тұрған сатының қарауы талап етілсе, онда тұтынушы шағымды Қазақстан Республикасының Ұлттық Банкі Төрағасының атына не оның орнындағы адамға жазбаша түрде жолдай алады. Шағымдар 050040, Алматы қаласы, «Көктем-3» шағын ауданы, 21-үй мекенжайы бойынша поштамен жіберіле немесе қолма-қол беріле отырып, жазбаша түрде қабылданады.</w:t>
      </w:r>
      <w:r>
        <w:br/>
      </w:r>
      <w:r>
        <w:rPr>
          <w:rFonts w:ascii="Times New Roman"/>
          <w:b w:val="false"/>
          <w:i w:val="false"/>
          <w:color w:val="000000"/>
          <w:sz w:val="28"/>
        </w:rPr>
        <w:t>
</w:t>
      </w:r>
      <w:r>
        <w:rPr>
          <w:rFonts w:ascii="Times New Roman"/>
          <w:b w:val="false"/>
          <w:i w:val="false"/>
          <w:color w:val="000000"/>
          <w:sz w:val="28"/>
        </w:rPr>
        <w:t>
      22. Мемлекеттік қызметтерді Комитет көрсетеді.</w:t>
      </w:r>
      <w:r>
        <w:br/>
      </w:r>
      <w:r>
        <w:rPr>
          <w:rFonts w:ascii="Times New Roman"/>
          <w:b w:val="false"/>
          <w:i w:val="false"/>
          <w:color w:val="000000"/>
          <w:sz w:val="28"/>
        </w:rPr>
        <w:t>
</w:t>
      </w:r>
      <w:r>
        <w:rPr>
          <w:rFonts w:ascii="Times New Roman"/>
          <w:b w:val="false"/>
          <w:i w:val="false"/>
          <w:color w:val="000000"/>
          <w:sz w:val="28"/>
        </w:rPr>
        <w:t>
      Қызмет дұрыс көрсетілмеген жағдайдағы шағым беру тәртібі осы Стандарттың </w:t>
      </w:r>
      <w:r>
        <w:rPr>
          <w:rFonts w:ascii="Times New Roman"/>
          <w:b w:val="false"/>
          <w:i w:val="false"/>
          <w:color w:val="000000"/>
          <w:sz w:val="28"/>
        </w:rPr>
        <w:t>21-тармағында</w:t>
      </w:r>
      <w:r>
        <w:rPr>
          <w:rFonts w:ascii="Times New Roman"/>
          <w:b w:val="false"/>
          <w:i w:val="false"/>
          <w:color w:val="000000"/>
          <w:sz w:val="28"/>
        </w:rPr>
        <w:t xml:space="preserve"> көзделген тәртіпке сәйкес келеді.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қызметтердің нәтижесімен келіспеген жағдайда өтініш беруші Қазақстан Республикасының заңнамасында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Шағымды берген кезде қажетті ресми құжаттардың тізбесі жоқ. Шағым еркін нысанда жасалады.</w:t>
      </w:r>
      <w:r>
        <w:br/>
      </w:r>
      <w:r>
        <w:rPr>
          <w:rFonts w:ascii="Times New Roman"/>
          <w:b w:val="false"/>
          <w:i w:val="false"/>
          <w:color w:val="000000"/>
          <w:sz w:val="28"/>
        </w:rPr>
        <w:t>
</w:t>
      </w:r>
      <w:r>
        <w:rPr>
          <w:rFonts w:ascii="Times New Roman"/>
          <w:b w:val="false"/>
          <w:i w:val="false"/>
          <w:color w:val="000000"/>
          <w:sz w:val="28"/>
        </w:rPr>
        <w:t>
      25. Шағым Комитеттің кеңсесі арқылы қолма-қол қабылданған кезде, оның өтініш беруші үшін көшірмесі түсіріледі, оған қабылданғаны туралы (қабылдау күнін, оны қабылдаған адамның тегін, атын, әкесінің атын және тіркеу нөмірін көрсете отырып) белгі қойылады.</w:t>
      </w:r>
      <w:r>
        <w:br/>
      </w:r>
      <w:r>
        <w:rPr>
          <w:rFonts w:ascii="Times New Roman"/>
          <w:b w:val="false"/>
          <w:i w:val="false"/>
          <w:color w:val="000000"/>
          <w:sz w:val="28"/>
        </w:rPr>
        <w:t>
</w:t>
      </w:r>
      <w:r>
        <w:rPr>
          <w:rFonts w:ascii="Times New Roman"/>
          <w:b w:val="false"/>
          <w:i w:val="false"/>
          <w:color w:val="000000"/>
          <w:sz w:val="28"/>
        </w:rPr>
        <w:t>
      Шағымдарды тіркеу, есепке алу және қарау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өтініш берушіге жазбаша түрде хабарланады.</w:t>
      </w:r>
      <w:r>
        <w:br/>
      </w:r>
      <w:r>
        <w:rPr>
          <w:rFonts w:ascii="Times New Roman"/>
          <w:b w:val="false"/>
          <w:i w:val="false"/>
          <w:color w:val="000000"/>
          <w:sz w:val="28"/>
        </w:rPr>
        <w:t>
</w:t>
      </w:r>
      <w:r>
        <w:rPr>
          <w:rFonts w:ascii="Times New Roman"/>
          <w:b w:val="false"/>
          <w:i w:val="false"/>
          <w:color w:val="000000"/>
          <w:sz w:val="28"/>
        </w:rPr>
        <w:t>
      26. Комитеттің байланыс деректері:</w:t>
      </w:r>
      <w:r>
        <w:br/>
      </w:r>
      <w:r>
        <w:rPr>
          <w:rFonts w:ascii="Times New Roman"/>
          <w:b w:val="false"/>
          <w:i w:val="false"/>
          <w:color w:val="000000"/>
          <w:sz w:val="28"/>
        </w:rPr>
        <w:t>
</w:t>
      </w:r>
      <w:r>
        <w:rPr>
          <w:rFonts w:ascii="Times New Roman"/>
          <w:b w:val="false"/>
          <w:i w:val="false"/>
          <w:color w:val="000000"/>
          <w:sz w:val="28"/>
        </w:rPr>
        <w:t>
      1) заңды мекенжайы: 050000, Алматы қаласы, Әйтеке би көшесі, 67;</w:t>
      </w:r>
      <w:r>
        <w:br/>
      </w:r>
      <w:r>
        <w:rPr>
          <w:rFonts w:ascii="Times New Roman"/>
          <w:b w:val="false"/>
          <w:i w:val="false"/>
          <w:color w:val="000000"/>
          <w:sz w:val="28"/>
        </w:rPr>
        <w:t>
</w:t>
      </w:r>
      <w:r>
        <w:rPr>
          <w:rFonts w:ascii="Times New Roman"/>
          <w:b w:val="false"/>
          <w:i w:val="false"/>
          <w:color w:val="000000"/>
          <w:sz w:val="28"/>
        </w:rPr>
        <w:t>
      2) интернет-ресурсы: www.afn.kz;</w:t>
      </w:r>
      <w:r>
        <w:br/>
      </w:r>
      <w:r>
        <w:rPr>
          <w:rFonts w:ascii="Times New Roman"/>
          <w:b w:val="false"/>
          <w:i w:val="false"/>
          <w:color w:val="000000"/>
          <w:sz w:val="28"/>
        </w:rPr>
        <w:t>
</w:t>
      </w:r>
      <w:r>
        <w:rPr>
          <w:rFonts w:ascii="Times New Roman"/>
          <w:b w:val="false"/>
          <w:i w:val="false"/>
          <w:color w:val="000000"/>
          <w:sz w:val="28"/>
        </w:rPr>
        <w:t>
      3) электрондық пошта мекенжайы: kfn@nationalbank.kz;</w:t>
      </w:r>
      <w:r>
        <w:br/>
      </w:r>
      <w:r>
        <w:rPr>
          <w:rFonts w:ascii="Times New Roman"/>
          <w:b w:val="false"/>
          <w:i w:val="false"/>
          <w:color w:val="000000"/>
          <w:sz w:val="28"/>
        </w:rPr>
        <w:t>
</w:t>
      </w:r>
      <w:r>
        <w:rPr>
          <w:rFonts w:ascii="Times New Roman"/>
          <w:b w:val="false"/>
          <w:i w:val="false"/>
          <w:color w:val="000000"/>
          <w:sz w:val="28"/>
        </w:rPr>
        <w:t>
      4) жұмыс кестесі: сенбі, жексенбі, демалыс және мереке күндерінен басқа күндері, күн сайын сағат 9.00-ден 18.00-ге дейін;</w:t>
      </w:r>
      <w:r>
        <w:br/>
      </w:r>
      <w:r>
        <w:rPr>
          <w:rFonts w:ascii="Times New Roman"/>
          <w:b w:val="false"/>
          <w:i w:val="false"/>
          <w:color w:val="000000"/>
          <w:sz w:val="28"/>
        </w:rPr>
        <w:t>
</w:t>
      </w:r>
      <w:r>
        <w:rPr>
          <w:rFonts w:ascii="Times New Roman"/>
          <w:b w:val="false"/>
          <w:i w:val="false"/>
          <w:color w:val="000000"/>
          <w:sz w:val="28"/>
        </w:rPr>
        <w:t>
      5) Комитет төрағасының және оның орынбасарларының азаматтарды және заңды тұлғалардың өкілдерін қабылдау кестесі: айдың бірінші және екінші бейсенбісі (сағат 16.00-ден 18.00-ге дейін);</w:t>
      </w:r>
      <w:r>
        <w:br/>
      </w:r>
      <w:r>
        <w:rPr>
          <w:rFonts w:ascii="Times New Roman"/>
          <w:b w:val="false"/>
          <w:i w:val="false"/>
          <w:color w:val="000000"/>
          <w:sz w:val="28"/>
        </w:rPr>
        <w:t>
</w:t>
      </w:r>
      <w:r>
        <w:rPr>
          <w:rFonts w:ascii="Times New Roman"/>
          <w:b w:val="false"/>
          <w:i w:val="false"/>
          <w:color w:val="000000"/>
          <w:sz w:val="28"/>
        </w:rPr>
        <w:t>
      6) Комитет төрағасының қабылдау бөлмесінің телефоны: 8(727)2788-000;</w:t>
      </w:r>
      <w:r>
        <w:br/>
      </w:r>
      <w:r>
        <w:rPr>
          <w:rFonts w:ascii="Times New Roman"/>
          <w:b w:val="false"/>
          <w:i w:val="false"/>
          <w:color w:val="000000"/>
          <w:sz w:val="28"/>
        </w:rPr>
        <w:t>
</w:t>
      </w:r>
      <w:r>
        <w:rPr>
          <w:rFonts w:ascii="Times New Roman"/>
          <w:b w:val="false"/>
          <w:i w:val="false"/>
          <w:color w:val="000000"/>
          <w:sz w:val="28"/>
        </w:rPr>
        <w:t>
      7) Комитет төрағасының жетекшілік ететін орынбасарының қабылдау бөлмесінің телефоны: 8(727)2788-001.</w:t>
      </w:r>
      <w:r>
        <w:br/>
      </w:r>
      <w:r>
        <w:rPr>
          <w:rFonts w:ascii="Times New Roman"/>
          <w:b w:val="false"/>
          <w:i w:val="false"/>
          <w:color w:val="000000"/>
          <w:sz w:val="28"/>
        </w:rPr>
        <w:t>
</w:t>
      </w:r>
      <w:r>
        <w:rPr>
          <w:rFonts w:ascii="Times New Roman"/>
          <w:b w:val="false"/>
          <w:i w:val="false"/>
          <w:color w:val="000000"/>
          <w:sz w:val="28"/>
        </w:rPr>
        <w:t>
      Комитеттің сенім телефоны: 8(727)2788-100.</w:t>
      </w:r>
    </w:p>
    <w:bookmarkEnd w:id="192"/>
    <w:bookmarkStart w:name="z722" w:id="193"/>
    <w:p>
      <w:pPr>
        <w:spacing w:after="0"/>
        <w:ind w:left="0"/>
        <w:jc w:val="both"/>
      </w:pPr>
      <w:r>
        <w:rPr>
          <w:rFonts w:ascii="Times New Roman"/>
          <w:b w:val="false"/>
          <w:i w:val="false"/>
          <w:color w:val="000000"/>
          <w:sz w:val="28"/>
        </w:rPr>
        <w:t xml:space="preserve">
«Сауда-саттықты ұйымдастырушының  </w:t>
      </w:r>
      <w:r>
        <w:br/>
      </w:r>
      <w:r>
        <w:rPr>
          <w:rFonts w:ascii="Times New Roman"/>
          <w:b w:val="false"/>
          <w:i w:val="false"/>
          <w:color w:val="000000"/>
          <w:sz w:val="28"/>
        </w:rPr>
        <w:t xml:space="preserve">
қағидаларын келісу» мемлекеттік  </w:t>
      </w:r>
      <w:r>
        <w:br/>
      </w:r>
      <w:r>
        <w:rPr>
          <w:rFonts w:ascii="Times New Roman"/>
          <w:b w:val="false"/>
          <w:i w:val="false"/>
          <w:color w:val="000000"/>
          <w:sz w:val="28"/>
        </w:rPr>
        <w:t xml:space="preserve">
қызметтер стандартына        </w:t>
      </w:r>
      <w:r>
        <w:br/>
      </w:r>
      <w:r>
        <w:rPr>
          <w:rFonts w:ascii="Times New Roman"/>
          <w:b w:val="false"/>
          <w:i w:val="false"/>
          <w:color w:val="000000"/>
          <w:sz w:val="28"/>
        </w:rPr>
        <w:t xml:space="preserve">
ҚОСЫМША               </w:t>
      </w:r>
    </w:p>
    <w:bookmarkEnd w:id="193"/>
    <w:bookmarkStart w:name="z723" w:id="194"/>
    <w:p>
      <w:pPr>
        <w:spacing w:after="0"/>
        <w:ind w:left="0"/>
        <w:jc w:val="left"/>
      </w:pPr>
      <w:r>
        <w:rPr>
          <w:rFonts w:ascii="Times New Roman"/>
          <w:b/>
          <w:i w:val="false"/>
          <w:color w:val="000000"/>
        </w:rPr>
        <w:t xml:space="preserve"> 
Кесте. Сапа және тиімділік көрсеткіштерінің мәндері</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8"/>
        <w:gridCol w:w="2628"/>
        <w:gridCol w:w="1"/>
        <w:gridCol w:w="2467"/>
        <w:gridCol w:w="2646"/>
      </w:tblGrid>
      <w:tr>
        <w:trPr>
          <w:trHeight w:val="30" w:hRule="atLeast"/>
        </w:trPr>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30" w:hRule="atLeast"/>
        </w:trPr>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жағдайларының пайызы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процесінің сапасына қанағаттанған тұтынушылардың пайызы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Қолжетімділік
</w:t>
            </w:r>
          </w:p>
        </w:tc>
      </w:tr>
      <w:tr>
        <w:trPr>
          <w:trHeight w:val="30" w:hRule="atLeast"/>
        </w:trPr>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Қызметтің сапасына және оны ұсыну тәртібі туралы ақпаратқа қанағаттанған тұтынушылардың пайызы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қолжетімді болатын ақпарат қызметтерінің пайызы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пайызы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Әдептілік
</w:t>
            </w:r>
          </w:p>
        </w:tc>
      </w:tr>
      <w:tr>
        <w:trPr>
          <w:trHeight w:val="30" w:hRule="atLeast"/>
        </w:trPr>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қанағаттанған тұтынушылардың пайызы (үлесі)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4" w:id="19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14 желтоқсандағы</w:t>
      </w:r>
      <w:r>
        <w:br/>
      </w:r>
      <w:r>
        <w:rPr>
          <w:rFonts w:ascii="Times New Roman"/>
          <w:b w:val="false"/>
          <w:i w:val="false"/>
          <w:color w:val="000000"/>
          <w:sz w:val="28"/>
        </w:rPr>
        <w:t xml:space="preserve">
№ 196 Жарлығымен     </w:t>
      </w:r>
      <w:r>
        <w:br/>
      </w:r>
      <w:r>
        <w:rPr>
          <w:rFonts w:ascii="Times New Roman"/>
          <w:b w:val="false"/>
          <w:i w:val="false"/>
          <w:color w:val="000000"/>
          <w:sz w:val="28"/>
        </w:rPr>
        <w:t xml:space="preserve">
БЕКІТІЛГЕН        </w:t>
      </w:r>
    </w:p>
    <w:bookmarkEnd w:id="195"/>
    <w:bookmarkStart w:name="z725" w:id="196"/>
    <w:p>
      <w:pPr>
        <w:spacing w:after="0"/>
        <w:ind w:left="0"/>
        <w:jc w:val="left"/>
      </w:pPr>
      <w:r>
        <w:rPr>
          <w:rFonts w:ascii="Times New Roman"/>
          <w:b/>
          <w:i w:val="false"/>
          <w:color w:val="000000"/>
        </w:rPr>
        <w:t xml:space="preserve"> 
«Қаржы ұйымының басшы қызметкерін тағайындауға (сайлауға)</w:t>
      </w:r>
      <w:r>
        <w:br/>
      </w:r>
      <w:r>
        <w:rPr>
          <w:rFonts w:ascii="Times New Roman"/>
          <w:b/>
          <w:i w:val="false"/>
          <w:color w:val="000000"/>
        </w:rPr>
        <w:t>
келісім беру» мемлекеттік қызметтер</w:t>
      </w:r>
      <w:r>
        <w:br/>
      </w:r>
      <w:r>
        <w:rPr>
          <w:rFonts w:ascii="Times New Roman"/>
          <w:b/>
          <w:i w:val="false"/>
          <w:color w:val="000000"/>
        </w:rPr>
        <w:t>
СТАНДАРТЫ</w:t>
      </w:r>
    </w:p>
    <w:bookmarkEnd w:id="196"/>
    <w:bookmarkStart w:name="z726" w:id="197"/>
    <w:p>
      <w:pPr>
        <w:spacing w:after="0"/>
        <w:ind w:left="0"/>
        <w:jc w:val="left"/>
      </w:pPr>
      <w:r>
        <w:rPr>
          <w:rFonts w:ascii="Times New Roman"/>
          <w:b/>
          <w:i w:val="false"/>
          <w:color w:val="000000"/>
        </w:rPr>
        <w:t xml:space="preserve"> 
1. Жалпы ережелер</w:t>
      </w:r>
    </w:p>
    <w:bookmarkEnd w:id="197"/>
    <w:bookmarkStart w:name="z727" w:id="198"/>
    <w:p>
      <w:pPr>
        <w:spacing w:after="0"/>
        <w:ind w:left="0"/>
        <w:jc w:val="both"/>
      </w:pPr>
      <w:r>
        <w:rPr>
          <w:rFonts w:ascii="Times New Roman"/>
          <w:b w:val="false"/>
          <w:i w:val="false"/>
          <w:color w:val="000000"/>
          <w:sz w:val="28"/>
        </w:rPr>
        <w:t>
      1. Мемлекеттік қызметтерді 050000, Алматы қаласы, Әйтеке би көшесі, 67 мекенжайында орналасқан Қазақстан Республикасы Ұлттық Банкінің Қаржы нарығын және қаржы ұйымдарын бақылау мен қадағалау комитеті (бұдан әрі - Комитет)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қызметтер «Қазақстан Республикасындағы банктер және банк қызметі туралы» 1995 жылғы 31 тамыздағы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«Қазақстан Республикасында зейнетақымен қамсыздандыру туралы» 1997 жылғы 20 маусымдағы Қазақстан Республикасының Заңы </w:t>
      </w:r>
      <w:r>
        <w:rPr>
          <w:rFonts w:ascii="Times New Roman"/>
          <w:b w:val="false"/>
          <w:i w:val="false"/>
          <w:color w:val="000000"/>
          <w:sz w:val="28"/>
        </w:rPr>
        <w:t>40-бабының</w:t>
      </w:r>
      <w:r>
        <w:rPr>
          <w:rFonts w:ascii="Times New Roman"/>
          <w:b w:val="false"/>
          <w:i w:val="false"/>
          <w:color w:val="000000"/>
          <w:sz w:val="28"/>
        </w:rPr>
        <w:t>, «Сақтандыру қызметі туралы» 2000 жылғы 18 желтоқсандағы Қазақстан Республикасының Заңы </w:t>
      </w:r>
      <w:r>
        <w:rPr>
          <w:rFonts w:ascii="Times New Roman"/>
          <w:b w:val="false"/>
          <w:i w:val="false"/>
          <w:color w:val="000000"/>
          <w:sz w:val="28"/>
        </w:rPr>
        <w:t>34-бабының</w:t>
      </w:r>
      <w:r>
        <w:rPr>
          <w:rFonts w:ascii="Times New Roman"/>
          <w:b w:val="false"/>
          <w:i w:val="false"/>
          <w:color w:val="000000"/>
          <w:sz w:val="28"/>
        </w:rPr>
        <w:t>, «Бағалы қағаздар рыногы туралы» 2003 жылғы 2 шілдедегі Қазақстан Республикасының Заңы </w:t>
      </w:r>
      <w:r>
        <w:rPr>
          <w:rFonts w:ascii="Times New Roman"/>
          <w:b w:val="false"/>
          <w:i w:val="false"/>
          <w:color w:val="000000"/>
          <w:sz w:val="28"/>
        </w:rPr>
        <w:t>54-бабының</w:t>
      </w:r>
      <w:r>
        <w:rPr>
          <w:rFonts w:ascii="Times New Roman"/>
          <w:b w:val="false"/>
          <w:i w:val="false"/>
          <w:color w:val="000000"/>
          <w:sz w:val="28"/>
        </w:rPr>
        <w:t>, Қазақстан Республикасы Қаржы нарығын және қаржы ұйымдарын реттеу мен қадағалау агенттігі басқармасының «Қаржы ұйымдарының басшы қызметкерлерін тағайындауға (сайлауға) келісім беру ережесін бекіту туралы» (бұдан әрі - Ереже) 2004 жылғы 12 маусымдағы № 157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қызметтер стандарты Қазақстан Республикасы Ұлттық Банкінің: www.nationalbank.kz интернет-ресурсында («Ұлттық Банктің мемлекеттік қызметтері» бөлімі) орналастырылады, сондай-ақ ол Қазақстан Республикасының бүкіл аумағында таралатын бұқаралық ақпарат құралдарында жарияланған. Қосымша ақпаратты 8(727)2619-226, 2788-104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қызметтердің нәтижесі — қаржы ұйымының басшы қызметкерін тағайындауға (сайлауға) келісімді растайтын қағаз тасымалдауыштағы хат не қызмет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6. Мемлекеттік қызметтер Қазақстан Республикасының заңды тұлғалары - қаржы ұйымдарына (бұдан әрі - өтініш беруші)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қызметтер өтініш беруші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 пакетін ұсынған күннен бастап күнтізбелік отыз күн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қызметтер тегін көрсетіледі.</w:t>
      </w:r>
      <w:r>
        <w:br/>
      </w:r>
      <w:r>
        <w:rPr>
          <w:rFonts w:ascii="Times New Roman"/>
          <w:b w:val="false"/>
          <w:i w:val="false"/>
          <w:color w:val="000000"/>
          <w:sz w:val="28"/>
        </w:rPr>
        <w:t>
</w:t>
      </w:r>
      <w:r>
        <w:rPr>
          <w:rFonts w:ascii="Times New Roman"/>
          <w:b w:val="false"/>
          <w:i w:val="false"/>
          <w:color w:val="000000"/>
          <w:sz w:val="28"/>
        </w:rPr>
        <w:t>
      9. Өтініш берушілердің қаржы ұйымының басшы қызметкерін тағайындауға (сайлауға) келісім беру туралы өтініш түрінде жіберілген жазбаша нысандағы өтініштері бойынша мемлекеттік қызметтер сенбі, жексенбі, демалыс және мереке күндерінен басқа күндері, сағат 13.00-ден 14.00-ге дейінгі түскі үзіліспен, сағат 9.00-ден 18.00-ге дейін көрсетіледі.</w:t>
      </w:r>
      <w:r>
        <w:br/>
      </w:r>
      <w:r>
        <w:rPr>
          <w:rFonts w:ascii="Times New Roman"/>
          <w:b w:val="false"/>
          <w:i w:val="false"/>
          <w:color w:val="000000"/>
          <w:sz w:val="28"/>
        </w:rPr>
        <w:t>
</w:t>
      </w:r>
      <w:r>
        <w:rPr>
          <w:rFonts w:ascii="Times New Roman"/>
          <w:b w:val="false"/>
          <w:i w:val="false"/>
          <w:color w:val="000000"/>
          <w:sz w:val="28"/>
        </w:rPr>
        <w:t>
      Осы мемлекеттік қызметтер бойынша алдын-ала жазылу, сондай-ақ жедел қызмет көрсету болмайды.</w:t>
      </w:r>
      <w:r>
        <w:br/>
      </w:r>
      <w:r>
        <w:rPr>
          <w:rFonts w:ascii="Times New Roman"/>
          <w:b w:val="false"/>
          <w:i w:val="false"/>
          <w:color w:val="000000"/>
          <w:sz w:val="28"/>
        </w:rPr>
        <w:t>
</w:t>
      </w:r>
      <w:r>
        <w:rPr>
          <w:rFonts w:ascii="Times New Roman"/>
          <w:b w:val="false"/>
          <w:i w:val="false"/>
          <w:color w:val="000000"/>
          <w:sz w:val="28"/>
        </w:rPr>
        <w:t>
      10. Мемлекеттік қызметтер Комитеттің ғимаратында көрсетіледі. Комитет ғимаратының кіреберісі дене мүмкіндіктері шектеулі адамдарға қолжетімді болуы үшін пандустармен жабдықталған.</w:t>
      </w:r>
      <w:r>
        <w:br/>
      </w:r>
      <w:r>
        <w:rPr>
          <w:rFonts w:ascii="Times New Roman"/>
          <w:b w:val="false"/>
          <w:i w:val="false"/>
          <w:color w:val="000000"/>
          <w:sz w:val="28"/>
        </w:rPr>
        <w:t>
</w:t>
      </w:r>
      <w:r>
        <w:rPr>
          <w:rFonts w:ascii="Times New Roman"/>
          <w:b w:val="false"/>
          <w:i w:val="false"/>
          <w:color w:val="000000"/>
          <w:sz w:val="28"/>
        </w:rPr>
        <w:t>
      Мемлекеттік қызметтер көрсету кезінде кезектілік болмайтындықтан күту залы қарастырылмаған.</w:t>
      </w:r>
    </w:p>
    <w:bookmarkEnd w:id="198"/>
    <w:bookmarkStart w:name="z739" w:id="199"/>
    <w:p>
      <w:pPr>
        <w:spacing w:after="0"/>
        <w:ind w:left="0"/>
        <w:jc w:val="left"/>
      </w:pPr>
      <w:r>
        <w:rPr>
          <w:rFonts w:ascii="Times New Roman"/>
          <w:b/>
          <w:i w:val="false"/>
          <w:color w:val="000000"/>
        </w:rPr>
        <w:t xml:space="preserve"> 
2. Мемлекеттік қызметтер көрсету тәртібі</w:t>
      </w:r>
    </w:p>
    <w:bookmarkEnd w:id="199"/>
    <w:bookmarkStart w:name="z740" w:id="200"/>
    <w:p>
      <w:pPr>
        <w:spacing w:after="0"/>
        <w:ind w:left="0"/>
        <w:jc w:val="both"/>
      </w:pPr>
      <w:r>
        <w:rPr>
          <w:rFonts w:ascii="Times New Roman"/>
          <w:b w:val="false"/>
          <w:i w:val="false"/>
          <w:color w:val="000000"/>
          <w:sz w:val="28"/>
        </w:rPr>
        <w:t>
      11. Мемлекеттік қызметтерді алу үшін өтініш беруші Комитетке:</w:t>
      </w:r>
      <w:r>
        <w:br/>
      </w:r>
      <w:r>
        <w:rPr>
          <w:rFonts w:ascii="Times New Roman"/>
          <w:b w:val="false"/>
          <w:i w:val="false"/>
          <w:color w:val="000000"/>
          <w:sz w:val="28"/>
        </w:rPr>
        <w:t>
</w:t>
      </w:r>
      <w:r>
        <w:rPr>
          <w:rFonts w:ascii="Times New Roman"/>
          <w:b w:val="false"/>
          <w:i w:val="false"/>
          <w:color w:val="000000"/>
          <w:sz w:val="28"/>
        </w:rPr>
        <w:t>
      1) Қағидалар талаптарына сәйкес қол қойылған өтінішхатты;</w:t>
      </w:r>
      <w:r>
        <w:br/>
      </w:r>
      <w:r>
        <w:rPr>
          <w:rFonts w:ascii="Times New Roman"/>
          <w:b w:val="false"/>
          <w:i w:val="false"/>
          <w:color w:val="000000"/>
          <w:sz w:val="28"/>
        </w:rPr>
        <w:t>
</w:t>
      </w:r>
      <w:r>
        <w:rPr>
          <w:rFonts w:ascii="Times New Roman"/>
          <w:b w:val="false"/>
          <w:i w:val="false"/>
          <w:color w:val="000000"/>
          <w:sz w:val="28"/>
        </w:rPr>
        <w:t>
      2) басқарма мүшесінің, қаржы ұйымының құрылымдық бөлімшелерінің қызметін үйлестіруді және (немесе) бақылауды жүзеге асыратын және оның негізінде тиісінше банк операциялары, сақтандыру және (немесе) инвестициялық қызметі жүргізілетін, бағалы қағаздар нарығында мәмілелер жасалатын құжаттарға қол қоюға құқығы бар қаржы ұйымының өзге басшысы лауазымына үміткердің лауазымдық нұсқаулығының (тегі, аты, әкесінің атын, лауазымы және лауазымдық нұсқаулықпен танысу күні және оның қойылған қолдары көрсетілген, осы үміткердің өкілеттігін қамтитын) көшірмесін;</w:t>
      </w:r>
      <w:r>
        <w:br/>
      </w:r>
      <w:r>
        <w:rPr>
          <w:rFonts w:ascii="Times New Roman"/>
          <w:b w:val="false"/>
          <w:i w:val="false"/>
          <w:color w:val="000000"/>
          <w:sz w:val="28"/>
        </w:rPr>
        <w:t>
</w:t>
      </w:r>
      <w:r>
        <w:rPr>
          <w:rFonts w:ascii="Times New Roman"/>
          <w:b w:val="false"/>
          <w:i w:val="false"/>
          <w:color w:val="000000"/>
          <w:sz w:val="28"/>
        </w:rPr>
        <w:t>
      3) қаржы ұйымының уәкілетті органының үміткерді қаржы ұйымының басшы лауазымына тағайындау (сайлау) күнін көрсете отырып, үміткерді (екі және одан астам үміткер келісілгенде - әр үміткерге шешімнің үзінді көшірмесінен бір данадан) тағайындау (сайлау) туралы шешімінен үзінді көшірменің көршірмесін беруі тиіс.</w:t>
      </w:r>
      <w:r>
        <w:br/>
      </w:r>
      <w:r>
        <w:rPr>
          <w:rFonts w:ascii="Times New Roman"/>
          <w:b w:val="false"/>
          <w:i w:val="false"/>
          <w:color w:val="000000"/>
          <w:sz w:val="28"/>
        </w:rPr>
        <w:t>
</w:t>
      </w:r>
      <w:r>
        <w:rPr>
          <w:rFonts w:ascii="Times New Roman"/>
          <w:b w:val="false"/>
          <w:i w:val="false"/>
          <w:color w:val="000000"/>
          <w:sz w:val="28"/>
        </w:rPr>
        <w:t>
      Егер тағайындау күні көрсетілмесе, онда үміткерді тағайындау (сайлау) күні қаржы ұйымының уәкілетті органының шешім қабылдау күні болып саналады;</w:t>
      </w:r>
      <w:r>
        <w:br/>
      </w:r>
      <w:r>
        <w:rPr>
          <w:rFonts w:ascii="Times New Roman"/>
          <w:b w:val="false"/>
          <w:i w:val="false"/>
          <w:color w:val="000000"/>
          <w:sz w:val="28"/>
        </w:rPr>
        <w:t>
</w:t>
      </w:r>
      <w:r>
        <w:rPr>
          <w:rFonts w:ascii="Times New Roman"/>
          <w:b w:val="false"/>
          <w:i w:val="false"/>
          <w:color w:val="000000"/>
          <w:sz w:val="28"/>
        </w:rPr>
        <w:t>
      4) Қағидалар талаптарына сәйкес үміткер туралы мәліметтерді;</w:t>
      </w:r>
      <w:r>
        <w:br/>
      </w:r>
      <w:r>
        <w:rPr>
          <w:rFonts w:ascii="Times New Roman"/>
          <w:b w:val="false"/>
          <w:i w:val="false"/>
          <w:color w:val="000000"/>
          <w:sz w:val="28"/>
        </w:rPr>
        <w:t>
</w:t>
      </w:r>
      <w:r>
        <w:rPr>
          <w:rFonts w:ascii="Times New Roman"/>
          <w:b w:val="false"/>
          <w:i w:val="false"/>
          <w:color w:val="000000"/>
          <w:sz w:val="28"/>
        </w:rPr>
        <w:t>
      5) Қағидалар талаптарына сәйкес ғылыми дәрежені алғанын растайтын құжаттың көшірмесін;</w:t>
      </w:r>
      <w:r>
        <w:br/>
      </w:r>
      <w:r>
        <w:rPr>
          <w:rFonts w:ascii="Times New Roman"/>
          <w:b w:val="false"/>
          <w:i w:val="false"/>
          <w:color w:val="000000"/>
          <w:sz w:val="28"/>
        </w:rPr>
        <w:t>
</w:t>
      </w:r>
      <w:r>
        <w:rPr>
          <w:rFonts w:ascii="Times New Roman"/>
          <w:b w:val="false"/>
          <w:i w:val="false"/>
          <w:color w:val="000000"/>
          <w:sz w:val="28"/>
        </w:rPr>
        <w:t>
      6) үміткердің жеке басын куәландыратын құжаттың көшірмесін;</w:t>
      </w:r>
      <w:r>
        <w:br/>
      </w:r>
      <w:r>
        <w:rPr>
          <w:rFonts w:ascii="Times New Roman"/>
          <w:b w:val="false"/>
          <w:i w:val="false"/>
          <w:color w:val="000000"/>
          <w:sz w:val="28"/>
        </w:rPr>
        <w:t>
</w:t>
      </w:r>
      <w:r>
        <w:rPr>
          <w:rFonts w:ascii="Times New Roman"/>
          <w:b w:val="false"/>
          <w:i w:val="false"/>
          <w:color w:val="000000"/>
          <w:sz w:val="28"/>
        </w:rPr>
        <w:t>
      7) құқықтық статистиканы қалыптастыру және арнайы есеп жүргізу жөніндегі уәкілетті мемлекеттік органның анықтама нысанында берілген алынбаған немесе өтелмеген соттылығының жоқтығын растайтын құжатты (не бір үміткерді екі және одан астам басшы лауазымына келісу үшін құжаттардың пакетін бергенде құқықтық статистиканы қалыптастыру және арнайы есепті жүргізу жөніндегі уәкілетті мемлекеттік органы анықтамасының көшірмесін) беруі тиіс. Аталған құжатты беру күні өтінішхатты беру күнінің алдындағы үш айдан аспауы тиіс;</w:t>
      </w:r>
      <w:r>
        <w:br/>
      </w:r>
      <w:r>
        <w:rPr>
          <w:rFonts w:ascii="Times New Roman"/>
          <w:b w:val="false"/>
          <w:i w:val="false"/>
          <w:color w:val="000000"/>
          <w:sz w:val="28"/>
        </w:rPr>
        <w:t>
</w:t>
      </w:r>
      <w:r>
        <w:rPr>
          <w:rFonts w:ascii="Times New Roman"/>
          <w:b w:val="false"/>
          <w:i w:val="false"/>
          <w:color w:val="000000"/>
          <w:sz w:val="28"/>
        </w:rPr>
        <w:t>
      8) Қағидалар талаптарына сәйкес үміткерге ұсыным хаттарды беруі тиіс.</w:t>
      </w:r>
      <w:r>
        <w:br/>
      </w:r>
      <w:r>
        <w:rPr>
          <w:rFonts w:ascii="Times New Roman"/>
          <w:b w:val="false"/>
          <w:i w:val="false"/>
          <w:color w:val="000000"/>
          <w:sz w:val="28"/>
        </w:rPr>
        <w:t>
</w:t>
      </w:r>
      <w:r>
        <w:rPr>
          <w:rFonts w:ascii="Times New Roman"/>
          <w:b w:val="false"/>
          <w:i w:val="false"/>
          <w:color w:val="000000"/>
          <w:sz w:val="28"/>
        </w:rPr>
        <w:t>
      12. Қаржы ұйымының басшы қызметкерін тағайындауға (сайлауға) келісім беру туралы өтініш Қағидаларда көзделген мәліметтер көрсетіле отырып, еркін нысанда жасалады.</w:t>
      </w:r>
      <w:r>
        <w:br/>
      </w:r>
      <w:r>
        <w:rPr>
          <w:rFonts w:ascii="Times New Roman"/>
          <w:b w:val="false"/>
          <w:i w:val="false"/>
          <w:color w:val="000000"/>
          <w:sz w:val="28"/>
        </w:rPr>
        <w:t>
</w:t>
      </w:r>
      <w:r>
        <w:rPr>
          <w:rFonts w:ascii="Times New Roman"/>
          <w:b w:val="false"/>
          <w:i w:val="false"/>
          <w:color w:val="000000"/>
          <w:sz w:val="28"/>
        </w:rPr>
        <w:t>
      13. Қажетті құжаттар пакеті 050000, Алматы қаласы, Әйтеке би көшесі, 67 мекенжайы бойынша құжаттарды қабылдауға және тіркеуге уәкілетті жауапты адамға кезек күтпестен тапсырылады (немесе хат-хабарды қабылдау үшін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14.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құжаттардың толық емес пакеті ұсынылған жағдайда, не ұсынылған құжаттар Қазақстан Республикасы заңнамасының және/немесе қаржы ұйымы жарғысының талаптарына сәйкес келмеген кезде Комитет қаржы ұйымына ескертулерді және оларды жою мерзімін көрсете отырып, жазбаша дәлелді жауап береді.</w:t>
      </w:r>
      <w:r>
        <w:br/>
      </w:r>
      <w:r>
        <w:rPr>
          <w:rFonts w:ascii="Times New Roman"/>
          <w:b w:val="false"/>
          <w:i w:val="false"/>
          <w:color w:val="000000"/>
          <w:sz w:val="28"/>
        </w:rPr>
        <w:t>
</w:t>
      </w:r>
      <w:r>
        <w:rPr>
          <w:rFonts w:ascii="Times New Roman"/>
          <w:b w:val="false"/>
          <w:i w:val="false"/>
          <w:color w:val="000000"/>
          <w:sz w:val="28"/>
        </w:rPr>
        <w:t>
      Комитет үміткерді басшы лауазымына тағайындау күнін және құжаттарды Комитетке ұсынған күнін тексереді.</w:t>
      </w:r>
      <w:r>
        <w:br/>
      </w:r>
      <w:r>
        <w:rPr>
          <w:rFonts w:ascii="Times New Roman"/>
          <w:b w:val="false"/>
          <w:i w:val="false"/>
          <w:color w:val="000000"/>
          <w:sz w:val="28"/>
        </w:rPr>
        <w:t>
</w:t>
      </w:r>
      <w:r>
        <w:rPr>
          <w:rFonts w:ascii="Times New Roman"/>
          <w:b w:val="false"/>
          <w:i w:val="false"/>
          <w:color w:val="000000"/>
          <w:sz w:val="28"/>
        </w:rPr>
        <w:t>
      Комитет келісуді үміткерлерді тесттен өту үшін шақырып, не оларды шақырмай өткізеді. Үміткерді тесттен өтуге шақырып келісу кезінде орындаушы қаржы ұйымына тесттің өтетін күн туралы жазбаша хабарлайды.</w:t>
      </w:r>
      <w:r>
        <w:br/>
      </w:r>
      <w:r>
        <w:rPr>
          <w:rFonts w:ascii="Times New Roman"/>
          <w:b w:val="false"/>
          <w:i w:val="false"/>
          <w:color w:val="000000"/>
          <w:sz w:val="28"/>
        </w:rPr>
        <w:t>
</w:t>
      </w:r>
      <w:r>
        <w:rPr>
          <w:rFonts w:ascii="Times New Roman"/>
          <w:b w:val="false"/>
          <w:i w:val="false"/>
          <w:color w:val="000000"/>
          <w:sz w:val="28"/>
        </w:rPr>
        <w:t>
      Үміткер тесттен өтпеген не дәлелсіз себеппен тестке келмеген жағдайда орындаушы қаржы ұйымына келісуден бас тарту туралы хабарлама жібереді.</w:t>
      </w:r>
      <w:r>
        <w:br/>
      </w:r>
      <w:r>
        <w:rPr>
          <w:rFonts w:ascii="Times New Roman"/>
          <w:b w:val="false"/>
          <w:i w:val="false"/>
          <w:color w:val="000000"/>
          <w:sz w:val="28"/>
        </w:rPr>
        <w:t>
</w:t>
      </w:r>
      <w:r>
        <w:rPr>
          <w:rFonts w:ascii="Times New Roman"/>
          <w:b w:val="false"/>
          <w:i w:val="false"/>
          <w:color w:val="000000"/>
          <w:sz w:val="28"/>
        </w:rPr>
        <w:t>
      15. Өтініш беруші құжаттар пакетін қолма-қол табыс еткен жағдайда, құжаттарды қабылдауға және тіркеуге уәкілетті жауапты адам өтініштің екінші данасына не оның көшірмесіне мөртабанмен «Қабылданды» деген белгі қояды.</w:t>
      </w:r>
      <w:r>
        <w:br/>
      </w:r>
      <w:r>
        <w:rPr>
          <w:rFonts w:ascii="Times New Roman"/>
          <w:b w:val="false"/>
          <w:i w:val="false"/>
          <w:color w:val="000000"/>
          <w:sz w:val="28"/>
        </w:rPr>
        <w:t>
</w:t>
      </w:r>
      <w:r>
        <w:rPr>
          <w:rFonts w:ascii="Times New Roman"/>
          <w:b w:val="false"/>
          <w:i w:val="false"/>
          <w:color w:val="000000"/>
          <w:sz w:val="28"/>
        </w:rPr>
        <w:t>
      Құжаттар пакеті хат-хабарды қабылдау үшін арнайы жабдықталған жәшік арқылы тапсырылған жағдайда мөртабанмен «Қабылданды» деген белгі қойылмайды және құжаттардың алынғаны туралы талон берілмейді.</w:t>
      </w:r>
      <w:r>
        <w:br/>
      </w:r>
      <w:r>
        <w:rPr>
          <w:rFonts w:ascii="Times New Roman"/>
          <w:b w:val="false"/>
          <w:i w:val="false"/>
          <w:color w:val="000000"/>
          <w:sz w:val="28"/>
        </w:rPr>
        <w:t>
</w:t>
      </w:r>
      <w:r>
        <w:rPr>
          <w:rFonts w:ascii="Times New Roman"/>
          <w:b w:val="false"/>
          <w:i w:val="false"/>
          <w:color w:val="000000"/>
          <w:sz w:val="28"/>
        </w:rPr>
        <w:t>
      Хат-хабарды қабылдауға арналған жәшіктен құжаттар күніне кемінде төрт рет (сағат 9.00-де, 11.00-де, 15.00-де және 18.00-де) алынады.</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көрсетудің нәтижесі пошта арқылы жіберіледі немесе Комитет бөлімшесінің жауапты орындаушысы тікелей өтініш берушіге немесе тиісті түрде ресімделген сенімхатты ұсынғанда оның уәкілетті өкіліне береді.</w:t>
      </w:r>
      <w:r>
        <w:br/>
      </w:r>
      <w:r>
        <w:rPr>
          <w:rFonts w:ascii="Times New Roman"/>
          <w:b w:val="false"/>
          <w:i w:val="false"/>
          <w:color w:val="000000"/>
          <w:sz w:val="28"/>
        </w:rPr>
        <w:t>
</w:t>
      </w:r>
      <w:r>
        <w:rPr>
          <w:rFonts w:ascii="Times New Roman"/>
          <w:b w:val="false"/>
          <w:i w:val="false"/>
          <w:color w:val="000000"/>
          <w:sz w:val="28"/>
        </w:rPr>
        <w:t>
      17. Қаржы ұйымының басшы қызметкерін тағайындауға (сайлауға) келісім беруден бас тарту:</w:t>
      </w:r>
      <w:r>
        <w:br/>
      </w:r>
      <w:r>
        <w:rPr>
          <w:rFonts w:ascii="Times New Roman"/>
          <w:b w:val="false"/>
          <w:i w:val="false"/>
          <w:color w:val="000000"/>
          <w:sz w:val="28"/>
        </w:rPr>
        <w:t>
</w:t>
      </w:r>
      <w:r>
        <w:rPr>
          <w:rFonts w:ascii="Times New Roman"/>
          <w:b w:val="false"/>
          <w:i w:val="false"/>
          <w:color w:val="000000"/>
          <w:sz w:val="28"/>
        </w:rPr>
        <w:t>
      1) басшы қызметкер Қазақстан Республикасының заң актілерінде белгіленген талаптарға сәйкес келмеген;</w:t>
      </w:r>
      <w:r>
        <w:br/>
      </w:r>
      <w:r>
        <w:rPr>
          <w:rFonts w:ascii="Times New Roman"/>
          <w:b w:val="false"/>
          <w:i w:val="false"/>
          <w:color w:val="000000"/>
          <w:sz w:val="28"/>
        </w:rPr>
        <w:t>
</w:t>
      </w:r>
      <w:r>
        <w:rPr>
          <w:rFonts w:ascii="Times New Roman"/>
          <w:b w:val="false"/>
          <w:i w:val="false"/>
          <w:color w:val="000000"/>
          <w:sz w:val="28"/>
        </w:rPr>
        <w:t>
      2) тесттің қорытындысы теріс болған не дәлелсіз себептермен тестке келмеген;</w:t>
      </w:r>
      <w:r>
        <w:br/>
      </w:r>
      <w:r>
        <w:rPr>
          <w:rFonts w:ascii="Times New Roman"/>
          <w:b w:val="false"/>
          <w:i w:val="false"/>
          <w:color w:val="000000"/>
          <w:sz w:val="28"/>
        </w:rPr>
        <w:t>
</w:t>
      </w:r>
      <w:r>
        <w:rPr>
          <w:rFonts w:ascii="Times New Roman"/>
          <w:b w:val="false"/>
          <w:i w:val="false"/>
          <w:color w:val="000000"/>
          <w:sz w:val="28"/>
        </w:rPr>
        <w:t>
      3) қаржы ұйымы уәкілетті органның ескертулерін жоймаған немесе қаржы ұйымы уәкілетті органның ескертулерін ескере отырып, пысықталған құжаттарды Қазақстан Республикасының заңнамалық актілерінде белгіленген уәкілетті органның құжаттарды қарау мерзімі өткен соң ұсынған;</w:t>
      </w:r>
      <w:r>
        <w:br/>
      </w:r>
      <w:r>
        <w:rPr>
          <w:rFonts w:ascii="Times New Roman"/>
          <w:b w:val="false"/>
          <w:i w:val="false"/>
          <w:color w:val="000000"/>
          <w:sz w:val="28"/>
        </w:rPr>
        <w:t>
</w:t>
      </w:r>
      <w:r>
        <w:rPr>
          <w:rFonts w:ascii="Times New Roman"/>
          <w:b w:val="false"/>
          <w:i w:val="false"/>
          <w:color w:val="000000"/>
          <w:sz w:val="28"/>
        </w:rPr>
        <w:t>
      4) құжаттар басшы қызметкер өз қызметін уәкілетті органның келісімінсіз атқара алатын Қазақстан Республикасының заңнамалық актілерінде белгіленген мерзімдер өткен соң ұсынылған;</w:t>
      </w:r>
      <w:r>
        <w:br/>
      </w:r>
      <w:r>
        <w:rPr>
          <w:rFonts w:ascii="Times New Roman"/>
          <w:b w:val="false"/>
          <w:i w:val="false"/>
          <w:color w:val="000000"/>
          <w:sz w:val="28"/>
        </w:rPr>
        <w:t>
</w:t>
      </w:r>
      <w:r>
        <w:rPr>
          <w:rFonts w:ascii="Times New Roman"/>
          <w:b w:val="false"/>
          <w:i w:val="false"/>
          <w:color w:val="000000"/>
          <w:sz w:val="28"/>
        </w:rPr>
        <w:t>
      5) уәкілетті орган және/немесе Қазақстан Республикасы Ұлттық Банкі қаржы ұйымының үміткерді келісу туралы өтінішті берген күніне дейін бір жыл ішінде үміткерге қолданылған шектеулі ықпал ету шаралары және/немесе санкциялар күшінде болған;</w:t>
      </w:r>
      <w:r>
        <w:br/>
      </w:r>
      <w:r>
        <w:rPr>
          <w:rFonts w:ascii="Times New Roman"/>
          <w:b w:val="false"/>
          <w:i w:val="false"/>
          <w:color w:val="000000"/>
          <w:sz w:val="28"/>
        </w:rPr>
        <w:t>
</w:t>
      </w:r>
      <w:r>
        <w:rPr>
          <w:rFonts w:ascii="Times New Roman"/>
          <w:b w:val="false"/>
          <w:i w:val="false"/>
          <w:color w:val="000000"/>
          <w:sz w:val="28"/>
        </w:rPr>
        <w:t>
      6) уәкілетті органда үміткер өз өкілеттігіне кіретін мәселелер бойынша басшы қызметкердің лауазымын атқаратын (атқарған) қаржы ұйымының Қазақстан Республикасының заңнамасын жүйелі (күнтізбелік он екі ай ішінде қатарынан екі және одан көп рет) бұзуына әкеліп соқтырған шешімдер қабылдау фактілері туралы мәліметтер болған жағдайларда жүзеге асырылады. Осы талап уәкілетті орган қаржы ұйымының Қазақстан Республикасының заңнамасын (жүйелі бұзушылықтардың) соңғы бұзуын анықтаған күннен бастап бір жыл ішінде қолданылады.</w:t>
      </w:r>
      <w:r>
        <w:br/>
      </w:r>
      <w:r>
        <w:rPr>
          <w:rFonts w:ascii="Times New Roman"/>
          <w:b w:val="false"/>
          <w:i w:val="false"/>
          <w:color w:val="000000"/>
          <w:sz w:val="28"/>
        </w:rPr>
        <w:t>
</w:t>
      </w:r>
      <w:r>
        <w:rPr>
          <w:rFonts w:ascii="Times New Roman"/>
          <w:b w:val="false"/>
          <w:i w:val="false"/>
          <w:color w:val="000000"/>
          <w:sz w:val="28"/>
        </w:rPr>
        <w:t>
      Осы мемлекеттік қызметтер бойынша оны тоқтата тұруға негіздемелер жоқ.</w:t>
      </w:r>
    </w:p>
    <w:bookmarkEnd w:id="200"/>
    <w:bookmarkStart w:name="z768" w:id="201"/>
    <w:p>
      <w:pPr>
        <w:spacing w:after="0"/>
        <w:ind w:left="0"/>
        <w:jc w:val="left"/>
      </w:pPr>
      <w:r>
        <w:rPr>
          <w:rFonts w:ascii="Times New Roman"/>
          <w:b/>
          <w:i w:val="false"/>
          <w:color w:val="000000"/>
        </w:rPr>
        <w:t xml:space="preserve"> 
3. Жұмыс қағидаттары</w:t>
      </w:r>
    </w:p>
    <w:bookmarkEnd w:id="201"/>
    <w:bookmarkStart w:name="z769" w:id="202"/>
    <w:p>
      <w:pPr>
        <w:spacing w:after="0"/>
        <w:ind w:left="0"/>
        <w:jc w:val="both"/>
      </w:pPr>
      <w:r>
        <w:rPr>
          <w:rFonts w:ascii="Times New Roman"/>
          <w:b w:val="false"/>
          <w:i w:val="false"/>
          <w:color w:val="000000"/>
          <w:sz w:val="28"/>
        </w:rPr>
        <w:t>
      18. Комитет осы қызметті көрсеткен кезде басшылыққа алатын негізгі жұмыс қағидаттары:</w:t>
      </w:r>
      <w:r>
        <w:br/>
      </w:r>
      <w:r>
        <w:rPr>
          <w:rFonts w:ascii="Times New Roman"/>
          <w:b w:val="false"/>
          <w:i w:val="false"/>
          <w:color w:val="000000"/>
          <w:sz w:val="28"/>
        </w:rPr>
        <w:t>
</w:t>
      </w:r>
      <w:r>
        <w:rPr>
          <w:rFonts w:ascii="Times New Roman"/>
          <w:b w:val="false"/>
          <w:i w:val="false"/>
          <w:color w:val="000000"/>
          <w:sz w:val="28"/>
        </w:rPr>
        <w:t>
      1) әдептілік;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 туралы толық ақпарат;</w:t>
      </w:r>
      <w:r>
        <w:br/>
      </w:r>
      <w:r>
        <w:rPr>
          <w:rFonts w:ascii="Times New Roman"/>
          <w:b w:val="false"/>
          <w:i w:val="false"/>
          <w:color w:val="000000"/>
          <w:sz w:val="28"/>
        </w:rPr>
        <w:t>
</w:t>
      </w:r>
      <w:r>
        <w:rPr>
          <w:rFonts w:ascii="Times New Roman"/>
          <w:b w:val="false"/>
          <w:i w:val="false"/>
          <w:color w:val="000000"/>
          <w:sz w:val="28"/>
        </w:rPr>
        <w:t>
      3) жауап ақпаратының сапасы және уақтылылығы;</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қызметшілерінің ар-намыс кодексін ұстануы;</w:t>
      </w:r>
      <w:r>
        <w:br/>
      </w:r>
      <w:r>
        <w:rPr>
          <w:rFonts w:ascii="Times New Roman"/>
          <w:b w:val="false"/>
          <w:i w:val="false"/>
          <w:color w:val="000000"/>
          <w:sz w:val="28"/>
        </w:rPr>
        <w:t>
</w:t>
      </w:r>
      <w:r>
        <w:rPr>
          <w:rFonts w:ascii="Times New Roman"/>
          <w:b w:val="false"/>
          <w:i w:val="false"/>
          <w:color w:val="000000"/>
          <w:sz w:val="28"/>
        </w:rPr>
        <w:t>
      5) мемлекеттік қызметтер көрсету барысында өтініш берушінің құжаттарындағы ақпараттың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6) өтініш беруші құжаттарды алу үшін келмеген жағдайда олардың сақталуы болып табылады.</w:t>
      </w:r>
    </w:p>
    <w:bookmarkEnd w:id="202"/>
    <w:bookmarkStart w:name="z776" w:id="203"/>
    <w:p>
      <w:pPr>
        <w:spacing w:after="0"/>
        <w:ind w:left="0"/>
        <w:jc w:val="left"/>
      </w:pPr>
      <w:r>
        <w:rPr>
          <w:rFonts w:ascii="Times New Roman"/>
          <w:b/>
          <w:i w:val="false"/>
          <w:color w:val="000000"/>
        </w:rPr>
        <w:t xml:space="preserve"> 
4. Жұмыс нәтижелері</w:t>
      </w:r>
    </w:p>
    <w:bookmarkEnd w:id="203"/>
    <w:bookmarkStart w:name="z777" w:id="204"/>
    <w:p>
      <w:pPr>
        <w:spacing w:after="0"/>
        <w:ind w:left="0"/>
        <w:jc w:val="both"/>
      </w:pPr>
      <w:r>
        <w:rPr>
          <w:rFonts w:ascii="Times New Roman"/>
          <w:b w:val="false"/>
          <w:i w:val="false"/>
          <w:color w:val="000000"/>
          <w:sz w:val="28"/>
        </w:rPr>
        <w:t>
      19. Өтініш берушілерге мемлекеттік қызметтер көрсету нәтижелері осы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Қазақстан Республикасы Ұлттық Банкінің жұмысы бағаланатын осы мемлекеттік қызметтердің сапа және тиімділік көрсеткіштерінің мақсатты мәндері жыл сайын Қазақстан Республикасының Ұлттық Банкі Төрағасының бұйрығымен бекітіледі.</w:t>
      </w:r>
    </w:p>
    <w:bookmarkEnd w:id="204"/>
    <w:bookmarkStart w:name="z779" w:id="205"/>
    <w:p>
      <w:pPr>
        <w:spacing w:after="0"/>
        <w:ind w:left="0"/>
        <w:jc w:val="left"/>
      </w:pPr>
      <w:r>
        <w:rPr>
          <w:rFonts w:ascii="Times New Roman"/>
          <w:b/>
          <w:i w:val="false"/>
          <w:color w:val="000000"/>
        </w:rPr>
        <w:t xml:space="preserve"> 
5. Шағымдану тәртібі</w:t>
      </w:r>
    </w:p>
    <w:bookmarkEnd w:id="205"/>
    <w:bookmarkStart w:name="z780" w:id="206"/>
    <w:p>
      <w:pPr>
        <w:spacing w:after="0"/>
        <w:ind w:left="0"/>
        <w:jc w:val="both"/>
      </w:pPr>
      <w:r>
        <w:rPr>
          <w:rFonts w:ascii="Times New Roman"/>
          <w:b w:val="false"/>
          <w:i w:val="false"/>
          <w:color w:val="000000"/>
          <w:sz w:val="28"/>
        </w:rPr>
        <w:t>
      21. Уәкілетті лауазымды тұлғалардың іс-әрекеттеріне (әрекетсіздігіне) шағымдану тәртібін түсіндіру және шағымды дайындауға көмектесу 050000, Алматы қаласы, Әйтеке би көшесі, 67 мекенжайы бойынша, № 317, 413 кабинетте не 8(727)2619-226, 2788-104 телефондары бойынша жүзеге асырылады.</w:t>
      </w:r>
      <w:r>
        <w:br/>
      </w:r>
      <w:r>
        <w:rPr>
          <w:rFonts w:ascii="Times New Roman"/>
          <w:b w:val="false"/>
          <w:i w:val="false"/>
          <w:color w:val="000000"/>
          <w:sz w:val="28"/>
        </w:rPr>
        <w:t>
</w:t>
      </w:r>
      <w:r>
        <w:rPr>
          <w:rFonts w:ascii="Times New Roman"/>
          <w:b w:val="false"/>
          <w:i w:val="false"/>
          <w:color w:val="000000"/>
          <w:sz w:val="28"/>
        </w:rPr>
        <w:t>
      22. Өтініш беруші мемлекеттік қызметтер көрсету нәтижелерімен келіспеген жағдайда шағым Комитет төрағасының немесе оның орынбасарының атына жазбаша нысанда пошта арқылы (электронды түрде - kfn@nationalbank.kz) немесе 050000, Алматы қаласы, Әйтеке би көшесі, 67 мекенжайы бойынша қолма-қол тапсырылады, Комитет төрағасының қабылдау бөлмесінің телефоны: 8(727)2788-000, Комитет төрағасының жетекшілік ететін орынбасарының қабылдау бөлмесінің телефоны: 8(727)2788-004.</w:t>
      </w:r>
      <w:r>
        <w:br/>
      </w:r>
      <w:r>
        <w:rPr>
          <w:rFonts w:ascii="Times New Roman"/>
          <w:b w:val="false"/>
          <w:i w:val="false"/>
          <w:color w:val="000000"/>
          <w:sz w:val="28"/>
        </w:rPr>
        <w:t>
</w:t>
      </w:r>
      <w:r>
        <w:rPr>
          <w:rFonts w:ascii="Times New Roman"/>
          <w:b w:val="false"/>
          <w:i w:val="false"/>
          <w:color w:val="000000"/>
          <w:sz w:val="28"/>
        </w:rPr>
        <w:t>
      Жұмыс кестесі: сенбі, жексенбі, демалыс және мереке күндерінен басқа күндері, күн сайын сағат 13.00-ден 14.00-ге дейінгі түскі үзіліспен, сағат 9.00-ден 18.00-ге дейін.</w:t>
      </w:r>
      <w:r>
        <w:br/>
      </w:r>
      <w:r>
        <w:rPr>
          <w:rFonts w:ascii="Times New Roman"/>
          <w:b w:val="false"/>
          <w:i w:val="false"/>
          <w:color w:val="000000"/>
          <w:sz w:val="28"/>
        </w:rPr>
        <w:t>
</w:t>
      </w:r>
      <w:r>
        <w:rPr>
          <w:rFonts w:ascii="Times New Roman"/>
          <w:b w:val="false"/>
          <w:i w:val="false"/>
          <w:color w:val="000000"/>
          <w:sz w:val="28"/>
        </w:rPr>
        <w:t>
      Егер тұтынушы қабылданған шараларға қанағаттанбайтын болса немесе мәселені жоғары тұрған сатының қарауы талап етілсе, онда тұтынушы шағымды Қазақстан Республикасының Ұлттық Банкі Төрағасының атына не оның орнындағы адамға жазбаша түрде жолдай алады. Шағымдар 050040, Алматы қаласы, «Көктем-3» шағынауданы, 21-үй мекенжайы бойынша поштамен жіберіле немесе қолма-қол беріле отырып, жазбаша түрде қабылданады.</w:t>
      </w:r>
      <w:r>
        <w:br/>
      </w:r>
      <w:r>
        <w:rPr>
          <w:rFonts w:ascii="Times New Roman"/>
          <w:b w:val="false"/>
          <w:i w:val="false"/>
          <w:color w:val="000000"/>
          <w:sz w:val="28"/>
        </w:rPr>
        <w:t>
</w:t>
      </w:r>
      <w:r>
        <w:rPr>
          <w:rFonts w:ascii="Times New Roman"/>
          <w:b w:val="false"/>
          <w:i w:val="false"/>
          <w:color w:val="000000"/>
          <w:sz w:val="28"/>
        </w:rPr>
        <w:t>
      23. Мемлекеттік қызметтерді Комитет көрсетеді.</w:t>
      </w:r>
      <w:r>
        <w:br/>
      </w:r>
      <w:r>
        <w:rPr>
          <w:rFonts w:ascii="Times New Roman"/>
          <w:b w:val="false"/>
          <w:i w:val="false"/>
          <w:color w:val="000000"/>
          <w:sz w:val="28"/>
        </w:rPr>
        <w:t>
</w:t>
      </w:r>
      <w:r>
        <w:rPr>
          <w:rFonts w:ascii="Times New Roman"/>
          <w:b w:val="false"/>
          <w:i w:val="false"/>
          <w:color w:val="000000"/>
          <w:sz w:val="28"/>
        </w:rPr>
        <w:t>
      Қызмет дұрыс көрсетілмеген жағдайдағы шағым беру тәртібі осы Стандарттың 22-тармағында көзделген тәртіпке сәйкес келеді.</w:t>
      </w:r>
      <w:r>
        <w:br/>
      </w:r>
      <w:r>
        <w:rPr>
          <w:rFonts w:ascii="Times New Roman"/>
          <w:b w:val="false"/>
          <w:i w:val="false"/>
          <w:color w:val="000000"/>
          <w:sz w:val="28"/>
        </w:rPr>
        <w:t>
</w:t>
      </w:r>
      <w:r>
        <w:rPr>
          <w:rFonts w:ascii="Times New Roman"/>
          <w:b w:val="false"/>
          <w:i w:val="false"/>
          <w:color w:val="000000"/>
          <w:sz w:val="28"/>
        </w:rPr>
        <w:t>
      24. Көрсетілген мемлекеттік қызметтердің нәтижесімен келіспеген жағдайда өтініш беруші Қазақстан Республикасының заңнамасында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25. Шағымды берген кезде қажетті ресми құжаттардың тізбесі жоқ. Шағым еркін нысанда жасалады.</w:t>
      </w:r>
      <w:r>
        <w:br/>
      </w:r>
      <w:r>
        <w:rPr>
          <w:rFonts w:ascii="Times New Roman"/>
          <w:b w:val="false"/>
          <w:i w:val="false"/>
          <w:color w:val="000000"/>
          <w:sz w:val="28"/>
        </w:rPr>
        <w:t>
</w:t>
      </w:r>
      <w:r>
        <w:rPr>
          <w:rFonts w:ascii="Times New Roman"/>
          <w:b w:val="false"/>
          <w:i w:val="false"/>
          <w:color w:val="000000"/>
          <w:sz w:val="28"/>
        </w:rPr>
        <w:t>
      26. Шағым Комитеттің кеңсесі арқылы қолма-қол қабылданған кезде, оның өтініш беруші үшін көшірмесі түсіріледі, оған қабылданғаны туралы (қабылдау күнін, оны қабылдаған адамның тегін, атын, әкесінің атын және тіркеу нөмірін көрсете отырып) белгі қойылады.</w:t>
      </w:r>
      <w:r>
        <w:br/>
      </w:r>
      <w:r>
        <w:rPr>
          <w:rFonts w:ascii="Times New Roman"/>
          <w:b w:val="false"/>
          <w:i w:val="false"/>
          <w:color w:val="000000"/>
          <w:sz w:val="28"/>
        </w:rPr>
        <w:t>
</w:t>
      </w:r>
      <w:r>
        <w:rPr>
          <w:rFonts w:ascii="Times New Roman"/>
          <w:b w:val="false"/>
          <w:i w:val="false"/>
          <w:color w:val="000000"/>
          <w:sz w:val="28"/>
        </w:rPr>
        <w:t>
      Шағымдарды тіркеу, есепке алу және қарау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өтініш берушіге жазбаша түрде хабарланады.</w:t>
      </w:r>
      <w:r>
        <w:br/>
      </w:r>
      <w:r>
        <w:rPr>
          <w:rFonts w:ascii="Times New Roman"/>
          <w:b w:val="false"/>
          <w:i w:val="false"/>
          <w:color w:val="000000"/>
          <w:sz w:val="28"/>
        </w:rPr>
        <w:t>
</w:t>
      </w:r>
      <w:r>
        <w:rPr>
          <w:rFonts w:ascii="Times New Roman"/>
          <w:b w:val="false"/>
          <w:i w:val="false"/>
          <w:color w:val="000000"/>
          <w:sz w:val="28"/>
        </w:rPr>
        <w:t>
      27. Комитеттің байланыс деректері:</w:t>
      </w:r>
      <w:r>
        <w:br/>
      </w:r>
      <w:r>
        <w:rPr>
          <w:rFonts w:ascii="Times New Roman"/>
          <w:b w:val="false"/>
          <w:i w:val="false"/>
          <w:color w:val="000000"/>
          <w:sz w:val="28"/>
        </w:rPr>
        <w:t>
</w:t>
      </w:r>
      <w:r>
        <w:rPr>
          <w:rFonts w:ascii="Times New Roman"/>
          <w:b w:val="false"/>
          <w:i w:val="false"/>
          <w:color w:val="000000"/>
          <w:sz w:val="28"/>
        </w:rPr>
        <w:t>
      1) заңды мекенжайы: 050000, Алматы қаласы, Әйтеке би көшесі, 67;</w:t>
      </w:r>
      <w:r>
        <w:br/>
      </w:r>
      <w:r>
        <w:rPr>
          <w:rFonts w:ascii="Times New Roman"/>
          <w:b w:val="false"/>
          <w:i w:val="false"/>
          <w:color w:val="000000"/>
          <w:sz w:val="28"/>
        </w:rPr>
        <w:t>
</w:t>
      </w:r>
      <w:r>
        <w:rPr>
          <w:rFonts w:ascii="Times New Roman"/>
          <w:b w:val="false"/>
          <w:i w:val="false"/>
          <w:color w:val="000000"/>
          <w:sz w:val="28"/>
        </w:rPr>
        <w:t>
      2) интернет-ресурсы: www.afn.kz;</w:t>
      </w:r>
      <w:r>
        <w:br/>
      </w:r>
      <w:r>
        <w:rPr>
          <w:rFonts w:ascii="Times New Roman"/>
          <w:b w:val="false"/>
          <w:i w:val="false"/>
          <w:color w:val="000000"/>
          <w:sz w:val="28"/>
        </w:rPr>
        <w:t>
</w:t>
      </w:r>
      <w:r>
        <w:rPr>
          <w:rFonts w:ascii="Times New Roman"/>
          <w:b w:val="false"/>
          <w:i w:val="false"/>
          <w:color w:val="000000"/>
          <w:sz w:val="28"/>
        </w:rPr>
        <w:t>
      3) электрондық пошта мекенжайы: kfn@nationalbank.kz;</w:t>
      </w:r>
      <w:r>
        <w:br/>
      </w:r>
      <w:r>
        <w:rPr>
          <w:rFonts w:ascii="Times New Roman"/>
          <w:b w:val="false"/>
          <w:i w:val="false"/>
          <w:color w:val="000000"/>
          <w:sz w:val="28"/>
        </w:rPr>
        <w:t>
</w:t>
      </w:r>
      <w:r>
        <w:rPr>
          <w:rFonts w:ascii="Times New Roman"/>
          <w:b w:val="false"/>
          <w:i w:val="false"/>
          <w:color w:val="000000"/>
          <w:sz w:val="28"/>
        </w:rPr>
        <w:t>
      4) жұмыс кестесі: сенбі, жексенбі, демалыс және мереке күндерінен басқа күндері, күн сайын сағат 9.00-ден 18.00-ге дейін;</w:t>
      </w:r>
      <w:r>
        <w:br/>
      </w:r>
      <w:r>
        <w:rPr>
          <w:rFonts w:ascii="Times New Roman"/>
          <w:b w:val="false"/>
          <w:i w:val="false"/>
          <w:color w:val="000000"/>
          <w:sz w:val="28"/>
        </w:rPr>
        <w:t>
</w:t>
      </w:r>
      <w:r>
        <w:rPr>
          <w:rFonts w:ascii="Times New Roman"/>
          <w:b w:val="false"/>
          <w:i w:val="false"/>
          <w:color w:val="000000"/>
          <w:sz w:val="28"/>
        </w:rPr>
        <w:t>
      5) Комитет төрағасының және оның орынбасарларының азаматтарды және заңды тұлғалардың өкілдерін қабылдау кестесі: айдың бірінші және екінші бейсенбісі (сағат 16.00-ден 18.00-ге дейін);</w:t>
      </w:r>
      <w:r>
        <w:br/>
      </w:r>
      <w:r>
        <w:rPr>
          <w:rFonts w:ascii="Times New Roman"/>
          <w:b w:val="false"/>
          <w:i w:val="false"/>
          <w:color w:val="000000"/>
          <w:sz w:val="28"/>
        </w:rPr>
        <w:t>
</w:t>
      </w:r>
      <w:r>
        <w:rPr>
          <w:rFonts w:ascii="Times New Roman"/>
          <w:b w:val="false"/>
          <w:i w:val="false"/>
          <w:color w:val="000000"/>
          <w:sz w:val="28"/>
        </w:rPr>
        <w:t>
      6) Комитет төрағасының қабылдау бөлмесінің телефоны: 8(727)2788-000;</w:t>
      </w:r>
      <w:r>
        <w:br/>
      </w:r>
      <w:r>
        <w:rPr>
          <w:rFonts w:ascii="Times New Roman"/>
          <w:b w:val="false"/>
          <w:i w:val="false"/>
          <w:color w:val="000000"/>
          <w:sz w:val="28"/>
        </w:rPr>
        <w:t>
</w:t>
      </w:r>
      <w:r>
        <w:rPr>
          <w:rFonts w:ascii="Times New Roman"/>
          <w:b w:val="false"/>
          <w:i w:val="false"/>
          <w:color w:val="000000"/>
          <w:sz w:val="28"/>
        </w:rPr>
        <w:t>
      7) Комитет төрағасының жетекшілік ететін орынбасарының қабылдау бөлмесінің телефоны: 8(727)2788-004.</w:t>
      </w:r>
      <w:r>
        <w:br/>
      </w:r>
      <w:r>
        <w:rPr>
          <w:rFonts w:ascii="Times New Roman"/>
          <w:b w:val="false"/>
          <w:i w:val="false"/>
          <w:color w:val="000000"/>
          <w:sz w:val="28"/>
        </w:rPr>
        <w:t>
</w:t>
      </w:r>
      <w:r>
        <w:rPr>
          <w:rFonts w:ascii="Times New Roman"/>
          <w:b w:val="false"/>
          <w:i w:val="false"/>
          <w:color w:val="000000"/>
          <w:sz w:val="28"/>
        </w:rPr>
        <w:t>
      Комитеттің сенім телефоны: 8(727)2788-100.</w:t>
      </w:r>
    </w:p>
    <w:bookmarkEnd w:id="206"/>
    <w:bookmarkStart w:name="z800" w:id="207"/>
    <w:p>
      <w:pPr>
        <w:spacing w:after="0"/>
        <w:ind w:left="0"/>
        <w:jc w:val="both"/>
      </w:pPr>
      <w:r>
        <w:rPr>
          <w:rFonts w:ascii="Times New Roman"/>
          <w:b w:val="false"/>
          <w:i w:val="false"/>
          <w:color w:val="000000"/>
          <w:sz w:val="28"/>
        </w:rPr>
        <w:t xml:space="preserve">
«Қаржы ұйымының басшы  </w:t>
      </w:r>
      <w:r>
        <w:br/>
      </w:r>
      <w:r>
        <w:rPr>
          <w:rFonts w:ascii="Times New Roman"/>
          <w:b w:val="false"/>
          <w:i w:val="false"/>
          <w:color w:val="000000"/>
          <w:sz w:val="28"/>
        </w:rPr>
        <w:t>
қызметкерін тағайындауға</w:t>
      </w:r>
      <w:r>
        <w:br/>
      </w:r>
      <w:r>
        <w:rPr>
          <w:rFonts w:ascii="Times New Roman"/>
          <w:b w:val="false"/>
          <w:i w:val="false"/>
          <w:color w:val="000000"/>
          <w:sz w:val="28"/>
        </w:rPr>
        <w:t xml:space="preserve">
(сайлауға) келісім беру» </w:t>
      </w:r>
      <w:r>
        <w:br/>
      </w:r>
      <w:r>
        <w:rPr>
          <w:rFonts w:ascii="Times New Roman"/>
          <w:b w:val="false"/>
          <w:i w:val="false"/>
          <w:color w:val="000000"/>
          <w:sz w:val="28"/>
        </w:rPr>
        <w:t xml:space="preserve">
мемлекеттік қызметтер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ҚОСЫМША        </w:t>
      </w:r>
    </w:p>
    <w:bookmarkEnd w:id="207"/>
    <w:bookmarkStart w:name="z801" w:id="208"/>
    <w:p>
      <w:pPr>
        <w:spacing w:after="0"/>
        <w:ind w:left="0"/>
        <w:jc w:val="left"/>
      </w:pPr>
      <w:r>
        <w:rPr>
          <w:rFonts w:ascii="Times New Roman"/>
          <w:b/>
          <w:i w:val="false"/>
          <w:color w:val="000000"/>
        </w:rPr>
        <w:t xml:space="preserve"> 
Кесте. Сапа және тиімділік көрсеткіштерінің мәндері</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0"/>
        <w:gridCol w:w="2564"/>
        <w:gridCol w:w="2561"/>
        <w:gridCol w:w="2675"/>
      </w:tblGrid>
      <w:tr>
        <w:trPr>
          <w:trHeight w:val="30" w:hRule="atLeast"/>
        </w:trPr>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30" w:hRule="atLeast"/>
        </w:trPr>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жағдайларының пайызы (үлесі)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процесінің сапасына қанағаттанған тұтынушылардың пайызы (үлесі)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Қолжетімділік
</w:t>
            </w:r>
          </w:p>
        </w:tc>
      </w:tr>
      <w:tr>
        <w:trPr>
          <w:trHeight w:val="30" w:hRule="atLeast"/>
        </w:trPr>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Қызметтің сапасына және оны ұсыну тәртібі туралы ақпаратқа қанағаттанған тұтынушылардың пайызы (үлесі)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қолжетімді болатын ақпарат қызметтерінің пайызы (үлесі)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пайызы (үлесі)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Әдептілік
</w:t>
            </w:r>
          </w:p>
        </w:tc>
      </w:tr>
      <w:tr>
        <w:trPr>
          <w:trHeight w:val="30" w:hRule="atLeast"/>
        </w:trPr>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қанағаттанған тұтынушылардың пайызы (үлесі)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2" w:id="20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14 желтоқсандағы</w:t>
      </w:r>
      <w:r>
        <w:br/>
      </w:r>
      <w:r>
        <w:rPr>
          <w:rFonts w:ascii="Times New Roman"/>
          <w:b w:val="false"/>
          <w:i w:val="false"/>
          <w:color w:val="000000"/>
          <w:sz w:val="28"/>
        </w:rPr>
        <w:t xml:space="preserve">
№ 196 Жарлығымен      </w:t>
      </w:r>
      <w:r>
        <w:br/>
      </w:r>
      <w:r>
        <w:rPr>
          <w:rFonts w:ascii="Times New Roman"/>
          <w:b w:val="false"/>
          <w:i w:val="false"/>
          <w:color w:val="000000"/>
          <w:sz w:val="28"/>
        </w:rPr>
        <w:t xml:space="preserve">
БЕКІТІЛГЕН         </w:t>
      </w:r>
    </w:p>
    <w:bookmarkEnd w:id="209"/>
    <w:bookmarkStart w:name="z803" w:id="210"/>
    <w:p>
      <w:pPr>
        <w:spacing w:after="0"/>
        <w:ind w:left="0"/>
        <w:jc w:val="left"/>
      </w:pPr>
      <w:r>
        <w:rPr>
          <w:rFonts w:ascii="Times New Roman"/>
          <w:b/>
          <w:i w:val="false"/>
          <w:color w:val="000000"/>
        </w:rPr>
        <w:t xml:space="preserve"> 
«Мүлікті (зияткерлік меншік объектілерін, материалдық емес</w:t>
      </w:r>
      <w:r>
        <w:br/>
      </w:r>
      <w:r>
        <w:rPr>
          <w:rFonts w:ascii="Times New Roman"/>
          <w:b/>
          <w:i w:val="false"/>
          <w:color w:val="000000"/>
        </w:rPr>
        <w:t>
активтердің құнын қоспағанда) бағалау жөніндегі қызметтерді</w:t>
      </w:r>
      <w:r>
        <w:br/>
      </w:r>
      <w:r>
        <w:rPr>
          <w:rFonts w:ascii="Times New Roman"/>
          <w:b/>
          <w:i w:val="false"/>
          <w:color w:val="000000"/>
        </w:rPr>
        <w:t>
жүзеге асыруға лицензиясы бар жеке немесе заңды тұлғаны</w:t>
      </w:r>
      <w:r>
        <w:br/>
      </w:r>
      <w:r>
        <w:rPr>
          <w:rFonts w:ascii="Times New Roman"/>
          <w:b/>
          <w:i w:val="false"/>
          <w:color w:val="000000"/>
        </w:rPr>
        <w:t>
аккредиттеу» мемлекеттік қызметтер</w:t>
      </w:r>
      <w:r>
        <w:br/>
      </w:r>
      <w:r>
        <w:rPr>
          <w:rFonts w:ascii="Times New Roman"/>
          <w:b/>
          <w:i w:val="false"/>
          <w:color w:val="000000"/>
        </w:rPr>
        <w:t>
СТАНДАРТЫ</w:t>
      </w:r>
    </w:p>
    <w:bookmarkEnd w:id="210"/>
    <w:bookmarkStart w:name="z804" w:id="211"/>
    <w:p>
      <w:pPr>
        <w:spacing w:after="0"/>
        <w:ind w:left="0"/>
        <w:jc w:val="left"/>
      </w:pPr>
      <w:r>
        <w:rPr>
          <w:rFonts w:ascii="Times New Roman"/>
          <w:b/>
          <w:i w:val="false"/>
          <w:color w:val="000000"/>
        </w:rPr>
        <w:t xml:space="preserve"> 
1. Жалпы ережелер</w:t>
      </w:r>
    </w:p>
    <w:bookmarkEnd w:id="211"/>
    <w:bookmarkStart w:name="z805" w:id="212"/>
    <w:p>
      <w:pPr>
        <w:spacing w:after="0"/>
        <w:ind w:left="0"/>
        <w:jc w:val="both"/>
      </w:pPr>
      <w:r>
        <w:rPr>
          <w:rFonts w:ascii="Times New Roman"/>
          <w:b w:val="false"/>
          <w:i w:val="false"/>
          <w:color w:val="000000"/>
          <w:sz w:val="28"/>
        </w:rPr>
        <w:t>
      1. Мемлекеттік қызметтерді 050000, Алматы қаласы, Әйтеке би көшесі, 67 мекенжайында орналасқан Қазақстан Республикасы Ұлттық Банкінің Қаржы нарығын және қаржы ұйымдарын бақылау мен қадағалау комитеті (бұдан әрі — Комитет)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қызметтер «Көлік құралдары иелерінің азаматтық-құқықтық жауапкершілігін міндетті сақтандыру туралы» 2003 жылғы 1 шілдедегі Қазақстан Республикасы Заңының (бұдан әрі - Заң)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18-1-баптарының</w:t>
      </w:r>
      <w:r>
        <w:rPr>
          <w:rFonts w:ascii="Times New Roman"/>
          <w:b w:val="false"/>
          <w:i w:val="false"/>
          <w:color w:val="000000"/>
          <w:sz w:val="28"/>
        </w:rPr>
        <w:t>, Қазақстан Республикасы Қаржы нарығын және қаржы ұйымдарын реттеу мен қадағалау агенттігі Басқармасының «Көлік құралдары иелерінің азаматтық-құқықтық жауапкершілігін міндетті сақтандыру жөніндегі қызметтерді ұйымдастыруды және жүзеге асыруды реттейтін нормативтік құқықтық актілерді бекіту туралы» 2010 жылғы 1 наурыздағы № 27 </w:t>
      </w:r>
      <w:r>
        <w:rPr>
          <w:rFonts w:ascii="Times New Roman"/>
          <w:b w:val="false"/>
          <w:i w:val="false"/>
          <w:color w:val="000000"/>
          <w:sz w:val="28"/>
        </w:rPr>
        <w:t>қаулысының</w:t>
      </w:r>
      <w:r>
        <w:rPr>
          <w:rFonts w:ascii="Times New Roman"/>
          <w:b w:val="false"/>
          <w:i w:val="false"/>
          <w:color w:val="000000"/>
          <w:sz w:val="28"/>
        </w:rPr>
        <w:t xml:space="preserve"> (бұдан әрі - қаулы)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қызметтер стандарты Қазақстан Республикасы Ұлттық Банкінің: www.nationalbank.kz интернет-ресурсында («Ұлттық Банктің мемлекеттік қызметтері» бөлімі) орналастырылады, сондай-ақ ол Қазақстан Республикасының бүкіл аумағында таралатын бұқаралық ақпарат құралдарында жарияланған. Қосымша ақпаратты 8(727)2619-226, 2788-104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қызметтердің нәтижесі — аккредиттеу туралы куәлігі не қызметтер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6. Мемлекеттік қызметтер мүлікті (зияткерлік меншік объектілерін, материалдық емес активтердің құнын қоспағанда) бағалау жөніндегі қызметтерді жүзеге асыруға лицензиясы бар жеке және заңды тұлғаларға (бұдан әрі - өтініш беруші)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қызметтер өтініш беруші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 пакетін ұсынған күннен бастап күнтізбелік отыз күн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қызметтер тегін көрсетіледі.</w:t>
      </w:r>
      <w:r>
        <w:br/>
      </w:r>
      <w:r>
        <w:rPr>
          <w:rFonts w:ascii="Times New Roman"/>
          <w:b w:val="false"/>
          <w:i w:val="false"/>
          <w:color w:val="000000"/>
          <w:sz w:val="28"/>
        </w:rPr>
        <w:t>
</w:t>
      </w:r>
      <w:r>
        <w:rPr>
          <w:rFonts w:ascii="Times New Roman"/>
          <w:b w:val="false"/>
          <w:i w:val="false"/>
          <w:color w:val="000000"/>
          <w:sz w:val="28"/>
        </w:rPr>
        <w:t>
      9. Өтініш берушілердің аккредиттеуден өтуге өтініш түрінде жіберілген жазбаша нысандағы өтініштері бойынша мемлекеттік қызметтер сенбі, жексенбі, демалыс және мереке күндерінен басқа күндері, сағат 13.00-ден 14.00-ге дейінгі түскі үзіліспен, сағат 9.00-ден 18.00-ге дейін көрсетіледі.</w:t>
      </w:r>
      <w:r>
        <w:br/>
      </w:r>
      <w:r>
        <w:rPr>
          <w:rFonts w:ascii="Times New Roman"/>
          <w:b w:val="false"/>
          <w:i w:val="false"/>
          <w:color w:val="000000"/>
          <w:sz w:val="28"/>
        </w:rPr>
        <w:t>
</w:t>
      </w:r>
      <w:r>
        <w:rPr>
          <w:rFonts w:ascii="Times New Roman"/>
          <w:b w:val="false"/>
          <w:i w:val="false"/>
          <w:color w:val="000000"/>
          <w:sz w:val="28"/>
        </w:rPr>
        <w:t>
      Осы мемлекеттік қызметтер бойынша алдын-ала жазылу, сондай-ақ жедел қызметтер көрсету болмайды.</w:t>
      </w:r>
      <w:r>
        <w:br/>
      </w:r>
      <w:r>
        <w:rPr>
          <w:rFonts w:ascii="Times New Roman"/>
          <w:b w:val="false"/>
          <w:i w:val="false"/>
          <w:color w:val="000000"/>
          <w:sz w:val="28"/>
        </w:rPr>
        <w:t>
</w:t>
      </w:r>
      <w:r>
        <w:rPr>
          <w:rFonts w:ascii="Times New Roman"/>
          <w:b w:val="false"/>
          <w:i w:val="false"/>
          <w:color w:val="000000"/>
          <w:sz w:val="28"/>
        </w:rPr>
        <w:t>
      10. Мемлекеттік қызметтер Комитеттің ғимаратында көрсетіледі. Комитет ғимаратының кіреберісі дене мүмкіндіктері шектеулі адамдарға қолжетімді болуы үшін пандустармен жабдықталған.</w:t>
      </w:r>
      <w:r>
        <w:br/>
      </w:r>
      <w:r>
        <w:rPr>
          <w:rFonts w:ascii="Times New Roman"/>
          <w:b w:val="false"/>
          <w:i w:val="false"/>
          <w:color w:val="000000"/>
          <w:sz w:val="28"/>
        </w:rPr>
        <w:t>
</w:t>
      </w:r>
      <w:r>
        <w:rPr>
          <w:rFonts w:ascii="Times New Roman"/>
          <w:b w:val="false"/>
          <w:i w:val="false"/>
          <w:color w:val="000000"/>
          <w:sz w:val="28"/>
        </w:rPr>
        <w:t>
      Мемлекеттік қызметтер көрсету кезінде кезектілік болмайтындықтан күту залы қарастырылмаған.</w:t>
      </w:r>
    </w:p>
    <w:bookmarkEnd w:id="212"/>
    <w:bookmarkStart w:name="z817" w:id="213"/>
    <w:p>
      <w:pPr>
        <w:spacing w:after="0"/>
        <w:ind w:left="0"/>
        <w:jc w:val="left"/>
      </w:pPr>
      <w:r>
        <w:rPr>
          <w:rFonts w:ascii="Times New Roman"/>
          <w:b/>
          <w:i w:val="false"/>
          <w:color w:val="000000"/>
        </w:rPr>
        <w:t xml:space="preserve"> 
2. Мемлекеттік қызметтер көрсету тәртібі</w:t>
      </w:r>
    </w:p>
    <w:bookmarkEnd w:id="213"/>
    <w:bookmarkStart w:name="z818" w:id="214"/>
    <w:p>
      <w:pPr>
        <w:spacing w:after="0"/>
        <w:ind w:left="0"/>
        <w:jc w:val="both"/>
      </w:pPr>
      <w:r>
        <w:rPr>
          <w:rFonts w:ascii="Times New Roman"/>
          <w:b w:val="false"/>
          <w:i w:val="false"/>
          <w:color w:val="000000"/>
          <w:sz w:val="28"/>
        </w:rPr>
        <w:t>
      11. Мемлекеттік қызметтерді алу үшін өтініш беруші Комитетке:</w:t>
      </w:r>
      <w:r>
        <w:br/>
      </w:r>
      <w:r>
        <w:rPr>
          <w:rFonts w:ascii="Times New Roman"/>
          <w:b w:val="false"/>
          <w:i w:val="false"/>
          <w:color w:val="000000"/>
          <w:sz w:val="28"/>
        </w:rPr>
        <w:t>
</w:t>
      </w:r>
      <w:r>
        <w:rPr>
          <w:rFonts w:ascii="Times New Roman"/>
          <w:b w:val="false"/>
          <w:i w:val="false"/>
          <w:color w:val="000000"/>
          <w:sz w:val="28"/>
        </w:rPr>
        <w:t>
      1) қаулыда белгіленген нысан бойынша өтінішті;</w:t>
      </w:r>
      <w:r>
        <w:br/>
      </w:r>
      <w:r>
        <w:rPr>
          <w:rFonts w:ascii="Times New Roman"/>
          <w:b w:val="false"/>
          <w:i w:val="false"/>
          <w:color w:val="000000"/>
          <w:sz w:val="28"/>
        </w:rPr>
        <w:t>
</w:t>
      </w:r>
      <w:r>
        <w:rPr>
          <w:rFonts w:ascii="Times New Roman"/>
          <w:b w:val="false"/>
          <w:i w:val="false"/>
          <w:color w:val="000000"/>
          <w:sz w:val="28"/>
        </w:rPr>
        <w:t>
      2) мүлікті (зияткерлік меншік объектілерін, материалдық емес активтердің құнын қоспағанда) бағалау жөніндегі қызметтерді жүзеге асыруға лицензияның көшірмесін;</w:t>
      </w:r>
      <w:r>
        <w:br/>
      </w:r>
      <w:r>
        <w:rPr>
          <w:rFonts w:ascii="Times New Roman"/>
          <w:b w:val="false"/>
          <w:i w:val="false"/>
          <w:color w:val="000000"/>
          <w:sz w:val="28"/>
        </w:rPr>
        <w:t>
</w:t>
      </w:r>
      <w:r>
        <w:rPr>
          <w:rFonts w:ascii="Times New Roman"/>
          <w:b w:val="false"/>
          <w:i w:val="false"/>
          <w:color w:val="000000"/>
          <w:sz w:val="28"/>
        </w:rPr>
        <w:t>
      3) жеке кәсіпкер үшін - өтініш берушіні жеке кәсіпкер ретінде мемлекеттік тіркеу туралы куәлігінің көшірмесін;</w:t>
      </w:r>
      <w:r>
        <w:br/>
      </w:r>
      <w:r>
        <w:rPr>
          <w:rFonts w:ascii="Times New Roman"/>
          <w:b w:val="false"/>
          <w:i w:val="false"/>
          <w:color w:val="000000"/>
          <w:sz w:val="28"/>
        </w:rPr>
        <w:t>
</w:t>
      </w:r>
      <w:r>
        <w:rPr>
          <w:rFonts w:ascii="Times New Roman"/>
          <w:b w:val="false"/>
          <w:i w:val="false"/>
          <w:color w:val="000000"/>
          <w:sz w:val="28"/>
        </w:rPr>
        <w:t>
      4) заңды тұлғаның мемлекеттік тіркеу туралы куәлігінің және құрылтай құжаттарының көшірмелерін;</w:t>
      </w:r>
      <w:r>
        <w:br/>
      </w:r>
      <w:r>
        <w:rPr>
          <w:rFonts w:ascii="Times New Roman"/>
          <w:b w:val="false"/>
          <w:i w:val="false"/>
          <w:color w:val="000000"/>
          <w:sz w:val="28"/>
        </w:rPr>
        <w:t>
</w:t>
      </w:r>
      <w:r>
        <w:rPr>
          <w:rFonts w:ascii="Times New Roman"/>
          <w:b w:val="false"/>
          <w:i w:val="false"/>
          <w:color w:val="000000"/>
          <w:sz w:val="28"/>
        </w:rPr>
        <w:t>
      5) өтініш берушіні салық органында есепке қою туралы куәліктің көшірмесін;</w:t>
      </w:r>
      <w:r>
        <w:br/>
      </w:r>
      <w:r>
        <w:rPr>
          <w:rFonts w:ascii="Times New Roman"/>
          <w:b w:val="false"/>
          <w:i w:val="false"/>
          <w:color w:val="000000"/>
          <w:sz w:val="28"/>
        </w:rPr>
        <w:t>
</w:t>
      </w:r>
      <w:r>
        <w:rPr>
          <w:rFonts w:ascii="Times New Roman"/>
          <w:b w:val="false"/>
          <w:i w:val="false"/>
          <w:color w:val="000000"/>
          <w:sz w:val="28"/>
        </w:rPr>
        <w:t>
      6) Қазақстан Республикасы Ұлттық Банкінің нормативтік құқықтық актісінде белгіленген нысан бойынша растайтын құжаттарды (мүлікті (зияткерлік меншік объектілерін, материалдық емес активтердің құнын қоспағанда) бағалау жөніндегі қызметтерді жүзеге асыруға лицензиясының көшірмесін) қоса бере отырып, мүлікті бағалау бойынша бағалау жөніндегі қызметтерді жүзеге асыруға лицензиясы бар штатта кем дегенде екі қызметкердің болуы туралы мәліметтерді (заңды тұлғалар үшін) беруі тиіс.</w:t>
      </w:r>
      <w:r>
        <w:br/>
      </w:r>
      <w:r>
        <w:rPr>
          <w:rFonts w:ascii="Times New Roman"/>
          <w:b w:val="false"/>
          <w:i w:val="false"/>
          <w:color w:val="000000"/>
          <w:sz w:val="28"/>
        </w:rPr>
        <w:t>
</w:t>
      </w:r>
      <w:r>
        <w:rPr>
          <w:rFonts w:ascii="Times New Roman"/>
          <w:b w:val="false"/>
          <w:i w:val="false"/>
          <w:color w:val="000000"/>
          <w:sz w:val="28"/>
        </w:rPr>
        <w:t>
      12. Мемлекеттік қызметтерді алу үшін өтініш беруші толтыруы тиіс өтініштің нысаны Комитеттің: www.afn.kz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13. Қажетті құжаттар пакеті 050000, Алматы қаласы, Әйтеке би көшесі, 67 мекенжайы бойынша құжаттарды қабылдауға және тіркеуге уәкілетті жауапты адамға кезек күтпестен тапсырылады (немесе хат-хабарды қабылдау үшін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14. Өтініш беруші құжаттар пакетін қолма-қол табыс еткен жағдайда, құжаттарды қабылдауға және тіркеуге уәкілетті жауапты адам өтініштің екінші данасына не оның көшірмесіне мөртабанмен «Қабылданды» деген белгі қояды.</w:t>
      </w:r>
      <w:r>
        <w:br/>
      </w:r>
      <w:r>
        <w:rPr>
          <w:rFonts w:ascii="Times New Roman"/>
          <w:b w:val="false"/>
          <w:i w:val="false"/>
          <w:color w:val="000000"/>
          <w:sz w:val="28"/>
        </w:rPr>
        <w:t>
</w:t>
      </w:r>
      <w:r>
        <w:rPr>
          <w:rFonts w:ascii="Times New Roman"/>
          <w:b w:val="false"/>
          <w:i w:val="false"/>
          <w:color w:val="000000"/>
          <w:sz w:val="28"/>
        </w:rPr>
        <w:t>
      Құжаттар пакеті хат-хабарды қабылдау үшін арнайы жабдықталған жәшік арқылы тапсырылған жағдайда мөртабанмен «Қабылданды» деген белгі қойылмайды және құжаттардың алынғаны туралы талон берілмейді.</w:t>
      </w:r>
      <w:r>
        <w:br/>
      </w:r>
      <w:r>
        <w:rPr>
          <w:rFonts w:ascii="Times New Roman"/>
          <w:b w:val="false"/>
          <w:i w:val="false"/>
          <w:color w:val="000000"/>
          <w:sz w:val="28"/>
        </w:rPr>
        <w:t>
</w:t>
      </w:r>
      <w:r>
        <w:rPr>
          <w:rFonts w:ascii="Times New Roman"/>
          <w:b w:val="false"/>
          <w:i w:val="false"/>
          <w:color w:val="000000"/>
          <w:sz w:val="28"/>
        </w:rPr>
        <w:t>
      Хат-хабарды қабылдауға арналған жәшіктен құжаттар күніне кемінде төрт рет (сағат 9.00-де, 11.00-де, 15.00-де және 18.00-де) алынады.</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көрсетудің нәтижесі пошта арқылы жіберіледі немесе Комитет бөлімшесінің жауапты орындаушысы тікелей өтініш берушіге немесе тиісті түрде ресімделген сенімхатты ұсынғанда оның уәкілетті өкіліне береді.</w:t>
      </w:r>
      <w:r>
        <w:br/>
      </w:r>
      <w:r>
        <w:rPr>
          <w:rFonts w:ascii="Times New Roman"/>
          <w:b w:val="false"/>
          <w:i w:val="false"/>
          <w:color w:val="000000"/>
          <w:sz w:val="28"/>
        </w:rPr>
        <w:t>
</w:t>
      </w:r>
      <w:r>
        <w:rPr>
          <w:rFonts w:ascii="Times New Roman"/>
          <w:b w:val="false"/>
          <w:i w:val="false"/>
          <w:color w:val="000000"/>
          <w:sz w:val="28"/>
        </w:rPr>
        <w:t>
      Мүлікті (зияткерлік меншік объектілерін, материалдық емес активтердің құнын қоспағанда) бағалау жөніндегі қызметтерді жүзеге асыруға лицензиясы бар жеке немесе заңды тұлғаны аккредиттеу туралы ақпарат Комитеттің: www.afn.kz интернет-ресурсында жарияланады.</w:t>
      </w:r>
      <w:r>
        <w:br/>
      </w:r>
      <w:r>
        <w:rPr>
          <w:rFonts w:ascii="Times New Roman"/>
          <w:b w:val="false"/>
          <w:i w:val="false"/>
          <w:color w:val="000000"/>
          <w:sz w:val="28"/>
        </w:rPr>
        <w:t>
</w:t>
      </w:r>
      <w:r>
        <w:rPr>
          <w:rFonts w:ascii="Times New Roman"/>
          <w:b w:val="false"/>
          <w:i w:val="false"/>
          <w:color w:val="000000"/>
          <w:sz w:val="28"/>
        </w:rPr>
        <w:t>
      16. Мүлікті (зияткерлік меншік объектілерін, материалдық емес активтердің құнын қоспағанда) бағалау жөніндегі қызметтерді жүзеге асыруға лицензиясы бар жеке немесе заңды тұлғаны аккредиттеуден мынадай жағдайларда:</w:t>
      </w:r>
      <w:r>
        <w:br/>
      </w:r>
      <w:r>
        <w:rPr>
          <w:rFonts w:ascii="Times New Roman"/>
          <w:b w:val="false"/>
          <w:i w:val="false"/>
          <w:color w:val="000000"/>
          <w:sz w:val="28"/>
        </w:rPr>
        <w:t>
</w:t>
      </w:r>
      <w:r>
        <w:rPr>
          <w:rFonts w:ascii="Times New Roman"/>
          <w:b w:val="false"/>
          <w:i w:val="false"/>
          <w:color w:val="000000"/>
          <w:sz w:val="28"/>
        </w:rPr>
        <w:t>
      1) ұсынылған құжаттар пакеті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талаптарға сәйкес келмесе;</w:t>
      </w:r>
      <w:r>
        <w:br/>
      </w:r>
      <w:r>
        <w:rPr>
          <w:rFonts w:ascii="Times New Roman"/>
          <w:b w:val="false"/>
          <w:i w:val="false"/>
          <w:color w:val="000000"/>
          <w:sz w:val="28"/>
        </w:rPr>
        <w:t>
</w:t>
      </w:r>
      <w:r>
        <w:rPr>
          <w:rFonts w:ascii="Times New Roman"/>
          <w:b w:val="false"/>
          <w:i w:val="false"/>
          <w:color w:val="000000"/>
          <w:sz w:val="28"/>
        </w:rPr>
        <w:t>
      2) ұсынылған құжаттар Қазақстан Республикасының заңнамасында белгіленген талаптарға сәйкес келмесе, бас тартылады.</w:t>
      </w:r>
      <w:r>
        <w:br/>
      </w:r>
      <w:r>
        <w:rPr>
          <w:rFonts w:ascii="Times New Roman"/>
          <w:b w:val="false"/>
          <w:i w:val="false"/>
          <w:color w:val="000000"/>
          <w:sz w:val="28"/>
        </w:rPr>
        <w:t>
</w:t>
      </w:r>
      <w:r>
        <w:rPr>
          <w:rFonts w:ascii="Times New Roman"/>
          <w:b w:val="false"/>
          <w:i w:val="false"/>
          <w:color w:val="000000"/>
          <w:sz w:val="28"/>
        </w:rPr>
        <w:t>
      Осы мемлекеттік қызметтер бойынша оны тоқтата тұру үшін негіздемелер жоқ.</w:t>
      </w:r>
    </w:p>
    <w:bookmarkEnd w:id="214"/>
    <w:bookmarkStart w:name="z836" w:id="215"/>
    <w:p>
      <w:pPr>
        <w:spacing w:after="0"/>
        <w:ind w:left="0"/>
        <w:jc w:val="left"/>
      </w:pPr>
      <w:r>
        <w:rPr>
          <w:rFonts w:ascii="Times New Roman"/>
          <w:b/>
          <w:i w:val="false"/>
          <w:color w:val="000000"/>
        </w:rPr>
        <w:t xml:space="preserve"> 
3. Жұмыс қағидаттары</w:t>
      </w:r>
    </w:p>
    <w:bookmarkEnd w:id="215"/>
    <w:bookmarkStart w:name="z837" w:id="216"/>
    <w:p>
      <w:pPr>
        <w:spacing w:after="0"/>
        <w:ind w:left="0"/>
        <w:jc w:val="both"/>
      </w:pPr>
      <w:r>
        <w:rPr>
          <w:rFonts w:ascii="Times New Roman"/>
          <w:b w:val="false"/>
          <w:i w:val="false"/>
          <w:color w:val="000000"/>
          <w:sz w:val="28"/>
        </w:rPr>
        <w:t>
      17. Комитет осы қызметтерді көрсеткен кезде басшылыққа алатын негізгі жұмыс қағидаттары:</w:t>
      </w:r>
      <w:r>
        <w:br/>
      </w:r>
      <w:r>
        <w:rPr>
          <w:rFonts w:ascii="Times New Roman"/>
          <w:b w:val="false"/>
          <w:i w:val="false"/>
          <w:color w:val="000000"/>
          <w:sz w:val="28"/>
        </w:rPr>
        <w:t>
</w:t>
      </w:r>
      <w:r>
        <w:rPr>
          <w:rFonts w:ascii="Times New Roman"/>
          <w:b w:val="false"/>
          <w:i w:val="false"/>
          <w:color w:val="000000"/>
          <w:sz w:val="28"/>
        </w:rPr>
        <w:t>
      1) әдептілік;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 туралы толық ақпарат;</w:t>
      </w:r>
      <w:r>
        <w:br/>
      </w:r>
      <w:r>
        <w:rPr>
          <w:rFonts w:ascii="Times New Roman"/>
          <w:b w:val="false"/>
          <w:i w:val="false"/>
          <w:color w:val="000000"/>
          <w:sz w:val="28"/>
        </w:rPr>
        <w:t>
</w:t>
      </w:r>
      <w:r>
        <w:rPr>
          <w:rFonts w:ascii="Times New Roman"/>
          <w:b w:val="false"/>
          <w:i w:val="false"/>
          <w:color w:val="000000"/>
          <w:sz w:val="28"/>
        </w:rPr>
        <w:t>
      3) жауап ақпаратының сапасы және уақтылылығы;</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қызметшілерінің ар-намыс кодексін ұстануы;</w:t>
      </w:r>
      <w:r>
        <w:br/>
      </w:r>
      <w:r>
        <w:rPr>
          <w:rFonts w:ascii="Times New Roman"/>
          <w:b w:val="false"/>
          <w:i w:val="false"/>
          <w:color w:val="000000"/>
          <w:sz w:val="28"/>
        </w:rPr>
        <w:t>
</w:t>
      </w:r>
      <w:r>
        <w:rPr>
          <w:rFonts w:ascii="Times New Roman"/>
          <w:b w:val="false"/>
          <w:i w:val="false"/>
          <w:color w:val="000000"/>
          <w:sz w:val="28"/>
        </w:rPr>
        <w:t>
      5) мемлекеттік қызметтер көрсету барысында өтініш берушінің құжаттарындағы ақпараттың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6) өтініш беруші құжаттарды алу үшін келмеген жағдайда олардың сақталуы болып табылады.</w:t>
      </w:r>
    </w:p>
    <w:bookmarkEnd w:id="216"/>
    <w:bookmarkStart w:name="z845" w:id="217"/>
    <w:p>
      <w:pPr>
        <w:spacing w:after="0"/>
        <w:ind w:left="0"/>
        <w:jc w:val="left"/>
      </w:pPr>
      <w:r>
        <w:rPr>
          <w:rFonts w:ascii="Times New Roman"/>
          <w:b/>
          <w:i w:val="false"/>
          <w:color w:val="000000"/>
        </w:rPr>
        <w:t xml:space="preserve"> 
4. Жұмыс нәтижелері</w:t>
      </w:r>
    </w:p>
    <w:bookmarkEnd w:id="217"/>
    <w:bookmarkStart w:name="z846" w:id="218"/>
    <w:p>
      <w:pPr>
        <w:spacing w:after="0"/>
        <w:ind w:left="0"/>
        <w:jc w:val="both"/>
      </w:pPr>
      <w:r>
        <w:rPr>
          <w:rFonts w:ascii="Times New Roman"/>
          <w:b w:val="false"/>
          <w:i w:val="false"/>
          <w:color w:val="000000"/>
          <w:sz w:val="28"/>
        </w:rPr>
        <w:t>
      18. Өтініш берушілерге мемлекеттік қызметтер көрсету нәтижелері осы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Қазақстан Республикасы Ұлттық Банкінің жұмысы бағаланатын осы мемлекеттік қызметтердің сапа және тиімділік көрсеткіштерінің мақсатты мәндері жыл сайын Қазақстан Республикасының Ұлттық Банкі Төрағасының бұйрығымен бекітіледі.</w:t>
      </w:r>
    </w:p>
    <w:bookmarkEnd w:id="218"/>
    <w:bookmarkStart w:name="z848" w:id="219"/>
    <w:p>
      <w:pPr>
        <w:spacing w:after="0"/>
        <w:ind w:left="0"/>
        <w:jc w:val="left"/>
      </w:pPr>
      <w:r>
        <w:rPr>
          <w:rFonts w:ascii="Times New Roman"/>
          <w:b/>
          <w:i w:val="false"/>
          <w:color w:val="000000"/>
        </w:rPr>
        <w:t xml:space="preserve"> 
5. Шағымдану тәртібі</w:t>
      </w:r>
    </w:p>
    <w:bookmarkEnd w:id="219"/>
    <w:bookmarkStart w:name="z849" w:id="220"/>
    <w:p>
      <w:pPr>
        <w:spacing w:after="0"/>
        <w:ind w:left="0"/>
        <w:jc w:val="both"/>
      </w:pPr>
      <w:r>
        <w:rPr>
          <w:rFonts w:ascii="Times New Roman"/>
          <w:b w:val="false"/>
          <w:i w:val="false"/>
          <w:color w:val="000000"/>
          <w:sz w:val="28"/>
        </w:rPr>
        <w:t>
      20. Уәкілетті лауазымды тұлғалардың іс-әрекеттеріне (әрекетсіздігіне) шағымдану тәртібін түсіндіру және шағымды дайындауға көмектесу 050000, Алматы қаласы, Әйтеке би көшесі, 67 мекенжайы бойынша, № 317, 413 кабинетте не 8 (727) 2619-226, 2788-104 телефондары бойынша жүзеге асырылады.</w:t>
      </w:r>
      <w:r>
        <w:br/>
      </w:r>
      <w:r>
        <w:rPr>
          <w:rFonts w:ascii="Times New Roman"/>
          <w:b w:val="false"/>
          <w:i w:val="false"/>
          <w:color w:val="000000"/>
          <w:sz w:val="28"/>
        </w:rPr>
        <w:t>
</w:t>
      </w:r>
      <w:r>
        <w:rPr>
          <w:rFonts w:ascii="Times New Roman"/>
          <w:b w:val="false"/>
          <w:i w:val="false"/>
          <w:color w:val="000000"/>
          <w:sz w:val="28"/>
        </w:rPr>
        <w:t>
      21. Өтініш беруші мемлекеттік қызметтер көрсету нәтижелерімен келіспеген жағдайда шағым Комитет төрағасының немесе оның орынбасарының атына жазбаша нысанда пошта арқылы (электронды түрде - kfn@nationalbank.kz) немесе 050000, Алматы қаласы, Әйтеке би көшесі, 67 мекенжайы бойынша қолма-қол тапсырылады, Комитет төрағасының қабылдау бөлмесінің телефоны: 8 (727) 2788-000, Комитет төрағасының жетекшілік ететін орынбасарының қабылдау бөлмесінің телефоны: 8 (727) 2788-004.</w:t>
      </w:r>
      <w:r>
        <w:br/>
      </w:r>
      <w:r>
        <w:rPr>
          <w:rFonts w:ascii="Times New Roman"/>
          <w:b w:val="false"/>
          <w:i w:val="false"/>
          <w:color w:val="000000"/>
          <w:sz w:val="28"/>
        </w:rPr>
        <w:t>
</w:t>
      </w:r>
      <w:r>
        <w:rPr>
          <w:rFonts w:ascii="Times New Roman"/>
          <w:b w:val="false"/>
          <w:i w:val="false"/>
          <w:color w:val="000000"/>
          <w:sz w:val="28"/>
        </w:rPr>
        <w:t>
      Жұмыс кестесі: сенбі, жексенбі, демалыс және мереке күндерінен басқа күндері, күн сайын сағат 13.00-ден 14.00-ге дейінгі түскі үзіліспен, сағат 9.00-ден 18.00-гедейін.</w:t>
      </w:r>
      <w:r>
        <w:br/>
      </w:r>
      <w:r>
        <w:rPr>
          <w:rFonts w:ascii="Times New Roman"/>
          <w:b w:val="false"/>
          <w:i w:val="false"/>
          <w:color w:val="000000"/>
          <w:sz w:val="28"/>
        </w:rPr>
        <w:t>
</w:t>
      </w:r>
      <w:r>
        <w:rPr>
          <w:rFonts w:ascii="Times New Roman"/>
          <w:b w:val="false"/>
          <w:i w:val="false"/>
          <w:color w:val="000000"/>
          <w:sz w:val="28"/>
        </w:rPr>
        <w:t>
      Егер тұтынушы қабылданған шараларға қанағаттанбайтын болса немесе мәселені жоғары тұрған сатының қарауы талап етілсе, онда тұтынушы шағымды Қазақстан Республикасының Ұлттық Банкі Төрағасының атына не оның орнындағы адамға жазбаша түрде жолдай алады. Шағымдар 050040, Алматы қаласы, «Көктем-3» шағынауданы, 21-үй мекенжайы бойынша поштамен жіберіледі немесе қолма-қол беріле отырып, жазбаша түрде қабылданады.</w:t>
      </w:r>
      <w:r>
        <w:br/>
      </w:r>
      <w:r>
        <w:rPr>
          <w:rFonts w:ascii="Times New Roman"/>
          <w:b w:val="false"/>
          <w:i w:val="false"/>
          <w:color w:val="000000"/>
          <w:sz w:val="28"/>
        </w:rPr>
        <w:t>
</w:t>
      </w:r>
      <w:r>
        <w:rPr>
          <w:rFonts w:ascii="Times New Roman"/>
          <w:b w:val="false"/>
          <w:i w:val="false"/>
          <w:color w:val="000000"/>
          <w:sz w:val="28"/>
        </w:rPr>
        <w:t>
      22. Мемлекеттік қызметтерді Комитет көрсетеді.</w:t>
      </w:r>
      <w:r>
        <w:br/>
      </w:r>
      <w:r>
        <w:rPr>
          <w:rFonts w:ascii="Times New Roman"/>
          <w:b w:val="false"/>
          <w:i w:val="false"/>
          <w:color w:val="000000"/>
          <w:sz w:val="28"/>
        </w:rPr>
        <w:t>
</w:t>
      </w:r>
      <w:r>
        <w:rPr>
          <w:rFonts w:ascii="Times New Roman"/>
          <w:b w:val="false"/>
          <w:i w:val="false"/>
          <w:color w:val="000000"/>
          <w:sz w:val="28"/>
        </w:rPr>
        <w:t>
      Қызметтер дұрыс көрсетілмеген жағдайдағы шағым беру тәртібі осы Стандарттың </w:t>
      </w:r>
      <w:r>
        <w:rPr>
          <w:rFonts w:ascii="Times New Roman"/>
          <w:b w:val="false"/>
          <w:i w:val="false"/>
          <w:color w:val="000000"/>
          <w:sz w:val="28"/>
        </w:rPr>
        <w:t>21-тармағында</w:t>
      </w:r>
      <w:r>
        <w:rPr>
          <w:rFonts w:ascii="Times New Roman"/>
          <w:b w:val="false"/>
          <w:i w:val="false"/>
          <w:color w:val="000000"/>
          <w:sz w:val="28"/>
        </w:rPr>
        <w:t xml:space="preserve"> көзделген тәртіпке сәйкес келеді.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қызметтердің нәтижесімен келіспеген жағдайда өтініш беруші Қазақстан Республикасының заңнамасында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Шағымды берген кезде қажетті ресми құжаттардың тізбесі жоқ. Шағым еркін нысанда жасалады.</w:t>
      </w:r>
      <w:r>
        <w:br/>
      </w:r>
      <w:r>
        <w:rPr>
          <w:rFonts w:ascii="Times New Roman"/>
          <w:b w:val="false"/>
          <w:i w:val="false"/>
          <w:color w:val="000000"/>
          <w:sz w:val="28"/>
        </w:rPr>
        <w:t>
</w:t>
      </w:r>
      <w:r>
        <w:rPr>
          <w:rFonts w:ascii="Times New Roman"/>
          <w:b w:val="false"/>
          <w:i w:val="false"/>
          <w:color w:val="000000"/>
          <w:sz w:val="28"/>
        </w:rPr>
        <w:t>
      25. Шағым Комитеттің кеңсесі арқылы қолма-қол қабылданған кезде, оның өтініш беруші үшін көшірмесі түсіріледі, оған қабылданғаны туралы (қабылдау күнін, оны қабылдаған адамның тегін, атын, әкесінің атын және тіркеу нөмірін көрсете отырып) белгі қойылады.</w:t>
      </w:r>
      <w:r>
        <w:br/>
      </w:r>
      <w:r>
        <w:rPr>
          <w:rFonts w:ascii="Times New Roman"/>
          <w:b w:val="false"/>
          <w:i w:val="false"/>
          <w:color w:val="000000"/>
          <w:sz w:val="28"/>
        </w:rPr>
        <w:t>
</w:t>
      </w:r>
      <w:r>
        <w:rPr>
          <w:rFonts w:ascii="Times New Roman"/>
          <w:b w:val="false"/>
          <w:i w:val="false"/>
          <w:color w:val="000000"/>
          <w:sz w:val="28"/>
        </w:rPr>
        <w:t>
      Шағымдарды тіркеу, есепке алу және қарау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өтініш берушіге жазбаша түрде хабарланады.</w:t>
      </w:r>
      <w:r>
        <w:br/>
      </w:r>
      <w:r>
        <w:rPr>
          <w:rFonts w:ascii="Times New Roman"/>
          <w:b w:val="false"/>
          <w:i w:val="false"/>
          <w:color w:val="000000"/>
          <w:sz w:val="28"/>
        </w:rPr>
        <w:t>
</w:t>
      </w:r>
      <w:r>
        <w:rPr>
          <w:rFonts w:ascii="Times New Roman"/>
          <w:b w:val="false"/>
          <w:i w:val="false"/>
          <w:color w:val="000000"/>
          <w:sz w:val="28"/>
        </w:rPr>
        <w:t>
      26. Комитеттің байланыс деректері:</w:t>
      </w:r>
      <w:r>
        <w:br/>
      </w:r>
      <w:r>
        <w:rPr>
          <w:rFonts w:ascii="Times New Roman"/>
          <w:b w:val="false"/>
          <w:i w:val="false"/>
          <w:color w:val="000000"/>
          <w:sz w:val="28"/>
        </w:rPr>
        <w:t>
</w:t>
      </w:r>
      <w:r>
        <w:rPr>
          <w:rFonts w:ascii="Times New Roman"/>
          <w:b w:val="false"/>
          <w:i w:val="false"/>
          <w:color w:val="000000"/>
          <w:sz w:val="28"/>
        </w:rPr>
        <w:t>
      1) заңды мекенжайы: 050000, Алматы қаласы, Әйтеке би көшесі, 67;</w:t>
      </w:r>
      <w:r>
        <w:br/>
      </w:r>
      <w:r>
        <w:rPr>
          <w:rFonts w:ascii="Times New Roman"/>
          <w:b w:val="false"/>
          <w:i w:val="false"/>
          <w:color w:val="000000"/>
          <w:sz w:val="28"/>
        </w:rPr>
        <w:t>
</w:t>
      </w:r>
      <w:r>
        <w:rPr>
          <w:rFonts w:ascii="Times New Roman"/>
          <w:b w:val="false"/>
          <w:i w:val="false"/>
          <w:color w:val="000000"/>
          <w:sz w:val="28"/>
        </w:rPr>
        <w:t>
      2) интернет-ресурсы: www.afn.kz;</w:t>
      </w:r>
      <w:r>
        <w:br/>
      </w:r>
      <w:r>
        <w:rPr>
          <w:rFonts w:ascii="Times New Roman"/>
          <w:b w:val="false"/>
          <w:i w:val="false"/>
          <w:color w:val="000000"/>
          <w:sz w:val="28"/>
        </w:rPr>
        <w:t>
</w:t>
      </w:r>
      <w:r>
        <w:rPr>
          <w:rFonts w:ascii="Times New Roman"/>
          <w:b w:val="false"/>
          <w:i w:val="false"/>
          <w:color w:val="000000"/>
          <w:sz w:val="28"/>
        </w:rPr>
        <w:t>
      3) электрондық пошта мекенжайы: kfn@nationalbank.kz;</w:t>
      </w:r>
      <w:r>
        <w:br/>
      </w:r>
      <w:r>
        <w:rPr>
          <w:rFonts w:ascii="Times New Roman"/>
          <w:b w:val="false"/>
          <w:i w:val="false"/>
          <w:color w:val="000000"/>
          <w:sz w:val="28"/>
        </w:rPr>
        <w:t>
</w:t>
      </w:r>
      <w:r>
        <w:rPr>
          <w:rFonts w:ascii="Times New Roman"/>
          <w:b w:val="false"/>
          <w:i w:val="false"/>
          <w:color w:val="000000"/>
          <w:sz w:val="28"/>
        </w:rPr>
        <w:t>
      4) жұмыс кестесі: сенбі, жексенбі, демалыс және мереке күндерінен басқа күндері, күн сайын сағат 9.00-ден 18.00-ге дейін;</w:t>
      </w:r>
      <w:r>
        <w:br/>
      </w:r>
      <w:r>
        <w:rPr>
          <w:rFonts w:ascii="Times New Roman"/>
          <w:b w:val="false"/>
          <w:i w:val="false"/>
          <w:color w:val="000000"/>
          <w:sz w:val="28"/>
        </w:rPr>
        <w:t>
</w:t>
      </w:r>
      <w:r>
        <w:rPr>
          <w:rFonts w:ascii="Times New Roman"/>
          <w:b w:val="false"/>
          <w:i w:val="false"/>
          <w:color w:val="000000"/>
          <w:sz w:val="28"/>
        </w:rPr>
        <w:t>
      5) Комитет төрағасының және оның орынбасарларының азаматтарды және заңды тұлғалардың өкілдерін қабылдау кестесі: айдың бірінші және екінші бейсенбісі (сағат 16.00-ден 18.00-ге дейін);</w:t>
      </w:r>
      <w:r>
        <w:br/>
      </w:r>
      <w:r>
        <w:rPr>
          <w:rFonts w:ascii="Times New Roman"/>
          <w:b w:val="false"/>
          <w:i w:val="false"/>
          <w:color w:val="000000"/>
          <w:sz w:val="28"/>
        </w:rPr>
        <w:t>
</w:t>
      </w:r>
      <w:r>
        <w:rPr>
          <w:rFonts w:ascii="Times New Roman"/>
          <w:b w:val="false"/>
          <w:i w:val="false"/>
          <w:color w:val="000000"/>
          <w:sz w:val="28"/>
        </w:rPr>
        <w:t>
      6) Комитет төрағасының қабылдау бөлмесінің телефоны: 8(727)2788-000;</w:t>
      </w:r>
      <w:r>
        <w:br/>
      </w:r>
      <w:r>
        <w:rPr>
          <w:rFonts w:ascii="Times New Roman"/>
          <w:b w:val="false"/>
          <w:i w:val="false"/>
          <w:color w:val="000000"/>
          <w:sz w:val="28"/>
        </w:rPr>
        <w:t>
</w:t>
      </w:r>
      <w:r>
        <w:rPr>
          <w:rFonts w:ascii="Times New Roman"/>
          <w:b w:val="false"/>
          <w:i w:val="false"/>
          <w:color w:val="000000"/>
          <w:sz w:val="28"/>
        </w:rPr>
        <w:t>
      7) Комитет төрағасының жетекшілік ететін орынбасарының қабылдау бөлмесінің телефоны: 8(727)2788-004.</w:t>
      </w:r>
      <w:r>
        <w:br/>
      </w:r>
      <w:r>
        <w:rPr>
          <w:rFonts w:ascii="Times New Roman"/>
          <w:b w:val="false"/>
          <w:i w:val="false"/>
          <w:color w:val="000000"/>
          <w:sz w:val="28"/>
        </w:rPr>
        <w:t>
</w:t>
      </w:r>
      <w:r>
        <w:rPr>
          <w:rFonts w:ascii="Times New Roman"/>
          <w:b w:val="false"/>
          <w:i w:val="false"/>
          <w:color w:val="000000"/>
          <w:sz w:val="28"/>
        </w:rPr>
        <w:t>
      Комитеттің сенім телефоны: 8(727)2788-100.</w:t>
      </w:r>
    </w:p>
    <w:bookmarkEnd w:id="220"/>
    <w:bookmarkStart w:name="z869" w:id="221"/>
    <w:p>
      <w:pPr>
        <w:spacing w:after="0"/>
        <w:ind w:left="0"/>
        <w:jc w:val="both"/>
      </w:pPr>
      <w:r>
        <w:rPr>
          <w:rFonts w:ascii="Times New Roman"/>
          <w:b w:val="false"/>
          <w:i w:val="false"/>
          <w:color w:val="000000"/>
          <w:sz w:val="28"/>
        </w:rPr>
        <w:t xml:space="preserve">
«Мүлікті (зияткерлік меншік </w:t>
      </w:r>
      <w:r>
        <w:br/>
      </w:r>
      <w:r>
        <w:rPr>
          <w:rFonts w:ascii="Times New Roman"/>
          <w:b w:val="false"/>
          <w:i w:val="false"/>
          <w:color w:val="000000"/>
          <w:sz w:val="28"/>
        </w:rPr>
        <w:t xml:space="preserve">
объектілерін, материалдық  </w:t>
      </w:r>
      <w:r>
        <w:br/>
      </w:r>
      <w:r>
        <w:rPr>
          <w:rFonts w:ascii="Times New Roman"/>
          <w:b w:val="false"/>
          <w:i w:val="false"/>
          <w:color w:val="000000"/>
          <w:sz w:val="28"/>
        </w:rPr>
        <w:t xml:space="preserve">
емес активтердің құнын   </w:t>
      </w:r>
      <w:r>
        <w:br/>
      </w:r>
      <w:r>
        <w:rPr>
          <w:rFonts w:ascii="Times New Roman"/>
          <w:b w:val="false"/>
          <w:i w:val="false"/>
          <w:color w:val="000000"/>
          <w:sz w:val="28"/>
        </w:rPr>
        <w:t>
қоспағанда) бағалау жөніндегі</w:t>
      </w:r>
      <w:r>
        <w:br/>
      </w:r>
      <w:r>
        <w:rPr>
          <w:rFonts w:ascii="Times New Roman"/>
          <w:b w:val="false"/>
          <w:i w:val="false"/>
          <w:color w:val="000000"/>
          <w:sz w:val="28"/>
        </w:rPr>
        <w:t xml:space="preserve">
қызметтерді жүзеге асыруға </w:t>
      </w:r>
      <w:r>
        <w:br/>
      </w:r>
      <w:r>
        <w:rPr>
          <w:rFonts w:ascii="Times New Roman"/>
          <w:b w:val="false"/>
          <w:i w:val="false"/>
          <w:color w:val="000000"/>
          <w:sz w:val="28"/>
        </w:rPr>
        <w:t xml:space="preserve">
лицензиясы бар жеке немесе </w:t>
      </w:r>
      <w:r>
        <w:br/>
      </w:r>
      <w:r>
        <w:rPr>
          <w:rFonts w:ascii="Times New Roman"/>
          <w:b w:val="false"/>
          <w:i w:val="false"/>
          <w:color w:val="000000"/>
          <w:sz w:val="28"/>
        </w:rPr>
        <w:t xml:space="preserve">
заңды тұлғаны аккредиттеу» </w:t>
      </w:r>
      <w:r>
        <w:br/>
      </w:r>
      <w:r>
        <w:rPr>
          <w:rFonts w:ascii="Times New Roman"/>
          <w:b w:val="false"/>
          <w:i w:val="false"/>
          <w:color w:val="000000"/>
          <w:sz w:val="28"/>
        </w:rPr>
        <w:t xml:space="preserve">
мемлекеттік қызметтер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ҚОСЫМША          </w:t>
      </w:r>
    </w:p>
    <w:bookmarkEnd w:id="221"/>
    <w:bookmarkStart w:name="z870" w:id="222"/>
    <w:p>
      <w:pPr>
        <w:spacing w:after="0"/>
        <w:ind w:left="0"/>
        <w:jc w:val="left"/>
      </w:pPr>
      <w:r>
        <w:rPr>
          <w:rFonts w:ascii="Times New Roman"/>
          <w:b/>
          <w:i w:val="false"/>
          <w:color w:val="000000"/>
        </w:rPr>
        <w:t xml:space="preserve"> 
Кесте. Сапа және тиімділік көрсеткіштерінің мәндері</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8"/>
        <w:gridCol w:w="2570"/>
        <w:gridCol w:w="2588"/>
        <w:gridCol w:w="2664"/>
      </w:tblGrid>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жағдайларының пайызы (үлесі)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процесінің сапасына қанағаттанған тұтынушылардың пайызы (үлесі)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Қолжетімділік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Қызметтің сапасына және оны ұсыну тәртібі туралы ақпаратқа қанағаттанған тұтынушылардың пайызы (үлесі)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қолжетімді болатын ақпарат қызметтерінің пайызы (үлесі)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пайызы (үлесі)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Әдептілік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қанағаттанған тұтынушылардың пайызы (үлесі)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1" w:id="2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14 желтоқсандағы</w:t>
      </w:r>
      <w:r>
        <w:br/>
      </w:r>
      <w:r>
        <w:rPr>
          <w:rFonts w:ascii="Times New Roman"/>
          <w:b w:val="false"/>
          <w:i w:val="false"/>
          <w:color w:val="000000"/>
          <w:sz w:val="28"/>
        </w:rPr>
        <w:t xml:space="preserve">
№ 196 Жарлығымен      </w:t>
      </w:r>
      <w:r>
        <w:br/>
      </w:r>
      <w:r>
        <w:rPr>
          <w:rFonts w:ascii="Times New Roman"/>
          <w:b w:val="false"/>
          <w:i w:val="false"/>
          <w:color w:val="000000"/>
          <w:sz w:val="28"/>
        </w:rPr>
        <w:t xml:space="preserve">
БЕКІТІЛГЕН        </w:t>
      </w:r>
    </w:p>
    <w:bookmarkEnd w:id="223"/>
    <w:bookmarkStart w:name="z872" w:id="224"/>
    <w:p>
      <w:pPr>
        <w:spacing w:after="0"/>
        <w:ind w:left="0"/>
        <w:jc w:val="left"/>
      </w:pPr>
      <w:r>
        <w:rPr>
          <w:rFonts w:ascii="Times New Roman"/>
          <w:b/>
          <w:i w:val="false"/>
          <w:color w:val="000000"/>
        </w:rPr>
        <w:t xml:space="preserve"> 
«Банктің немесе банк холдингінің ірі қатысушысы мәртебесін</w:t>
      </w:r>
      <w:r>
        <w:br/>
      </w:r>
      <w:r>
        <w:rPr>
          <w:rFonts w:ascii="Times New Roman"/>
          <w:b/>
          <w:i w:val="false"/>
          <w:color w:val="000000"/>
        </w:rPr>
        <w:t>
иеленуге келісім беру» мемлекеттік қызметтер</w:t>
      </w:r>
      <w:r>
        <w:br/>
      </w:r>
      <w:r>
        <w:rPr>
          <w:rFonts w:ascii="Times New Roman"/>
          <w:b/>
          <w:i w:val="false"/>
          <w:color w:val="000000"/>
        </w:rPr>
        <w:t>
СТАНДАРТЫ</w:t>
      </w:r>
    </w:p>
    <w:bookmarkEnd w:id="224"/>
    <w:bookmarkStart w:name="z873" w:id="225"/>
    <w:p>
      <w:pPr>
        <w:spacing w:after="0"/>
        <w:ind w:left="0"/>
        <w:jc w:val="left"/>
      </w:pPr>
      <w:r>
        <w:rPr>
          <w:rFonts w:ascii="Times New Roman"/>
          <w:b/>
          <w:i w:val="false"/>
          <w:color w:val="000000"/>
        </w:rPr>
        <w:t xml:space="preserve"> 
1. Жалпы ережелер</w:t>
      </w:r>
    </w:p>
    <w:bookmarkEnd w:id="225"/>
    <w:bookmarkStart w:name="z874" w:id="226"/>
    <w:p>
      <w:pPr>
        <w:spacing w:after="0"/>
        <w:ind w:left="0"/>
        <w:jc w:val="both"/>
      </w:pPr>
      <w:r>
        <w:rPr>
          <w:rFonts w:ascii="Times New Roman"/>
          <w:b w:val="false"/>
          <w:i w:val="false"/>
          <w:color w:val="000000"/>
          <w:sz w:val="28"/>
        </w:rPr>
        <w:t>
      1. Мемлекеттік қызметтерді 050000, Алматы қаласы, Әйтеке би көшесі, 67 мекенжайында орналасқан Қазақстан Республикасы Ұлттық Банкінің Қаржы нарығын және қаржы ұйымдарын бақылау мен қадағалау комитеті (бұдан әрі - Комитет)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қызметтер «Қазақстан Республикасындағы банктер және банк қызметтері туралы» 1995 жылғы 31 тамыздағы Қазақстан Республикасының Заңы (бұдан әрі - Банктер туралы заң) </w:t>
      </w:r>
      <w:r>
        <w:rPr>
          <w:rFonts w:ascii="Times New Roman"/>
          <w:b w:val="false"/>
          <w:i w:val="false"/>
          <w:color w:val="000000"/>
          <w:sz w:val="28"/>
        </w:rPr>
        <w:t>17-1-бабының</w:t>
      </w:r>
      <w:r>
        <w:rPr>
          <w:rFonts w:ascii="Times New Roman"/>
          <w:b w:val="false"/>
          <w:i w:val="false"/>
          <w:color w:val="000000"/>
          <w:sz w:val="28"/>
        </w:rPr>
        <w:t>, Қазақстан Республикасы Қаржы нарығын және қаржы ұйымдарын реттеу мен қадағалау агенттігі Басқармасының «Банктің, банк холдингінің ірі қатысушысы, сақтандыру (қайта сақтандыру) ұйымының, сақтандыру холдингінің ірі қатысушысы, ашық жинақтаушы зейнетақы қорының ірі қатысушысы мәртебесін иеленуге келісімді беру, беруден бас тарту, қайтарып алу ережесін бекіту туралы» 2008 жылғы 25 қаңтардағы № 7 </w:t>
      </w:r>
      <w:r>
        <w:rPr>
          <w:rFonts w:ascii="Times New Roman"/>
          <w:b w:val="false"/>
          <w:i w:val="false"/>
          <w:color w:val="000000"/>
          <w:sz w:val="28"/>
        </w:rPr>
        <w:t>қаулысының</w:t>
      </w:r>
      <w:r>
        <w:rPr>
          <w:rFonts w:ascii="Times New Roman"/>
          <w:b w:val="false"/>
          <w:i w:val="false"/>
          <w:color w:val="000000"/>
          <w:sz w:val="28"/>
        </w:rPr>
        <w:t xml:space="preserve"> (бұдан әрі - Ереже)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қызметтер стандарты Қазақстан Республикасы Ұлттық Банкінің: www.nationalbank.kz интернет-ресурсында («Ұлттық Банктің мемлекеттік қызметтері» бөлімі) орналастырылады, сондай-ақ ол Қазақстан Республикасының бүкіл аумағында таралатын бұқаралық ақпарат құралдарында жарияланған. Қосымша ақпаратты 8 (727) 2619-226, 2788-104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қызметтердің нәтижесі - Қазақстан Республикасының Ұлттық Банкі Басқармасының банктің немесе банк холдингінің ірі қатысушысы мәртебесін иеленуге келісім беру (беруден бас тарту) туралы қаулысы.</w:t>
      </w:r>
      <w:r>
        <w:br/>
      </w:r>
      <w:r>
        <w:rPr>
          <w:rFonts w:ascii="Times New Roman"/>
          <w:b w:val="false"/>
          <w:i w:val="false"/>
          <w:color w:val="000000"/>
          <w:sz w:val="28"/>
        </w:rPr>
        <w:t>
</w:t>
      </w:r>
      <w:r>
        <w:rPr>
          <w:rFonts w:ascii="Times New Roman"/>
          <w:b w:val="false"/>
          <w:i w:val="false"/>
          <w:color w:val="000000"/>
          <w:sz w:val="28"/>
        </w:rPr>
        <w:t>
      6. Мемлекеттік қызметтер жеке және заңды тұлғаларға (бұдан әрі - өтініш беруші)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қызметтер өтініш беруші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 пакетін ұсынған күннен бастап үш ай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қызметтер тегін көрсетіледі.</w:t>
      </w:r>
      <w:r>
        <w:br/>
      </w:r>
      <w:r>
        <w:rPr>
          <w:rFonts w:ascii="Times New Roman"/>
          <w:b w:val="false"/>
          <w:i w:val="false"/>
          <w:color w:val="000000"/>
          <w:sz w:val="28"/>
        </w:rPr>
        <w:t>
</w:t>
      </w:r>
      <w:r>
        <w:rPr>
          <w:rFonts w:ascii="Times New Roman"/>
          <w:b w:val="false"/>
          <w:i w:val="false"/>
          <w:color w:val="000000"/>
          <w:sz w:val="28"/>
        </w:rPr>
        <w:t>
      9. Өтініш берушілердің банктің немесе банк холдингінің ірі қатысушысы мәртебесін иеленуге келісім беру туралы өтініш түрінде жіберілген жазбаша нысандағы өтініштері бойынша мемлекеттік қызметтер сенбі, жексенбі, демалыс және мереке күндерінен басқа күндері, сағат 13.00-ден 14.00-ге дейінгі түскі үзіліспен, сағат 9.00-ден 18.00-ге дейін көрсетіледі.</w:t>
      </w:r>
      <w:r>
        <w:br/>
      </w:r>
      <w:r>
        <w:rPr>
          <w:rFonts w:ascii="Times New Roman"/>
          <w:b w:val="false"/>
          <w:i w:val="false"/>
          <w:color w:val="000000"/>
          <w:sz w:val="28"/>
        </w:rPr>
        <w:t>
</w:t>
      </w:r>
      <w:r>
        <w:rPr>
          <w:rFonts w:ascii="Times New Roman"/>
          <w:b w:val="false"/>
          <w:i w:val="false"/>
          <w:color w:val="000000"/>
          <w:sz w:val="28"/>
        </w:rPr>
        <w:t>
      Осы мемлекеттік қызметтер бойынша алдын-ала жазылу, сондай-ақ жедел қызметтер көрсету болмайды.</w:t>
      </w:r>
      <w:r>
        <w:br/>
      </w:r>
      <w:r>
        <w:rPr>
          <w:rFonts w:ascii="Times New Roman"/>
          <w:b w:val="false"/>
          <w:i w:val="false"/>
          <w:color w:val="000000"/>
          <w:sz w:val="28"/>
        </w:rPr>
        <w:t>
</w:t>
      </w:r>
      <w:r>
        <w:rPr>
          <w:rFonts w:ascii="Times New Roman"/>
          <w:b w:val="false"/>
          <w:i w:val="false"/>
          <w:color w:val="000000"/>
          <w:sz w:val="28"/>
        </w:rPr>
        <w:t>
      10. Мемлекеттік қызметтер Комитеттің ғимаратында көрсетіледі. Комитет ғимаратының кіреберісі дене мүмкіндіктері шектеулі адамдарға қолжетімді болуы үшін пандустармен жабдықталған.</w:t>
      </w:r>
      <w:r>
        <w:br/>
      </w:r>
      <w:r>
        <w:rPr>
          <w:rFonts w:ascii="Times New Roman"/>
          <w:b w:val="false"/>
          <w:i w:val="false"/>
          <w:color w:val="000000"/>
          <w:sz w:val="28"/>
        </w:rPr>
        <w:t>
</w:t>
      </w:r>
      <w:r>
        <w:rPr>
          <w:rFonts w:ascii="Times New Roman"/>
          <w:b w:val="false"/>
          <w:i w:val="false"/>
          <w:color w:val="000000"/>
          <w:sz w:val="28"/>
        </w:rPr>
        <w:t>
      Мемлекеттік қызметтер көрсету кезінде кезектілік болмайтындықтан күту залы қарастырылмаған.</w:t>
      </w:r>
    </w:p>
    <w:bookmarkEnd w:id="226"/>
    <w:bookmarkStart w:name="z886" w:id="227"/>
    <w:p>
      <w:pPr>
        <w:spacing w:after="0"/>
        <w:ind w:left="0"/>
        <w:jc w:val="left"/>
      </w:pPr>
      <w:r>
        <w:rPr>
          <w:rFonts w:ascii="Times New Roman"/>
          <w:b/>
          <w:i w:val="false"/>
          <w:color w:val="000000"/>
        </w:rPr>
        <w:t xml:space="preserve"> 
2. Мемлекеттік қызметтер көрсету тәртібі</w:t>
      </w:r>
    </w:p>
    <w:bookmarkEnd w:id="227"/>
    <w:bookmarkStart w:name="z887" w:id="228"/>
    <w:p>
      <w:pPr>
        <w:spacing w:after="0"/>
        <w:ind w:left="0"/>
        <w:jc w:val="both"/>
      </w:pPr>
      <w:r>
        <w:rPr>
          <w:rFonts w:ascii="Times New Roman"/>
          <w:b w:val="false"/>
          <w:i w:val="false"/>
          <w:color w:val="000000"/>
          <w:sz w:val="28"/>
        </w:rPr>
        <w:t>
      11. Мемлекеттік қызметтерді алу үшін Комитетке:</w:t>
      </w:r>
      <w:r>
        <w:br/>
      </w:r>
      <w:r>
        <w:rPr>
          <w:rFonts w:ascii="Times New Roman"/>
          <w:b w:val="false"/>
          <w:i w:val="false"/>
          <w:color w:val="000000"/>
          <w:sz w:val="28"/>
        </w:rPr>
        <w:t>
</w:t>
      </w:r>
      <w:r>
        <w:rPr>
          <w:rFonts w:ascii="Times New Roman"/>
          <w:b w:val="false"/>
          <w:i w:val="false"/>
          <w:color w:val="000000"/>
          <w:sz w:val="28"/>
        </w:rPr>
        <w:t>
      1) жеке тұлға:</w:t>
      </w:r>
      <w:r>
        <w:br/>
      </w:r>
      <w:r>
        <w:rPr>
          <w:rFonts w:ascii="Times New Roman"/>
          <w:b w:val="false"/>
          <w:i w:val="false"/>
          <w:color w:val="000000"/>
          <w:sz w:val="28"/>
        </w:rPr>
        <w:t>
</w:t>
      </w:r>
      <w:r>
        <w:rPr>
          <w:rFonts w:ascii="Times New Roman"/>
          <w:b w:val="false"/>
          <w:i w:val="false"/>
          <w:color w:val="000000"/>
          <w:sz w:val="28"/>
        </w:rPr>
        <w:t>
      Ережеде көзделген мәліметтер көрсетілген өтінішті;</w:t>
      </w:r>
      <w:r>
        <w:br/>
      </w:r>
      <w:r>
        <w:rPr>
          <w:rFonts w:ascii="Times New Roman"/>
          <w:b w:val="false"/>
          <w:i w:val="false"/>
          <w:color w:val="000000"/>
          <w:sz w:val="28"/>
        </w:rPr>
        <w:t>
</w:t>
      </w:r>
      <w:r>
        <w:rPr>
          <w:rFonts w:ascii="Times New Roman"/>
          <w:b w:val="false"/>
          <w:i w:val="false"/>
          <w:color w:val="000000"/>
          <w:sz w:val="28"/>
        </w:rPr>
        <w:t>
      банктің акцияларын сатып алуға пайдаланылатын қаржы көздері мен қаражаттардың сипаттамасын қоса алғанда, растайтын құжаттарды қоса бере отырып, банктің акцияларын, оның ішінде бұрын сатып алынғандарын сатып алу шарттары мен тәртібі туралы мәліметтерді;</w:t>
      </w:r>
      <w:r>
        <w:br/>
      </w:r>
      <w:r>
        <w:rPr>
          <w:rFonts w:ascii="Times New Roman"/>
          <w:b w:val="false"/>
          <w:i w:val="false"/>
          <w:color w:val="000000"/>
          <w:sz w:val="28"/>
        </w:rPr>
        <w:t>
</w:t>
      </w:r>
      <w:r>
        <w:rPr>
          <w:rFonts w:ascii="Times New Roman"/>
          <w:b w:val="false"/>
          <w:i w:val="false"/>
          <w:color w:val="000000"/>
          <w:sz w:val="28"/>
        </w:rPr>
        <w:t>
      өтініш берушінің мүдделерін білдіру тапсырылатын өтініш берушінің өкіліне берілген сенімхатты (бар болса);</w:t>
      </w:r>
      <w:r>
        <w:br/>
      </w:r>
      <w:r>
        <w:rPr>
          <w:rFonts w:ascii="Times New Roman"/>
          <w:b w:val="false"/>
          <w:i w:val="false"/>
          <w:color w:val="000000"/>
          <w:sz w:val="28"/>
        </w:rPr>
        <w:t>
</w:t>
      </w:r>
      <w:r>
        <w:rPr>
          <w:rFonts w:ascii="Times New Roman"/>
          <w:b w:val="false"/>
          <w:i w:val="false"/>
          <w:color w:val="000000"/>
          <w:sz w:val="28"/>
        </w:rPr>
        <w:t>
      өтініш беруші ірі қатысушысы болып табылатын заңды тұлғалардың тізімін және олардың құрылтай құжаттарының нотариат куәландырған көшірмелерін;</w:t>
      </w:r>
      <w:r>
        <w:br/>
      </w:r>
      <w:r>
        <w:rPr>
          <w:rFonts w:ascii="Times New Roman"/>
          <w:b w:val="false"/>
          <w:i w:val="false"/>
          <w:color w:val="000000"/>
          <w:sz w:val="28"/>
        </w:rPr>
        <w:t>
</w:t>
      </w:r>
      <w:r>
        <w:rPr>
          <w:rFonts w:ascii="Times New Roman"/>
          <w:b w:val="false"/>
          <w:i w:val="false"/>
          <w:color w:val="000000"/>
          <w:sz w:val="28"/>
        </w:rPr>
        <w:t>
      банктің қаржылық ахуалының нашарлауы ықтимал болған жағдайда банкті қайта капиталдандыру жоспарын;</w:t>
      </w:r>
      <w:r>
        <w:br/>
      </w:r>
      <w:r>
        <w:rPr>
          <w:rFonts w:ascii="Times New Roman"/>
          <w:b w:val="false"/>
          <w:i w:val="false"/>
          <w:color w:val="000000"/>
          <w:sz w:val="28"/>
        </w:rPr>
        <w:t>
</w:t>
      </w:r>
      <w:r>
        <w:rPr>
          <w:rFonts w:ascii="Times New Roman"/>
          <w:b w:val="false"/>
          <w:i w:val="false"/>
          <w:color w:val="000000"/>
          <w:sz w:val="28"/>
        </w:rPr>
        <w:t>
      растайтын құжаттардың көшірмелері қоса берілген өтініш берушінің мінсіз іскерлік беделі туралы мәліметтерді;</w:t>
      </w:r>
      <w:r>
        <w:br/>
      </w:r>
      <w:r>
        <w:rPr>
          <w:rFonts w:ascii="Times New Roman"/>
          <w:b w:val="false"/>
          <w:i w:val="false"/>
          <w:color w:val="000000"/>
          <w:sz w:val="28"/>
        </w:rPr>
        <w:t>
</w:t>
      </w:r>
      <w:r>
        <w:rPr>
          <w:rFonts w:ascii="Times New Roman"/>
          <w:b w:val="false"/>
          <w:i w:val="false"/>
          <w:color w:val="000000"/>
          <w:sz w:val="28"/>
        </w:rPr>
        <w:t>
      кірістері мен мүлкі туралы мәліметтерді, сондай-ақ Қазақстан Республикасының заңнамалық актісінде көзделген жағдайларда салық органдарына тапсырылатын жеке табыс салығы жөніндегі декларацияның көшірмесін және жеке тұлға тұратын елдің уәкілетті тұлғалары растаған өзге құжаттарды;</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 нормативтік құқықтық актілерінде көзделген нысан бойынша, білімі, еңбек қызметтері туралы мәліметтерді қоса алғанда, өтініш беруші туралы қысқаша деректерді;</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резиденті емес - жеке тұлғасы тұратын елдің тиісті мемлекеттік органының Қазақстан Республикасының резидент банкінің акцияларын сатып алу осы елдің заңнамасымен рұқсат етілгендігі туралы жазбаша растауы не тиісті мемлекеттің уәкілетті органының көрсетілген құрылтайшы мемлекетінің заңнамасы бойынша осындай рұқсат талап етілмейтіні туралы мәлімдемесін;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резиденті - заңды тұлғасы:</w:t>
      </w:r>
      <w:r>
        <w:br/>
      </w:r>
      <w:r>
        <w:rPr>
          <w:rFonts w:ascii="Times New Roman"/>
          <w:b w:val="false"/>
          <w:i w:val="false"/>
          <w:color w:val="000000"/>
          <w:sz w:val="28"/>
        </w:rPr>
        <w:t>
      еркін нысанда жасалған өтінішті;</w:t>
      </w:r>
      <w:r>
        <w:br/>
      </w:r>
      <w:r>
        <w:rPr>
          <w:rFonts w:ascii="Times New Roman"/>
          <w:b w:val="false"/>
          <w:i w:val="false"/>
          <w:color w:val="000000"/>
          <w:sz w:val="28"/>
        </w:rPr>
        <w:t>
</w:t>
      </w:r>
      <w:r>
        <w:rPr>
          <w:rFonts w:ascii="Times New Roman"/>
          <w:b w:val="false"/>
          <w:i w:val="false"/>
          <w:color w:val="000000"/>
          <w:sz w:val="28"/>
        </w:rPr>
        <w:t>
      өтініш берушінің жоғарғы органының банктің акцияларын сатып алу туралы шешімінің көшірмесін;</w:t>
      </w:r>
      <w:r>
        <w:br/>
      </w:r>
      <w:r>
        <w:rPr>
          <w:rFonts w:ascii="Times New Roman"/>
          <w:b w:val="false"/>
          <w:i w:val="false"/>
          <w:color w:val="000000"/>
          <w:sz w:val="28"/>
        </w:rPr>
        <w:t>
</w:t>
      </w:r>
      <w:r>
        <w:rPr>
          <w:rFonts w:ascii="Times New Roman"/>
          <w:b w:val="false"/>
          <w:i w:val="false"/>
          <w:color w:val="000000"/>
          <w:sz w:val="28"/>
        </w:rPr>
        <w:t>
      банктің акцияларын сатып алуға пайдаланылатын қаржы көздері мен қаражаттардың сипаттамасын қоса алғанда, растайтын құжаттарды қоса бере отырып, банктің акцияларын, оның ішінде бұрын сатып алынғандарын сатып алу шарттары мен тәртібі туралы мәліметтерді;</w:t>
      </w:r>
      <w:r>
        <w:br/>
      </w:r>
      <w:r>
        <w:rPr>
          <w:rFonts w:ascii="Times New Roman"/>
          <w:b w:val="false"/>
          <w:i w:val="false"/>
          <w:color w:val="000000"/>
          <w:sz w:val="28"/>
        </w:rPr>
        <w:t>
</w:t>
      </w:r>
      <w:r>
        <w:rPr>
          <w:rFonts w:ascii="Times New Roman"/>
          <w:b w:val="false"/>
          <w:i w:val="false"/>
          <w:color w:val="000000"/>
          <w:sz w:val="28"/>
        </w:rPr>
        <w:t>
      өтініш берушінің мүдделерін білдіру тапсырылатын өтініш берушінің өкіліне берілген сенімхатты (бар болса);</w:t>
      </w:r>
      <w:r>
        <w:br/>
      </w:r>
      <w:r>
        <w:rPr>
          <w:rFonts w:ascii="Times New Roman"/>
          <w:b w:val="false"/>
          <w:i w:val="false"/>
          <w:color w:val="000000"/>
          <w:sz w:val="28"/>
        </w:rPr>
        <w:t>
</w:t>
      </w:r>
      <w:r>
        <w:rPr>
          <w:rFonts w:ascii="Times New Roman"/>
          <w:b w:val="false"/>
          <w:i w:val="false"/>
          <w:color w:val="000000"/>
          <w:sz w:val="28"/>
        </w:rPr>
        <w:t>
      өтініш беруші ірі қатысушысы болып табылатын заңды тұлғалардың тізімін және олардың құрылтай құжаттарының нотариат куәландырған көшірмелерін;</w:t>
      </w:r>
      <w:r>
        <w:br/>
      </w:r>
      <w:r>
        <w:rPr>
          <w:rFonts w:ascii="Times New Roman"/>
          <w:b w:val="false"/>
          <w:i w:val="false"/>
          <w:color w:val="000000"/>
          <w:sz w:val="28"/>
        </w:rPr>
        <w:t>
</w:t>
      </w:r>
      <w:r>
        <w:rPr>
          <w:rFonts w:ascii="Times New Roman"/>
          <w:b w:val="false"/>
          <w:i w:val="false"/>
          <w:color w:val="000000"/>
          <w:sz w:val="28"/>
        </w:rPr>
        <w:t>
      банктің қаржылық ахуалының нашарлауы ықтимал болған жағдайда банкті қайта капиталдандыру жоспарын;</w:t>
      </w:r>
      <w:r>
        <w:br/>
      </w:r>
      <w:r>
        <w:rPr>
          <w:rFonts w:ascii="Times New Roman"/>
          <w:b w:val="false"/>
          <w:i w:val="false"/>
          <w:color w:val="000000"/>
          <w:sz w:val="28"/>
        </w:rPr>
        <w:t>
</w:t>
      </w:r>
      <w:r>
        <w:rPr>
          <w:rFonts w:ascii="Times New Roman"/>
          <w:b w:val="false"/>
          <w:i w:val="false"/>
          <w:color w:val="000000"/>
          <w:sz w:val="28"/>
        </w:rPr>
        <w:t>
      өтініш берушінің басшы қызметкерлерінің мінсіз іскерлік беделі туралы мәліметтерді;</w:t>
      </w:r>
      <w:r>
        <w:br/>
      </w:r>
      <w:r>
        <w:rPr>
          <w:rFonts w:ascii="Times New Roman"/>
          <w:b w:val="false"/>
          <w:i w:val="false"/>
          <w:color w:val="000000"/>
          <w:sz w:val="28"/>
        </w:rPr>
        <w:t>
</w:t>
      </w:r>
      <w:r>
        <w:rPr>
          <w:rFonts w:ascii="Times New Roman"/>
          <w:b w:val="false"/>
          <w:i w:val="false"/>
          <w:color w:val="000000"/>
          <w:sz w:val="28"/>
        </w:rPr>
        <w:t>
      құрылтай құжаттарының нотариат куәландырған көшірмелерін, өтініш берушінің ірі қатысушылары туралы, сондай-ақ өтініш берушінің ірі қатысушыларының ірі қатысушылары туралы қысқаша деректерді;</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 нормативтік құқықтық актілерінде көзделген нысан бойынша, білімі, еңбек қызметтері туралы мәліметтерді қоса алғанда, өтініш берушінің басшы қызметкерлері туралы қысқаша деректерді;</w:t>
      </w:r>
      <w:r>
        <w:br/>
      </w:r>
      <w:r>
        <w:rPr>
          <w:rFonts w:ascii="Times New Roman"/>
          <w:b w:val="false"/>
          <w:i w:val="false"/>
          <w:color w:val="000000"/>
          <w:sz w:val="28"/>
        </w:rPr>
        <w:t>
</w:t>
      </w:r>
      <w:r>
        <w:rPr>
          <w:rFonts w:ascii="Times New Roman"/>
          <w:b w:val="false"/>
          <w:i w:val="false"/>
          <w:color w:val="000000"/>
          <w:sz w:val="28"/>
        </w:rPr>
        <w:t>
      аудиторлық ұйым куәландырған соңғы аяқталған екі қаржы жылына жылдық қаржылық есептілікті, сондай-ақ тиісті өтінішті ұсынар алдындағы соңғы аяқталған тоқсанға қаржылық есептілікті;</w:t>
      </w:r>
      <w:r>
        <w:br/>
      </w:r>
      <w:r>
        <w:rPr>
          <w:rFonts w:ascii="Times New Roman"/>
          <w:b w:val="false"/>
          <w:i w:val="false"/>
          <w:color w:val="000000"/>
          <w:sz w:val="28"/>
        </w:rPr>
        <w:t>
</w:t>
      </w:r>
      <w:r>
        <w:rPr>
          <w:rFonts w:ascii="Times New Roman"/>
          <w:b w:val="false"/>
          <w:i w:val="false"/>
          <w:color w:val="000000"/>
          <w:sz w:val="28"/>
        </w:rPr>
        <w:t>
      өтініш берушінің және банктің мәртебені алғаннан кейінгі болжамдалатын есептеу балансын қоса алғанда, банктің ірі қатысушысы мәртебесін иеленудің қаржылық салдарының талдауын, егер бар болса, іс-шаралар жоспары мен ұйымдық құрылымын қоса алғанда, өтініш берушінің банктің активтерін сату, қайта ұйымдастыру немесе банктің қызметтеріне немесе басқаруына елеулі өзгерістер енгізу жөніндегі жоспарлары мен ұсыныстарын;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резиденті емес - заңды тұлғасы:</w:t>
      </w:r>
      <w:r>
        <w:br/>
      </w:r>
      <w:r>
        <w:rPr>
          <w:rFonts w:ascii="Times New Roman"/>
          <w:b w:val="false"/>
          <w:i w:val="false"/>
          <w:color w:val="000000"/>
          <w:sz w:val="28"/>
        </w:rPr>
        <w:t>
      еркін нысанда жасалған өтінішті;</w:t>
      </w:r>
      <w:r>
        <w:br/>
      </w:r>
      <w:r>
        <w:rPr>
          <w:rFonts w:ascii="Times New Roman"/>
          <w:b w:val="false"/>
          <w:i w:val="false"/>
          <w:color w:val="000000"/>
          <w:sz w:val="28"/>
        </w:rPr>
        <w:t>
</w:t>
      </w:r>
      <w:r>
        <w:rPr>
          <w:rFonts w:ascii="Times New Roman"/>
          <w:b w:val="false"/>
          <w:i w:val="false"/>
          <w:color w:val="000000"/>
          <w:sz w:val="28"/>
        </w:rPr>
        <w:t>
      банктің акцияларын сатып алуға пайдаланылатын қаржы көздері мен қаражаттардың сипаттамасын қоса алғанда, растайтын құжаттарды қоса бере отырып, банктің акцияларын, оның ішінде бұрын сатып алынғандарын сатып алу шарттары мен тәртібі туралы мәліметтерді;</w:t>
      </w:r>
      <w:r>
        <w:br/>
      </w:r>
      <w:r>
        <w:rPr>
          <w:rFonts w:ascii="Times New Roman"/>
          <w:b w:val="false"/>
          <w:i w:val="false"/>
          <w:color w:val="000000"/>
          <w:sz w:val="28"/>
        </w:rPr>
        <w:t>
</w:t>
      </w:r>
      <w:r>
        <w:rPr>
          <w:rFonts w:ascii="Times New Roman"/>
          <w:b w:val="false"/>
          <w:i w:val="false"/>
          <w:color w:val="000000"/>
          <w:sz w:val="28"/>
        </w:rPr>
        <w:t>
      өтініш берушінің мүдделерін білдіру тапсырылатын өтініш берушінің өкіліне берілген сенімхатты (бар болса);</w:t>
      </w:r>
      <w:r>
        <w:br/>
      </w:r>
      <w:r>
        <w:rPr>
          <w:rFonts w:ascii="Times New Roman"/>
          <w:b w:val="false"/>
          <w:i w:val="false"/>
          <w:color w:val="000000"/>
          <w:sz w:val="28"/>
        </w:rPr>
        <w:t>
</w:t>
      </w:r>
      <w:r>
        <w:rPr>
          <w:rFonts w:ascii="Times New Roman"/>
          <w:b w:val="false"/>
          <w:i w:val="false"/>
          <w:color w:val="000000"/>
          <w:sz w:val="28"/>
        </w:rPr>
        <w:t>
      өтініш беруші ірі қатысушысы болып табылатын заңды тұлғалардың тізімін және олардың құрылтайшы құжаттарының нотариат куәландырған көшірмелерін;</w:t>
      </w:r>
      <w:r>
        <w:br/>
      </w:r>
      <w:r>
        <w:rPr>
          <w:rFonts w:ascii="Times New Roman"/>
          <w:b w:val="false"/>
          <w:i w:val="false"/>
          <w:color w:val="000000"/>
          <w:sz w:val="28"/>
        </w:rPr>
        <w:t>
</w:t>
      </w:r>
      <w:r>
        <w:rPr>
          <w:rFonts w:ascii="Times New Roman"/>
          <w:b w:val="false"/>
          <w:i w:val="false"/>
          <w:color w:val="000000"/>
          <w:sz w:val="28"/>
        </w:rPr>
        <w:t>
      банктің қаржылық ахуалының нашарлауы ықтимал болған жағдайда банкті қайта капиталдандыру жоспарын;</w:t>
      </w:r>
      <w:r>
        <w:br/>
      </w:r>
      <w:r>
        <w:rPr>
          <w:rFonts w:ascii="Times New Roman"/>
          <w:b w:val="false"/>
          <w:i w:val="false"/>
          <w:color w:val="000000"/>
          <w:sz w:val="28"/>
        </w:rPr>
        <w:t>
</w:t>
      </w:r>
      <w:r>
        <w:rPr>
          <w:rFonts w:ascii="Times New Roman"/>
          <w:b w:val="false"/>
          <w:i w:val="false"/>
          <w:color w:val="000000"/>
          <w:sz w:val="28"/>
        </w:rPr>
        <w:t>
      өтініш берушінің жоғарғы органының банктің акцияларын сатып алу туралы шешімінің көшірмесін;</w:t>
      </w:r>
      <w:r>
        <w:br/>
      </w:r>
      <w:r>
        <w:rPr>
          <w:rFonts w:ascii="Times New Roman"/>
          <w:b w:val="false"/>
          <w:i w:val="false"/>
          <w:color w:val="000000"/>
          <w:sz w:val="28"/>
        </w:rPr>
        <w:t>
</w:t>
      </w:r>
      <w:r>
        <w:rPr>
          <w:rFonts w:ascii="Times New Roman"/>
          <w:b w:val="false"/>
          <w:i w:val="false"/>
          <w:color w:val="000000"/>
          <w:sz w:val="28"/>
        </w:rPr>
        <w:t>
      өтініш берушінің басшы қызметкерлерінің мінсіз іскерлік беделі туралы мәліметтерді;</w:t>
      </w:r>
      <w:r>
        <w:br/>
      </w:r>
      <w:r>
        <w:rPr>
          <w:rFonts w:ascii="Times New Roman"/>
          <w:b w:val="false"/>
          <w:i w:val="false"/>
          <w:color w:val="000000"/>
          <w:sz w:val="28"/>
        </w:rPr>
        <w:t>
</w:t>
      </w:r>
      <w:r>
        <w:rPr>
          <w:rFonts w:ascii="Times New Roman"/>
          <w:b w:val="false"/>
          <w:i w:val="false"/>
          <w:color w:val="000000"/>
          <w:sz w:val="28"/>
        </w:rPr>
        <w:t>
      құрылтай құжаттарының нотариат куәландырған көшірмелерін, өтініш берушінің ірі қатысушылары туралы, сондай-ақ өтініш берушінің ірі қатысушыларының ірі қатысушылары туралы қысқаша деректерді;</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 нормативтік құқықтық актілерінде көзделген нысан бойынша, білімі, еңбек қызметтері туралы мәліметтерді қоса алғанда, өтініш берушінің басшы қызметкерлері туралы қысқаша деректерді;</w:t>
      </w:r>
      <w:r>
        <w:br/>
      </w:r>
      <w:r>
        <w:rPr>
          <w:rFonts w:ascii="Times New Roman"/>
          <w:b w:val="false"/>
          <w:i w:val="false"/>
          <w:color w:val="000000"/>
          <w:sz w:val="28"/>
        </w:rPr>
        <w:t>
</w:t>
      </w:r>
      <w:r>
        <w:rPr>
          <w:rFonts w:ascii="Times New Roman"/>
          <w:b w:val="false"/>
          <w:i w:val="false"/>
          <w:color w:val="000000"/>
          <w:sz w:val="28"/>
        </w:rPr>
        <w:t>
      аудиторлық ұйым куәландырған соңғы аяқталған екі қаржы жылына жылдық қаржылық есептілікті, сондай-ақ тиісті өтінішті ұсынар алдындағы соңғы аяқталған тоқсанға қаржылық есептілікті;</w:t>
      </w:r>
      <w:r>
        <w:br/>
      </w:r>
      <w:r>
        <w:rPr>
          <w:rFonts w:ascii="Times New Roman"/>
          <w:b w:val="false"/>
          <w:i w:val="false"/>
          <w:color w:val="000000"/>
          <w:sz w:val="28"/>
        </w:rPr>
        <w:t>
</w:t>
      </w:r>
      <w:r>
        <w:rPr>
          <w:rFonts w:ascii="Times New Roman"/>
          <w:b w:val="false"/>
          <w:i w:val="false"/>
          <w:color w:val="000000"/>
          <w:sz w:val="28"/>
        </w:rPr>
        <w:t>
      өтініш берушінің және банктің мәртебені алғаннан кейінгі болжамдалатын есептеу балансын қоса алғандағы банктің ірі қатысушысы мәртебесін иеленудің қаржылық салдарының талдауын, егер бар болса, іс-шаралар жоспары мен ұйымдық құрылымын қоса алғанда, өтініш берушінің банктің активтерін сату, қайта ұйымдастыру немесе банктің қызметтеріне немесе басқаруына елеулі өзгерістер енгізу жөніндегі жоспарлары мен ұсыныстарын;</w:t>
      </w:r>
      <w:r>
        <w:br/>
      </w:r>
      <w:r>
        <w:rPr>
          <w:rFonts w:ascii="Times New Roman"/>
          <w:b w:val="false"/>
          <w:i w:val="false"/>
          <w:color w:val="000000"/>
          <w:sz w:val="28"/>
        </w:rPr>
        <w:t>
</w:t>
      </w:r>
      <w:r>
        <w:rPr>
          <w:rFonts w:ascii="Times New Roman"/>
          <w:b w:val="false"/>
          <w:i w:val="false"/>
          <w:color w:val="000000"/>
          <w:sz w:val="28"/>
        </w:rPr>
        <w:t>
      Банктер туралы заңның 17-1-бабының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жағдайларды қоспағанда, тізбесін Қазақстан Республикасының Ұлттық Банкі белгілейтін халықаралық рейтингтік агенттіктердің бірі тағайындаған заңды тұлғаның кредиттік рейтингісі туралы мәліметтерді;</w:t>
      </w:r>
      <w:r>
        <w:br/>
      </w:r>
      <w:r>
        <w:rPr>
          <w:rFonts w:ascii="Times New Roman"/>
          <w:b w:val="false"/>
          <w:i w:val="false"/>
          <w:color w:val="000000"/>
          <w:sz w:val="28"/>
        </w:rPr>
        <w:t>
</w:t>
      </w:r>
      <w:r>
        <w:rPr>
          <w:rFonts w:ascii="Times New Roman"/>
          <w:b w:val="false"/>
          <w:i w:val="false"/>
          <w:color w:val="000000"/>
          <w:sz w:val="28"/>
        </w:rPr>
        <w:t>
      4) Қазақстан Республикасының резиденті емес — қаржы ұйымы:</w:t>
      </w:r>
      <w:r>
        <w:br/>
      </w:r>
      <w:r>
        <w:rPr>
          <w:rFonts w:ascii="Times New Roman"/>
          <w:b w:val="false"/>
          <w:i w:val="false"/>
          <w:color w:val="000000"/>
          <w:sz w:val="28"/>
        </w:rPr>
        <w:t>
</w:t>
      </w:r>
      <w:r>
        <w:rPr>
          <w:rFonts w:ascii="Times New Roman"/>
          <w:b w:val="false"/>
          <w:i w:val="false"/>
          <w:color w:val="000000"/>
          <w:sz w:val="28"/>
        </w:rPr>
        <w:t>
      еркін нысанда жасалған өтінішті;</w:t>
      </w:r>
      <w:r>
        <w:br/>
      </w:r>
      <w:r>
        <w:rPr>
          <w:rFonts w:ascii="Times New Roman"/>
          <w:b w:val="false"/>
          <w:i w:val="false"/>
          <w:color w:val="000000"/>
          <w:sz w:val="28"/>
        </w:rPr>
        <w:t>
</w:t>
      </w:r>
      <w:r>
        <w:rPr>
          <w:rFonts w:ascii="Times New Roman"/>
          <w:b w:val="false"/>
          <w:i w:val="false"/>
          <w:color w:val="000000"/>
          <w:sz w:val="28"/>
        </w:rPr>
        <w:t>
      банктің акцияларын сатып алуға пайдаланылатын қаржы көздері мен қаражаттардың сипаттамасын қоса алғанда, растайтын құжаттарды қоса бере отырып, банктің акцияларын, оның ішінде бұрын сатып алынғандарын сатып алу шарттары мен тәртібі туралы мәліметтерді;</w:t>
      </w:r>
      <w:r>
        <w:br/>
      </w:r>
      <w:r>
        <w:rPr>
          <w:rFonts w:ascii="Times New Roman"/>
          <w:b w:val="false"/>
          <w:i w:val="false"/>
          <w:color w:val="000000"/>
          <w:sz w:val="28"/>
        </w:rPr>
        <w:t>
</w:t>
      </w:r>
      <w:r>
        <w:rPr>
          <w:rFonts w:ascii="Times New Roman"/>
          <w:b w:val="false"/>
          <w:i w:val="false"/>
          <w:color w:val="000000"/>
          <w:sz w:val="28"/>
        </w:rPr>
        <w:t>
      өтініш берушінің мүдделерін білдіру тапсырылатын өтініш берушінің өкіліне берілген сенімхатты (бар болса);</w:t>
      </w:r>
      <w:r>
        <w:br/>
      </w:r>
      <w:r>
        <w:rPr>
          <w:rFonts w:ascii="Times New Roman"/>
          <w:b w:val="false"/>
          <w:i w:val="false"/>
          <w:color w:val="000000"/>
          <w:sz w:val="28"/>
        </w:rPr>
        <w:t>
</w:t>
      </w:r>
      <w:r>
        <w:rPr>
          <w:rFonts w:ascii="Times New Roman"/>
          <w:b w:val="false"/>
          <w:i w:val="false"/>
          <w:color w:val="000000"/>
          <w:sz w:val="28"/>
        </w:rPr>
        <w:t>
      өтініш беруші ірі қатысушысы болып табылатын заңды тұлғалардың тізімін және олардың құрылтай құжаттарының нотариат куәландырған көшірмелерін;</w:t>
      </w:r>
      <w:r>
        <w:br/>
      </w:r>
      <w:r>
        <w:rPr>
          <w:rFonts w:ascii="Times New Roman"/>
          <w:b w:val="false"/>
          <w:i w:val="false"/>
          <w:color w:val="000000"/>
          <w:sz w:val="28"/>
        </w:rPr>
        <w:t>
</w:t>
      </w:r>
      <w:r>
        <w:rPr>
          <w:rFonts w:ascii="Times New Roman"/>
          <w:b w:val="false"/>
          <w:i w:val="false"/>
          <w:color w:val="000000"/>
          <w:sz w:val="28"/>
        </w:rPr>
        <w:t>
      банктің қаржылық ахуалының нашарлауы ықтимал болған жағдайда банкті қайта капиталдандыру жоспарын;</w:t>
      </w:r>
      <w:r>
        <w:br/>
      </w:r>
      <w:r>
        <w:rPr>
          <w:rFonts w:ascii="Times New Roman"/>
          <w:b w:val="false"/>
          <w:i w:val="false"/>
          <w:color w:val="000000"/>
          <w:sz w:val="28"/>
        </w:rPr>
        <w:t>
</w:t>
      </w:r>
      <w:r>
        <w:rPr>
          <w:rFonts w:ascii="Times New Roman"/>
          <w:b w:val="false"/>
          <w:i w:val="false"/>
          <w:color w:val="000000"/>
          <w:sz w:val="28"/>
        </w:rPr>
        <w:t>
      өтініш берушінің жоғарғы органының банктің акцияларын сатып алу туралы шешімінің көшірмесін;</w:t>
      </w:r>
      <w:r>
        <w:br/>
      </w:r>
      <w:r>
        <w:rPr>
          <w:rFonts w:ascii="Times New Roman"/>
          <w:b w:val="false"/>
          <w:i w:val="false"/>
          <w:color w:val="000000"/>
          <w:sz w:val="28"/>
        </w:rPr>
        <w:t>
</w:t>
      </w:r>
      <w:r>
        <w:rPr>
          <w:rFonts w:ascii="Times New Roman"/>
          <w:b w:val="false"/>
          <w:i w:val="false"/>
          <w:color w:val="000000"/>
          <w:sz w:val="28"/>
        </w:rPr>
        <w:t>
      өтініш берушінің басшы қызметкерлерінің мінсіз іскерлік беделі туралы мәліметтерді;</w:t>
      </w:r>
      <w:r>
        <w:br/>
      </w:r>
      <w:r>
        <w:rPr>
          <w:rFonts w:ascii="Times New Roman"/>
          <w:b w:val="false"/>
          <w:i w:val="false"/>
          <w:color w:val="000000"/>
          <w:sz w:val="28"/>
        </w:rPr>
        <w:t>
</w:t>
      </w:r>
      <w:r>
        <w:rPr>
          <w:rFonts w:ascii="Times New Roman"/>
          <w:b w:val="false"/>
          <w:i w:val="false"/>
          <w:color w:val="000000"/>
          <w:sz w:val="28"/>
        </w:rPr>
        <w:t>
      құрылтай құжаттарының нотариат куәландырған көшірмелерін, өтініш берушінің ірі қатысушылары туралы, сондай-ақ өтініш берушінің ірі қатысушыларының ірі қатысушылары туралы қысқаша деректерді;</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 нормативтік құқықтық актілерінде көзделген нысан бойынша, білімі, еңбек қызметтері туралы мәліметтерді қоса алғанда, өтініш берушінің басшы қызметкерлері туралы қысқаша деректерді;</w:t>
      </w:r>
      <w:r>
        <w:br/>
      </w:r>
      <w:r>
        <w:rPr>
          <w:rFonts w:ascii="Times New Roman"/>
          <w:b w:val="false"/>
          <w:i w:val="false"/>
          <w:color w:val="000000"/>
          <w:sz w:val="28"/>
        </w:rPr>
        <w:t>
</w:t>
      </w:r>
      <w:r>
        <w:rPr>
          <w:rFonts w:ascii="Times New Roman"/>
          <w:b w:val="false"/>
          <w:i w:val="false"/>
          <w:color w:val="000000"/>
          <w:sz w:val="28"/>
        </w:rPr>
        <w:t>
      аудиторлық ұйым куәландырған соңғы аяқталған екі қаржы жылына жылдық қаржылық есептілікті, сондай-ақ тиісті өтінішті ұсынар алдындағы соңғы аяқталған тоқсанға қаржылық есептілікті;</w:t>
      </w:r>
      <w:r>
        <w:br/>
      </w:r>
      <w:r>
        <w:rPr>
          <w:rFonts w:ascii="Times New Roman"/>
          <w:b w:val="false"/>
          <w:i w:val="false"/>
          <w:color w:val="000000"/>
          <w:sz w:val="28"/>
        </w:rPr>
        <w:t>
</w:t>
      </w:r>
      <w:r>
        <w:rPr>
          <w:rFonts w:ascii="Times New Roman"/>
          <w:b w:val="false"/>
          <w:i w:val="false"/>
          <w:color w:val="000000"/>
          <w:sz w:val="28"/>
        </w:rPr>
        <w:t>
      өтініш берушінің және банктің мәртебені алғаннан кейінгі болжамдалатын есептеу балансын қоса алғанда, банктің ірі қатысушысы мәртебесін иеленудің қаржылық салдарының талдауын, егер бар болса, іс-шаралар жоспары мен ұйымдық құрылымын қоса алғанда, өтініш берушінің банктің активтерін сату, қайта ұйымдастыру немесе банктің қызметтеріне немесе басқаруына елеулі өзгерістер енгізу жөніндегі жоспарлары мен ұсыныстарын;</w:t>
      </w:r>
      <w:r>
        <w:br/>
      </w:r>
      <w:r>
        <w:rPr>
          <w:rFonts w:ascii="Times New Roman"/>
          <w:b w:val="false"/>
          <w:i w:val="false"/>
          <w:color w:val="000000"/>
          <w:sz w:val="28"/>
        </w:rPr>
        <w:t>
</w:t>
      </w:r>
      <w:r>
        <w:rPr>
          <w:rFonts w:ascii="Times New Roman"/>
          <w:b w:val="false"/>
          <w:i w:val="false"/>
          <w:color w:val="000000"/>
          <w:sz w:val="28"/>
        </w:rPr>
        <w:t>
      өтініш беруші шыққан елдің қаржылық қадағалау органының өтініш беруші осы елдің заңнамасы аясында қаржылық қызметтерді жүзеге асыруға уәкілетті болғаны туралы жазбаша растауы не өтініш беруші шыққан елдің қаржылық қадағалау органының осы елдің заңнамасы бойынша осындай рұқсат талап етілмейтіні туралы мәлімдемесін;</w:t>
      </w:r>
      <w:r>
        <w:br/>
      </w:r>
      <w:r>
        <w:rPr>
          <w:rFonts w:ascii="Times New Roman"/>
          <w:b w:val="false"/>
          <w:i w:val="false"/>
          <w:color w:val="000000"/>
          <w:sz w:val="28"/>
        </w:rPr>
        <w:t>
</w:t>
      </w:r>
      <w:r>
        <w:rPr>
          <w:rFonts w:ascii="Times New Roman"/>
          <w:b w:val="false"/>
          <w:i w:val="false"/>
          <w:color w:val="000000"/>
          <w:sz w:val="28"/>
        </w:rPr>
        <w:t>
      5) өзі тұрған елде шоғырландырылған қадағалауға жататын Қазақстан Республикасының резиденті емес - қаржы ұйымы:</w:t>
      </w:r>
      <w:r>
        <w:br/>
      </w:r>
      <w:r>
        <w:rPr>
          <w:rFonts w:ascii="Times New Roman"/>
          <w:b w:val="false"/>
          <w:i w:val="false"/>
          <w:color w:val="000000"/>
          <w:sz w:val="28"/>
        </w:rPr>
        <w:t>
</w:t>
      </w:r>
      <w:r>
        <w:rPr>
          <w:rFonts w:ascii="Times New Roman"/>
          <w:b w:val="false"/>
          <w:i w:val="false"/>
          <w:color w:val="000000"/>
          <w:sz w:val="28"/>
        </w:rPr>
        <w:t>
      еркін нысанда жасалған өтінішті;</w:t>
      </w:r>
      <w:r>
        <w:br/>
      </w:r>
      <w:r>
        <w:rPr>
          <w:rFonts w:ascii="Times New Roman"/>
          <w:b w:val="false"/>
          <w:i w:val="false"/>
          <w:color w:val="000000"/>
          <w:sz w:val="28"/>
        </w:rPr>
        <w:t>
</w:t>
      </w:r>
      <w:r>
        <w:rPr>
          <w:rFonts w:ascii="Times New Roman"/>
          <w:b w:val="false"/>
          <w:i w:val="false"/>
          <w:color w:val="000000"/>
          <w:sz w:val="28"/>
        </w:rPr>
        <w:t>
      Банктер туралы заңның 17-1-бабының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жағдайларды қоспағанда, тізбесі Қазақстан Республикасы Ұлттық Банкінің нормативтік құқықтық актісінде белгіленген рейтингтік агенттіктердің бірінің талап етілетін ең төменгі рейтингісінің болуын растайтын құжатты;</w:t>
      </w:r>
      <w:r>
        <w:br/>
      </w:r>
      <w:r>
        <w:rPr>
          <w:rFonts w:ascii="Times New Roman"/>
          <w:b w:val="false"/>
          <w:i w:val="false"/>
          <w:color w:val="000000"/>
          <w:sz w:val="28"/>
        </w:rPr>
        <w:t>
</w:t>
      </w:r>
      <w:r>
        <w:rPr>
          <w:rFonts w:ascii="Times New Roman"/>
          <w:b w:val="false"/>
          <w:i w:val="false"/>
          <w:color w:val="000000"/>
          <w:sz w:val="28"/>
        </w:rPr>
        <w:t>
      өтініш беруші шыққан елдің қаржылық қадағалау органының Қазақстан Республикасының резиденті емес - қаржы ұйымының шоғырландырылған қадағалауға жататыны туралы жазбаша растауын;</w:t>
      </w:r>
      <w:r>
        <w:br/>
      </w:r>
      <w:r>
        <w:rPr>
          <w:rFonts w:ascii="Times New Roman"/>
          <w:b w:val="false"/>
          <w:i w:val="false"/>
          <w:color w:val="000000"/>
          <w:sz w:val="28"/>
        </w:rPr>
        <w:t>
</w:t>
      </w:r>
      <w:r>
        <w:rPr>
          <w:rFonts w:ascii="Times New Roman"/>
          <w:b w:val="false"/>
          <w:i w:val="false"/>
          <w:color w:val="000000"/>
          <w:sz w:val="28"/>
        </w:rPr>
        <w:t>
      өтініш беруші шыққан елдің қаржылық қадағалау органының Қазақстан Республикасының резиденті емес - қаржы ұйымының банк холдингі мәртебесін 
</w:t>
      </w:r>
      <w:r>
        <w:rPr>
          <w:rFonts w:ascii="Times New Roman"/>
          <w:b w:val="false"/>
          <w:i w:val="false"/>
          <w:color w:val="000000"/>
          <w:sz w:val="28"/>
        </w:rPr>
        <w:t>
иеленуіне жазбаша рұқсатын (келісімін) не тиісті мемлекеттің уәкілетті органының аталған мемлекеттің заңнамасы бойынша осындай рұқсат талап етілмейтіні туралы мәлімдемесін беруі тиіс.</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 банк холдингі мәртебесін алуға ниет білдірген өтініш берушілерге келісім беру банктің ірі қатысушысы үшін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Банк холдингі мәртебесін иеленуге ниет білдірген өтініш беруші Банктер туралы заңның </w:t>
      </w:r>
      <w:r>
        <w:rPr>
          <w:rFonts w:ascii="Times New Roman"/>
          <w:b w:val="false"/>
          <w:i w:val="false"/>
          <w:color w:val="000000"/>
          <w:sz w:val="28"/>
        </w:rPr>
        <w:t>17-1-бабының</w:t>
      </w:r>
      <w:r>
        <w:rPr>
          <w:rFonts w:ascii="Times New Roman"/>
          <w:b w:val="false"/>
          <w:i w:val="false"/>
          <w:color w:val="000000"/>
          <w:sz w:val="28"/>
        </w:rPr>
        <w:t xml:space="preserve"> 5-7-тармақтарында көзделген құжаттар мен мәліметтерден басқа, тәуекелдерді және ішкі бақылауды, оның ішінде еншілес ұйымның қызметтеріне байланысты тәуекелдерге қатысты басқару жүйелерінің болуын растайтын құжаттарды ұсынады.</w:t>
      </w:r>
      <w:r>
        <w:br/>
      </w:r>
      <w:r>
        <w:rPr>
          <w:rFonts w:ascii="Times New Roman"/>
          <w:b w:val="false"/>
          <w:i w:val="false"/>
          <w:color w:val="000000"/>
          <w:sz w:val="28"/>
        </w:rPr>
        <w:t>
</w:t>
      </w:r>
      <w:r>
        <w:rPr>
          <w:rFonts w:ascii="Times New Roman"/>
          <w:b w:val="false"/>
          <w:i w:val="false"/>
          <w:color w:val="000000"/>
          <w:sz w:val="28"/>
        </w:rPr>
        <w:t>
      12. Банктің немесе банк холдингінің ірі қатысушысы мәртебесін иеленуге келісім беру жөніндегі өтініш Ережеде көзделген мәліметтерді көрсете отырып, еркін нысанда ұсынылады.</w:t>
      </w:r>
      <w:r>
        <w:br/>
      </w:r>
      <w:r>
        <w:rPr>
          <w:rFonts w:ascii="Times New Roman"/>
          <w:b w:val="false"/>
          <w:i w:val="false"/>
          <w:color w:val="000000"/>
          <w:sz w:val="28"/>
        </w:rPr>
        <w:t>
</w:t>
      </w:r>
      <w:r>
        <w:rPr>
          <w:rFonts w:ascii="Times New Roman"/>
          <w:b w:val="false"/>
          <w:i w:val="false"/>
          <w:color w:val="000000"/>
          <w:sz w:val="28"/>
        </w:rPr>
        <w:t>
      13. Қажетті құжаттар пакеті 050000, Алматы қаласы, Әйтеке би көшесі, 67 мекенжайы бойынша құжаттарды қабылдауға және тіркеуге уәкілетті жауапты адамға кезек күтпестен тапсырылады (немесе хат-хабарды қабылдау үшін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14. Өтініш беруші құжаттар пакетін қолма-қол табыс еткен жағдайда, құжаттарды қабылдауға және тіркеуге уәкілетті жауапты адам өтініштің екінші данасына не оның көшірмесіне мөртабанмен «Қабылданды» деген белгі қояды.</w:t>
      </w:r>
      <w:r>
        <w:br/>
      </w:r>
      <w:r>
        <w:rPr>
          <w:rFonts w:ascii="Times New Roman"/>
          <w:b w:val="false"/>
          <w:i w:val="false"/>
          <w:color w:val="000000"/>
          <w:sz w:val="28"/>
        </w:rPr>
        <w:t>
</w:t>
      </w:r>
      <w:r>
        <w:rPr>
          <w:rFonts w:ascii="Times New Roman"/>
          <w:b w:val="false"/>
          <w:i w:val="false"/>
          <w:color w:val="000000"/>
          <w:sz w:val="28"/>
        </w:rPr>
        <w:t>
      Құжаттар пакеті хат-хабарды қабылдау үшін арнайы жабдықталған жәшік арқылы тапсырылған жағдайда мөртабанмен «Қабылданды» деген белгі қойылмайды және құжаттардың алынғаны туралы талон берілмейді.</w:t>
      </w:r>
      <w:r>
        <w:br/>
      </w:r>
      <w:r>
        <w:rPr>
          <w:rFonts w:ascii="Times New Roman"/>
          <w:b w:val="false"/>
          <w:i w:val="false"/>
          <w:color w:val="000000"/>
          <w:sz w:val="28"/>
        </w:rPr>
        <w:t>
</w:t>
      </w:r>
      <w:r>
        <w:rPr>
          <w:rFonts w:ascii="Times New Roman"/>
          <w:b w:val="false"/>
          <w:i w:val="false"/>
          <w:color w:val="000000"/>
          <w:sz w:val="28"/>
        </w:rPr>
        <w:t>
      Хат-хабарды қабылдауға арналған жәшіктен құжаттар күніне кемінде төрт рет (сағат 9.00-де, 11.00-де, 15.00-де және 18.00-де) алынады.</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көрсетудің нәтижесі пошта арқылы жіберіледі немесе Комитет бөлімшесінің жауапты орындаушысы тікелей өтініш берушіге тиісті түрде ресімделген сенімхатты ұсынғанда оның уәкілетті өкіліне береді.</w:t>
      </w:r>
      <w:r>
        <w:br/>
      </w:r>
      <w:r>
        <w:rPr>
          <w:rFonts w:ascii="Times New Roman"/>
          <w:b w:val="false"/>
          <w:i w:val="false"/>
          <w:color w:val="000000"/>
          <w:sz w:val="28"/>
        </w:rPr>
        <w:t>
</w:t>
      </w:r>
      <w:r>
        <w:rPr>
          <w:rFonts w:ascii="Times New Roman"/>
          <w:b w:val="false"/>
          <w:i w:val="false"/>
          <w:color w:val="000000"/>
          <w:sz w:val="28"/>
        </w:rPr>
        <w:t>
      16. Банктің ірі қатысушысы мәртебесін иеленуге келісім беруден бас тарту:</w:t>
      </w:r>
      <w:r>
        <w:br/>
      </w:r>
      <w:r>
        <w:rPr>
          <w:rFonts w:ascii="Times New Roman"/>
          <w:b w:val="false"/>
          <w:i w:val="false"/>
          <w:color w:val="000000"/>
          <w:sz w:val="28"/>
        </w:rPr>
        <w:t>
</w:t>
      </w:r>
      <w:r>
        <w:rPr>
          <w:rFonts w:ascii="Times New Roman"/>
          <w:b w:val="false"/>
          <w:i w:val="false"/>
          <w:color w:val="000000"/>
          <w:sz w:val="28"/>
        </w:rPr>
        <w:t>
      1) Банктер туралы заңның 20-бабының </w:t>
      </w:r>
      <w:r>
        <w:rPr>
          <w:rFonts w:ascii="Times New Roman"/>
          <w:b w:val="false"/>
          <w:i w:val="false"/>
          <w:color w:val="000000"/>
          <w:sz w:val="28"/>
        </w:rPr>
        <w:t>2-тармағының</w:t>
      </w:r>
      <w:r>
        <w:rPr>
          <w:rFonts w:ascii="Times New Roman"/>
          <w:b w:val="false"/>
          <w:i w:val="false"/>
          <w:color w:val="000000"/>
          <w:sz w:val="28"/>
        </w:rPr>
        <w:t xml:space="preserve"> 3)-5) тармақшаларының талаптарын орындамаған (жеке тұлғаға немесе өтініш берушінің-заңды тұлғаның басшы қызметкерлеріне қатысты);</w:t>
      </w:r>
      <w:r>
        <w:br/>
      </w:r>
      <w:r>
        <w:rPr>
          <w:rFonts w:ascii="Times New Roman"/>
          <w:b w:val="false"/>
          <w:i w:val="false"/>
          <w:color w:val="000000"/>
          <w:sz w:val="28"/>
        </w:rPr>
        <w:t>
</w:t>
      </w:r>
      <w:r>
        <w:rPr>
          <w:rFonts w:ascii="Times New Roman"/>
          <w:b w:val="false"/>
          <w:i w:val="false"/>
          <w:color w:val="000000"/>
          <w:sz w:val="28"/>
        </w:rPr>
        <w:t>
      2) өтініш берушінің қаржылық жағдайы тұрақсыз болған;</w:t>
      </w:r>
      <w:r>
        <w:br/>
      </w:r>
      <w:r>
        <w:rPr>
          <w:rFonts w:ascii="Times New Roman"/>
          <w:b w:val="false"/>
          <w:i w:val="false"/>
          <w:color w:val="000000"/>
          <w:sz w:val="28"/>
        </w:rPr>
        <w:t>
</w:t>
      </w:r>
      <w:r>
        <w:rPr>
          <w:rFonts w:ascii="Times New Roman"/>
          <w:b w:val="false"/>
          <w:i w:val="false"/>
          <w:color w:val="000000"/>
          <w:sz w:val="28"/>
        </w:rPr>
        <w:t>
      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ұсынбаған;</w:t>
      </w:r>
      <w:r>
        <w:br/>
      </w:r>
      <w:r>
        <w:rPr>
          <w:rFonts w:ascii="Times New Roman"/>
          <w:b w:val="false"/>
          <w:i w:val="false"/>
          <w:color w:val="000000"/>
          <w:sz w:val="28"/>
        </w:rPr>
        <w:t>
</w:t>
      </w:r>
      <w:r>
        <w:rPr>
          <w:rFonts w:ascii="Times New Roman"/>
          <w:b w:val="false"/>
          <w:i w:val="false"/>
          <w:color w:val="000000"/>
          <w:sz w:val="28"/>
        </w:rPr>
        <w:t>
      4) өтініш беруші банктің ірі қатысушысы мәртебесін иелену нәтижесінде монополияға қарсы заңнаманың талаптарын бұзған;</w:t>
      </w:r>
      <w:r>
        <w:br/>
      </w:r>
      <w:r>
        <w:rPr>
          <w:rFonts w:ascii="Times New Roman"/>
          <w:b w:val="false"/>
          <w:i w:val="false"/>
          <w:color w:val="000000"/>
          <w:sz w:val="28"/>
        </w:rPr>
        <w:t>
</w:t>
      </w:r>
      <w:r>
        <w:rPr>
          <w:rFonts w:ascii="Times New Roman"/>
          <w:b w:val="false"/>
          <w:i w:val="false"/>
          <w:color w:val="000000"/>
          <w:sz w:val="28"/>
        </w:rPr>
        <w:t>
      5) банктің ірі қатысушысы мәртебесін иелену бойынша мәміледе тараптардың бірі тізбесін Қазақстан Республикасының Ұлттық Банкі белгілейтін оффшорлық аймақта тіркелген тұлға (оның аффилиирленген тұлғасы) немесе оффшорлық аймақтарда тіркелген заңды тұлғалардың қатысушысы (құрылтайшысы, акционері) болып табылатын жеке тұлға болған;</w:t>
      </w:r>
      <w:r>
        <w:br/>
      </w:r>
      <w:r>
        <w:rPr>
          <w:rFonts w:ascii="Times New Roman"/>
          <w:b w:val="false"/>
          <w:i w:val="false"/>
          <w:color w:val="000000"/>
          <w:sz w:val="28"/>
        </w:rPr>
        <w:t>
</w:t>
      </w:r>
      <w:r>
        <w:rPr>
          <w:rFonts w:ascii="Times New Roman"/>
          <w:b w:val="false"/>
          <w:i w:val="false"/>
          <w:color w:val="000000"/>
          <w:sz w:val="28"/>
        </w:rPr>
        <w:t>
      6) өтініш беруші Банктер туралы заңда құрылтайшыларға және банктердің акционерлеріне белгіленген өзге талаптарды сақтамаған;</w:t>
      </w:r>
      <w:r>
        <w:br/>
      </w:r>
      <w:r>
        <w:rPr>
          <w:rFonts w:ascii="Times New Roman"/>
          <w:b w:val="false"/>
          <w:i w:val="false"/>
          <w:color w:val="000000"/>
          <w:sz w:val="28"/>
        </w:rPr>
        <w:t>
</w:t>
      </w:r>
      <w:r>
        <w:rPr>
          <w:rFonts w:ascii="Times New Roman"/>
          <w:b w:val="false"/>
          <w:i w:val="false"/>
          <w:color w:val="000000"/>
          <w:sz w:val="28"/>
        </w:rPr>
        <w:t>
      7) егер өтініш берушінің банктің ірі қатысушысы мәртебесін иеленуінің қаржылық салдарын талдау банктің қаржылық жағдайының нашарлауын болжаған;</w:t>
      </w:r>
      <w:r>
        <w:br/>
      </w:r>
      <w:r>
        <w:rPr>
          <w:rFonts w:ascii="Times New Roman"/>
          <w:b w:val="false"/>
          <w:i w:val="false"/>
          <w:color w:val="000000"/>
          <w:sz w:val="28"/>
        </w:rPr>
        <w:t>
</w:t>
      </w:r>
      <w:r>
        <w:rPr>
          <w:rFonts w:ascii="Times New Roman"/>
          <w:b w:val="false"/>
          <w:i w:val="false"/>
          <w:color w:val="000000"/>
          <w:sz w:val="28"/>
        </w:rPr>
        <w:t>
      8) өтініш беруші Қазақстан Республикасының резиденті емес - қаржы ұйымында шыққан елінің заңнамасы аясында қаржылық қызметтерді жүзеге асыру бойынша өкілеттіктері болмаған;</w:t>
      </w:r>
      <w:r>
        <w:br/>
      </w:r>
      <w:r>
        <w:rPr>
          <w:rFonts w:ascii="Times New Roman"/>
          <w:b w:val="false"/>
          <w:i w:val="false"/>
          <w:color w:val="000000"/>
          <w:sz w:val="28"/>
        </w:rPr>
        <w:t>
</w:t>
      </w:r>
      <w:r>
        <w:rPr>
          <w:rFonts w:ascii="Times New Roman"/>
          <w:b w:val="false"/>
          <w:i w:val="false"/>
          <w:color w:val="000000"/>
          <w:sz w:val="28"/>
        </w:rPr>
        <w:t>
      9) өтініш беруші Қазақстан Республикасының резиденті емес - заңды тұлғада Банктер туралы заңның 17-1-бабының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жағдайларды қоспағанда, Қазақстан Республикасының Ұлттық Банкі белгілеген тізбедегі халықаралық рейтингтік агенттіктердің бірінің талап етілетін ең төменгі рейтингісі болмаған;</w:t>
      </w:r>
      <w:r>
        <w:br/>
      </w:r>
      <w:r>
        <w:rPr>
          <w:rFonts w:ascii="Times New Roman"/>
          <w:b w:val="false"/>
          <w:i w:val="false"/>
          <w:color w:val="000000"/>
          <w:sz w:val="28"/>
        </w:rPr>
        <w:t>
</w:t>
      </w:r>
      <w:r>
        <w:rPr>
          <w:rFonts w:ascii="Times New Roman"/>
          <w:b w:val="false"/>
          <w:i w:val="false"/>
          <w:color w:val="000000"/>
          <w:sz w:val="28"/>
        </w:rPr>
        <w:t>
      10) ұсынылған банктің қаржылық ахуалы ықтимал нашарлауы жағдайында банкті қайта капиталдандыру жоспары тиімсіз болған;</w:t>
      </w:r>
      <w:r>
        <w:br/>
      </w:r>
      <w:r>
        <w:rPr>
          <w:rFonts w:ascii="Times New Roman"/>
          <w:b w:val="false"/>
          <w:i w:val="false"/>
          <w:color w:val="000000"/>
          <w:sz w:val="28"/>
        </w:rPr>
        <w:t>
</w:t>
      </w:r>
      <w:r>
        <w:rPr>
          <w:rFonts w:ascii="Times New Roman"/>
          <w:b w:val="false"/>
          <w:i w:val="false"/>
          <w:color w:val="000000"/>
          <w:sz w:val="28"/>
        </w:rPr>
        <w:t>
      11) өтініш беруші жеке тұлғада, өтініш беруші заңды тұлғаның басшы қызметкерінде мінсіз іскерлік беделі болмаған;</w:t>
      </w:r>
      <w:r>
        <w:br/>
      </w:r>
      <w:r>
        <w:rPr>
          <w:rFonts w:ascii="Times New Roman"/>
          <w:b w:val="false"/>
          <w:i w:val="false"/>
          <w:color w:val="000000"/>
          <w:sz w:val="28"/>
        </w:rPr>
        <w:t>
</w:t>
      </w:r>
      <w:r>
        <w:rPr>
          <w:rFonts w:ascii="Times New Roman"/>
          <w:b w:val="false"/>
          <w:i w:val="false"/>
          <w:color w:val="000000"/>
          <w:sz w:val="28"/>
        </w:rPr>
        <w:t>
      12) Қазақстан Республикасының Ұлттық Банкі Қазақстан Республикасының заңнамасында белгіленген тәртіппен қаржы ұйымын консервациялау, оның акцияларын мәжбүрлеп сатып алу, қаржы ұйымын лицензиядан айыру, сондай-ақ қаржы ұйымын мәжбүрлеп тарату немесе оны банкрот деп тану туралы шешімдер қабылдағанға дейін бір жылдан аспайтын кезеңде өтініш беруші ірі қатысушы жеке тұлға не ірі қатысушы заңды тұлғаның бірінші басшысы және (немесе) қаржы ұйымының басшы қызметкері болып табылған не болып табылатын жағдайда жүзеге асырылады. Аталған талап Қазақстан Республикасының Ұлттық Банкі Қазақстан Республикасының заңнамасында белгіленген тәртіппен қаржы ұйымын консервациялау, оның акцияларын мәжбүрлеп сатып алу туралы, қаржы ұйымын лицензиядан айыру туралы, сондай-ақ қаржы ұйымын мәжбүрлеп тарату немесе оны банкрот деп тану туралы шешім қабылдағаннан кейін бес жыл ішінде қолданылады.</w:t>
      </w:r>
      <w:r>
        <w:br/>
      </w:r>
      <w:r>
        <w:rPr>
          <w:rFonts w:ascii="Times New Roman"/>
          <w:b w:val="false"/>
          <w:i w:val="false"/>
          <w:color w:val="000000"/>
          <w:sz w:val="28"/>
        </w:rPr>
        <w:t>
</w:t>
      </w:r>
      <w:r>
        <w:rPr>
          <w:rFonts w:ascii="Times New Roman"/>
          <w:b w:val="false"/>
          <w:i w:val="false"/>
          <w:color w:val="000000"/>
          <w:sz w:val="28"/>
        </w:rPr>
        <w:t>
      Осы тармақтың бірінші бөлігінде көзделген негіздемелерден басқа, банк холдингі мәртебесін иеленуге келісім беруден бас тарту:</w:t>
      </w:r>
      <w:r>
        <w:br/>
      </w:r>
      <w:r>
        <w:rPr>
          <w:rFonts w:ascii="Times New Roman"/>
          <w:b w:val="false"/>
          <w:i w:val="false"/>
          <w:color w:val="000000"/>
          <w:sz w:val="28"/>
        </w:rPr>
        <w:t>
</w:t>
      </w:r>
      <w:r>
        <w:rPr>
          <w:rFonts w:ascii="Times New Roman"/>
          <w:b w:val="false"/>
          <w:i w:val="false"/>
          <w:color w:val="000000"/>
          <w:sz w:val="28"/>
        </w:rPr>
        <w:t>
      1) өтініш беруші қаржы ұйымы өзі орналасқан елде шоғырландырылған негізде қадағалауға жатпайтын кезде;</w:t>
      </w:r>
      <w:r>
        <w:br/>
      </w:r>
      <w:r>
        <w:rPr>
          <w:rFonts w:ascii="Times New Roman"/>
          <w:b w:val="false"/>
          <w:i w:val="false"/>
          <w:color w:val="000000"/>
          <w:sz w:val="28"/>
        </w:rPr>
        <w:t>
</w:t>
      </w:r>
      <w:r>
        <w:rPr>
          <w:rFonts w:ascii="Times New Roman"/>
          <w:b w:val="false"/>
          <w:i w:val="false"/>
          <w:color w:val="000000"/>
          <w:sz w:val="28"/>
        </w:rPr>
        <w:t>
      2) Қазақстан Республикасының резиденті емес - банк конгломератының қатысушылары орналасқан елдерінің заңнамасы олардың және банк конгломератының Банктер туралы заңда көзделген талаптарды орындауына мүмкіндік бермейтініне байланысты банк конгломератына шоғырландырылған қадағалауды жүргізуге мүмкіндік болмаған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Осы мемлекеттік қызметтер бойынша оны тоқтата тұру үшін негіздемелер жоқ.</w:t>
      </w:r>
    </w:p>
    <w:bookmarkEnd w:id="228"/>
    <w:bookmarkStart w:name="z965" w:id="229"/>
    <w:p>
      <w:pPr>
        <w:spacing w:after="0"/>
        <w:ind w:left="0"/>
        <w:jc w:val="left"/>
      </w:pPr>
      <w:r>
        <w:rPr>
          <w:rFonts w:ascii="Times New Roman"/>
          <w:b/>
          <w:i w:val="false"/>
          <w:color w:val="000000"/>
        </w:rPr>
        <w:t xml:space="preserve"> 
3. Жұмыс қағидаттары</w:t>
      </w:r>
    </w:p>
    <w:bookmarkEnd w:id="229"/>
    <w:bookmarkStart w:name="z966" w:id="230"/>
    <w:p>
      <w:pPr>
        <w:spacing w:after="0"/>
        <w:ind w:left="0"/>
        <w:jc w:val="both"/>
      </w:pPr>
      <w:r>
        <w:rPr>
          <w:rFonts w:ascii="Times New Roman"/>
          <w:b w:val="false"/>
          <w:i w:val="false"/>
          <w:color w:val="000000"/>
          <w:sz w:val="28"/>
        </w:rPr>
        <w:t>
      17. Комитет осы қызметтерді көрсеткен кезде басшылыққа алатын негізгі жұмыс қағидаттары:</w:t>
      </w:r>
      <w:r>
        <w:br/>
      </w:r>
      <w:r>
        <w:rPr>
          <w:rFonts w:ascii="Times New Roman"/>
          <w:b w:val="false"/>
          <w:i w:val="false"/>
          <w:color w:val="000000"/>
          <w:sz w:val="28"/>
        </w:rPr>
        <w:t>
</w:t>
      </w:r>
      <w:r>
        <w:rPr>
          <w:rFonts w:ascii="Times New Roman"/>
          <w:b w:val="false"/>
          <w:i w:val="false"/>
          <w:color w:val="000000"/>
          <w:sz w:val="28"/>
        </w:rPr>
        <w:t>
      1) әдептілік;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 туралы толық ақпарат;</w:t>
      </w:r>
      <w:r>
        <w:br/>
      </w:r>
      <w:r>
        <w:rPr>
          <w:rFonts w:ascii="Times New Roman"/>
          <w:b w:val="false"/>
          <w:i w:val="false"/>
          <w:color w:val="000000"/>
          <w:sz w:val="28"/>
        </w:rPr>
        <w:t>
</w:t>
      </w:r>
      <w:r>
        <w:rPr>
          <w:rFonts w:ascii="Times New Roman"/>
          <w:b w:val="false"/>
          <w:i w:val="false"/>
          <w:color w:val="000000"/>
          <w:sz w:val="28"/>
        </w:rPr>
        <w:t>
      3) жауап ақпаратының сапасы және уақтылылығы;</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қызметшілерінің ар-намыс кодексінің сақталуы;</w:t>
      </w:r>
      <w:r>
        <w:br/>
      </w:r>
      <w:r>
        <w:rPr>
          <w:rFonts w:ascii="Times New Roman"/>
          <w:b w:val="false"/>
          <w:i w:val="false"/>
          <w:color w:val="000000"/>
          <w:sz w:val="28"/>
        </w:rPr>
        <w:t>
</w:t>
      </w:r>
      <w:r>
        <w:rPr>
          <w:rFonts w:ascii="Times New Roman"/>
          <w:b w:val="false"/>
          <w:i w:val="false"/>
          <w:color w:val="000000"/>
          <w:sz w:val="28"/>
        </w:rPr>
        <w:t>
      5) мемлекеттік қызметтер көрсету барысында өтініш берушінің құжаттарындағы ақпараттың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6) өтініш беруші құжаттарды алу үшін келмеген жағдайда олардың сақталуы болып табылады.</w:t>
      </w:r>
    </w:p>
    <w:bookmarkEnd w:id="230"/>
    <w:bookmarkStart w:name="z973" w:id="231"/>
    <w:p>
      <w:pPr>
        <w:spacing w:after="0"/>
        <w:ind w:left="0"/>
        <w:jc w:val="left"/>
      </w:pPr>
      <w:r>
        <w:rPr>
          <w:rFonts w:ascii="Times New Roman"/>
          <w:b/>
          <w:i w:val="false"/>
          <w:color w:val="000000"/>
        </w:rPr>
        <w:t xml:space="preserve"> 
4. Жұмыс нәтижелері</w:t>
      </w:r>
    </w:p>
    <w:bookmarkEnd w:id="231"/>
    <w:bookmarkStart w:name="z974" w:id="232"/>
    <w:p>
      <w:pPr>
        <w:spacing w:after="0"/>
        <w:ind w:left="0"/>
        <w:jc w:val="both"/>
      </w:pPr>
      <w:r>
        <w:rPr>
          <w:rFonts w:ascii="Times New Roman"/>
          <w:b w:val="false"/>
          <w:i w:val="false"/>
          <w:color w:val="000000"/>
          <w:sz w:val="28"/>
        </w:rPr>
        <w:t>
      18. Өтініш берушілерге мемлекеттік қызметтер көрсету нәтижелері осы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Қазақстан Республикасы Ұлттық Банкінің жұмысы бағаланатын осы мемлекеттік қызметтердің сапа және тиімділік көрсеткіштерінің мақсатты мәндері жыл сайын Қазақстан Республикасының Ұлттық Банкі Төрағасының бұйрығымен бекітіледі.</w:t>
      </w:r>
    </w:p>
    <w:bookmarkEnd w:id="232"/>
    <w:bookmarkStart w:name="z976" w:id="233"/>
    <w:p>
      <w:pPr>
        <w:spacing w:after="0"/>
        <w:ind w:left="0"/>
        <w:jc w:val="left"/>
      </w:pPr>
      <w:r>
        <w:rPr>
          <w:rFonts w:ascii="Times New Roman"/>
          <w:b/>
          <w:i w:val="false"/>
          <w:color w:val="000000"/>
        </w:rPr>
        <w:t xml:space="preserve"> 
5. Шағымдану тәртібі</w:t>
      </w:r>
    </w:p>
    <w:bookmarkEnd w:id="233"/>
    <w:bookmarkStart w:name="z977" w:id="234"/>
    <w:p>
      <w:pPr>
        <w:spacing w:after="0"/>
        <w:ind w:left="0"/>
        <w:jc w:val="both"/>
      </w:pPr>
      <w:r>
        <w:rPr>
          <w:rFonts w:ascii="Times New Roman"/>
          <w:b w:val="false"/>
          <w:i w:val="false"/>
          <w:color w:val="000000"/>
          <w:sz w:val="28"/>
        </w:rPr>
        <w:t>
      20. Уәкілетті лауазымды тұлғалардың іс-әрекеттеріне (әрекетсіздігіне) шағымдану тәртібін түсіндіру және шағымды дайындауға көмектесу 050000, Алматы қаласы, Әйтеке би көшесі, 67 мекенжайы бойынша, № 317, 413 кабинетте не 8 (727) 2619-226, 2788-104 телефондары бойынша жүзеге асырылады.</w:t>
      </w:r>
      <w:r>
        <w:br/>
      </w:r>
      <w:r>
        <w:rPr>
          <w:rFonts w:ascii="Times New Roman"/>
          <w:b w:val="false"/>
          <w:i w:val="false"/>
          <w:color w:val="000000"/>
          <w:sz w:val="28"/>
        </w:rPr>
        <w:t>
</w:t>
      </w:r>
      <w:r>
        <w:rPr>
          <w:rFonts w:ascii="Times New Roman"/>
          <w:b w:val="false"/>
          <w:i w:val="false"/>
          <w:color w:val="000000"/>
          <w:sz w:val="28"/>
        </w:rPr>
        <w:t>
      21. Өтініш беруші мемлекеттік қызметтер көрсету нәтижелерімен келіспеген жағдайда шағым Комитет төрағасының немесе оның орынбасарының атына жазбаша нысанда пошта арқылы (электронды</w:t>
      </w:r>
      <w:r>
        <w:br/>
      </w:r>
      <w:r>
        <w:rPr>
          <w:rFonts w:ascii="Times New Roman"/>
          <w:b w:val="false"/>
          <w:i w:val="false"/>
          <w:color w:val="000000"/>
          <w:sz w:val="28"/>
        </w:rPr>
        <w:t>
</w:t>
      </w:r>
      <w:r>
        <w:rPr>
          <w:rFonts w:ascii="Times New Roman"/>
          <w:b w:val="false"/>
          <w:i w:val="false"/>
          <w:color w:val="000000"/>
          <w:sz w:val="28"/>
        </w:rPr>
        <w:t>
түрде - kfn@nationalbank.kz) немесе 050000, Алматы қаласы, Әйтеке би көшесі, 67 мекенжайы бойынша қолма-қол тапсырылады, Комитет Төрағасының қабылдау бөлмесінің телефоны: 8 (727) 2788-000, Комитет Төрағасының жетекшілік ететін орынбасарының қабылдау бөлмесінің телефоны: 8 (727) 2788-004.</w:t>
      </w:r>
      <w:r>
        <w:br/>
      </w:r>
      <w:r>
        <w:rPr>
          <w:rFonts w:ascii="Times New Roman"/>
          <w:b w:val="false"/>
          <w:i w:val="false"/>
          <w:color w:val="000000"/>
          <w:sz w:val="28"/>
        </w:rPr>
        <w:t>
</w:t>
      </w:r>
      <w:r>
        <w:rPr>
          <w:rFonts w:ascii="Times New Roman"/>
          <w:b w:val="false"/>
          <w:i w:val="false"/>
          <w:color w:val="000000"/>
          <w:sz w:val="28"/>
        </w:rPr>
        <w:t>
      Жұмыс кестесі: сенбі, жексенбі, демалыс және мереке күндерінен басқа күндері, күн сайын сағат 13.00-ден 14.00-ге дейінгі түскі үзіліспен, сағат 9.00-ден 18.00-ге дейін.</w:t>
      </w:r>
      <w:r>
        <w:br/>
      </w:r>
      <w:r>
        <w:rPr>
          <w:rFonts w:ascii="Times New Roman"/>
          <w:b w:val="false"/>
          <w:i w:val="false"/>
          <w:color w:val="000000"/>
          <w:sz w:val="28"/>
        </w:rPr>
        <w:t>
</w:t>
      </w:r>
      <w:r>
        <w:rPr>
          <w:rFonts w:ascii="Times New Roman"/>
          <w:b w:val="false"/>
          <w:i w:val="false"/>
          <w:color w:val="000000"/>
          <w:sz w:val="28"/>
        </w:rPr>
        <w:t>
      Егер тұтынушы қабылданған шараларға қанағаттанбайтын болса немесе мәселені жоғары тұрған сатының қарауы талап етілсе, онда тұтынушы шағымды Қазақстан Республикасының Ұлттық Банкі төрағасының атына не оның орнындағы адамға жазбаша түрде жолдай алады. Шағымдар 050040, Алматы қаласы, «Көктем-3» шағынауданы, 21-үй мекенжайы бойынша поштамен жіберіле немесе қолма-қол беріле отырып, жазбаша түрде қабылданады.</w:t>
      </w:r>
      <w:r>
        <w:br/>
      </w:r>
      <w:r>
        <w:rPr>
          <w:rFonts w:ascii="Times New Roman"/>
          <w:b w:val="false"/>
          <w:i w:val="false"/>
          <w:color w:val="000000"/>
          <w:sz w:val="28"/>
        </w:rPr>
        <w:t>
</w:t>
      </w:r>
      <w:r>
        <w:rPr>
          <w:rFonts w:ascii="Times New Roman"/>
          <w:b w:val="false"/>
          <w:i w:val="false"/>
          <w:color w:val="000000"/>
          <w:sz w:val="28"/>
        </w:rPr>
        <w:t>
      22. Мемлекеттік қызметтерді Комитет көрсетеді.</w:t>
      </w:r>
      <w:r>
        <w:br/>
      </w:r>
      <w:r>
        <w:rPr>
          <w:rFonts w:ascii="Times New Roman"/>
          <w:b w:val="false"/>
          <w:i w:val="false"/>
          <w:color w:val="000000"/>
          <w:sz w:val="28"/>
        </w:rPr>
        <w:t>
</w:t>
      </w:r>
      <w:r>
        <w:rPr>
          <w:rFonts w:ascii="Times New Roman"/>
          <w:b w:val="false"/>
          <w:i w:val="false"/>
          <w:color w:val="000000"/>
          <w:sz w:val="28"/>
        </w:rPr>
        <w:t>
      Қызметтер дұрыс көрсетілмеген жағдайдағы шағым беру тәртібі осы Стандарттың </w:t>
      </w:r>
      <w:r>
        <w:rPr>
          <w:rFonts w:ascii="Times New Roman"/>
          <w:b w:val="false"/>
          <w:i w:val="false"/>
          <w:color w:val="000000"/>
          <w:sz w:val="28"/>
        </w:rPr>
        <w:t>21-тармағында</w:t>
      </w:r>
      <w:r>
        <w:rPr>
          <w:rFonts w:ascii="Times New Roman"/>
          <w:b w:val="false"/>
          <w:i w:val="false"/>
          <w:color w:val="000000"/>
          <w:sz w:val="28"/>
        </w:rPr>
        <w:t xml:space="preserve"> көзделген тәртіпке сәйкес келеді.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қызметтердің нәтижесімен келіспеген жағдайда өтініш беруші Қазақстан Республикасының заңнамасында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Шағымды берген кезде қажетті ресми құжаттардың тізбесі жоқ. Шағым еркін нысанда жасалады.</w:t>
      </w:r>
      <w:r>
        <w:br/>
      </w:r>
      <w:r>
        <w:rPr>
          <w:rFonts w:ascii="Times New Roman"/>
          <w:b w:val="false"/>
          <w:i w:val="false"/>
          <w:color w:val="000000"/>
          <w:sz w:val="28"/>
        </w:rPr>
        <w:t>
</w:t>
      </w:r>
      <w:r>
        <w:rPr>
          <w:rFonts w:ascii="Times New Roman"/>
          <w:b w:val="false"/>
          <w:i w:val="false"/>
          <w:color w:val="000000"/>
          <w:sz w:val="28"/>
        </w:rPr>
        <w:t>
      25. Шағым Комитеттің кеңсесі арқылы қолма-қол қабылданған кезде, оның өтініш беруші үшін көшірмесі түсіріледі, оған қабылданғаны туралы (қабылдау күнін, оны қабылдаған адамның тегін, атын, әкесінің атын және тіркеу нөмірін көрсете отырып) белгі қойылады.</w:t>
      </w:r>
      <w:r>
        <w:br/>
      </w:r>
      <w:r>
        <w:rPr>
          <w:rFonts w:ascii="Times New Roman"/>
          <w:b w:val="false"/>
          <w:i w:val="false"/>
          <w:color w:val="000000"/>
          <w:sz w:val="28"/>
        </w:rPr>
        <w:t>
</w:t>
      </w:r>
      <w:r>
        <w:rPr>
          <w:rFonts w:ascii="Times New Roman"/>
          <w:b w:val="false"/>
          <w:i w:val="false"/>
          <w:color w:val="000000"/>
          <w:sz w:val="28"/>
        </w:rPr>
        <w:t>
      Шағымдарды тіркеу, есепке алу және қарау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өтініш берушіге жазбаша түрде хабарланады.</w:t>
      </w:r>
      <w:r>
        <w:br/>
      </w:r>
      <w:r>
        <w:rPr>
          <w:rFonts w:ascii="Times New Roman"/>
          <w:b w:val="false"/>
          <w:i w:val="false"/>
          <w:color w:val="000000"/>
          <w:sz w:val="28"/>
        </w:rPr>
        <w:t>
</w:t>
      </w:r>
      <w:r>
        <w:rPr>
          <w:rFonts w:ascii="Times New Roman"/>
          <w:b w:val="false"/>
          <w:i w:val="false"/>
          <w:color w:val="000000"/>
          <w:sz w:val="28"/>
        </w:rPr>
        <w:t>
      26. Комитеттің байланыс деректері:</w:t>
      </w:r>
      <w:r>
        <w:br/>
      </w:r>
      <w:r>
        <w:rPr>
          <w:rFonts w:ascii="Times New Roman"/>
          <w:b w:val="false"/>
          <w:i w:val="false"/>
          <w:color w:val="000000"/>
          <w:sz w:val="28"/>
        </w:rPr>
        <w:t>
</w:t>
      </w:r>
      <w:r>
        <w:rPr>
          <w:rFonts w:ascii="Times New Roman"/>
          <w:b w:val="false"/>
          <w:i w:val="false"/>
          <w:color w:val="000000"/>
          <w:sz w:val="28"/>
        </w:rPr>
        <w:t>
      1) заңды мекенжайы: 050000, Алматы қаласы, Әйтеке би көшесі, 67;</w:t>
      </w:r>
      <w:r>
        <w:br/>
      </w:r>
      <w:r>
        <w:rPr>
          <w:rFonts w:ascii="Times New Roman"/>
          <w:b w:val="false"/>
          <w:i w:val="false"/>
          <w:color w:val="000000"/>
          <w:sz w:val="28"/>
        </w:rPr>
        <w:t>
</w:t>
      </w:r>
      <w:r>
        <w:rPr>
          <w:rFonts w:ascii="Times New Roman"/>
          <w:b w:val="false"/>
          <w:i w:val="false"/>
          <w:color w:val="000000"/>
          <w:sz w:val="28"/>
        </w:rPr>
        <w:t>
      2) интернет-ресурсы: www.afn.kz;</w:t>
      </w:r>
      <w:r>
        <w:br/>
      </w:r>
      <w:r>
        <w:rPr>
          <w:rFonts w:ascii="Times New Roman"/>
          <w:b w:val="false"/>
          <w:i w:val="false"/>
          <w:color w:val="000000"/>
          <w:sz w:val="28"/>
        </w:rPr>
        <w:t>
</w:t>
      </w:r>
      <w:r>
        <w:rPr>
          <w:rFonts w:ascii="Times New Roman"/>
          <w:b w:val="false"/>
          <w:i w:val="false"/>
          <w:color w:val="000000"/>
          <w:sz w:val="28"/>
        </w:rPr>
        <w:t>
      3) электрондық пошта мекенжайы: kfn@nationalbank.kz;</w:t>
      </w:r>
      <w:r>
        <w:br/>
      </w:r>
      <w:r>
        <w:rPr>
          <w:rFonts w:ascii="Times New Roman"/>
          <w:b w:val="false"/>
          <w:i w:val="false"/>
          <w:color w:val="000000"/>
          <w:sz w:val="28"/>
        </w:rPr>
        <w:t>
</w:t>
      </w:r>
      <w:r>
        <w:rPr>
          <w:rFonts w:ascii="Times New Roman"/>
          <w:b w:val="false"/>
          <w:i w:val="false"/>
          <w:color w:val="000000"/>
          <w:sz w:val="28"/>
        </w:rPr>
        <w:t>
      4) жұмыс кестесі: сенбі, жексенбі, демалыс және мереке күндерінен басқа күндері, күн сайын сағат 9.00-ден 18.00-ге дейін;</w:t>
      </w:r>
      <w:r>
        <w:br/>
      </w:r>
      <w:r>
        <w:rPr>
          <w:rFonts w:ascii="Times New Roman"/>
          <w:b w:val="false"/>
          <w:i w:val="false"/>
          <w:color w:val="000000"/>
          <w:sz w:val="28"/>
        </w:rPr>
        <w:t>
</w:t>
      </w:r>
      <w:r>
        <w:rPr>
          <w:rFonts w:ascii="Times New Roman"/>
          <w:b w:val="false"/>
          <w:i w:val="false"/>
          <w:color w:val="000000"/>
          <w:sz w:val="28"/>
        </w:rPr>
        <w:t>
      5) Комитет төрағасының және оның орынбасарларының азаматтарды және заңды тұлғалардың өкілдерін қабылдау кестесі: айдың бірінші және екінші бейсенбісі (сағат 16.00-ден 18.00-ге дейін);</w:t>
      </w:r>
      <w:r>
        <w:br/>
      </w:r>
      <w:r>
        <w:rPr>
          <w:rFonts w:ascii="Times New Roman"/>
          <w:b w:val="false"/>
          <w:i w:val="false"/>
          <w:color w:val="000000"/>
          <w:sz w:val="28"/>
        </w:rPr>
        <w:t>
</w:t>
      </w:r>
      <w:r>
        <w:rPr>
          <w:rFonts w:ascii="Times New Roman"/>
          <w:b w:val="false"/>
          <w:i w:val="false"/>
          <w:color w:val="000000"/>
          <w:sz w:val="28"/>
        </w:rPr>
        <w:t>
      6) Комитет төрағасының қабылдау бөлмесінің телефоны: 8 (727) 2788-000;</w:t>
      </w:r>
      <w:r>
        <w:br/>
      </w:r>
      <w:r>
        <w:rPr>
          <w:rFonts w:ascii="Times New Roman"/>
          <w:b w:val="false"/>
          <w:i w:val="false"/>
          <w:color w:val="000000"/>
          <w:sz w:val="28"/>
        </w:rPr>
        <w:t>
</w:t>
      </w:r>
      <w:r>
        <w:rPr>
          <w:rFonts w:ascii="Times New Roman"/>
          <w:b w:val="false"/>
          <w:i w:val="false"/>
          <w:color w:val="000000"/>
          <w:sz w:val="28"/>
        </w:rPr>
        <w:t>
      7) Комитет төрағасының жетекшілік ететін орынбасарының қабылдау бөлмесінің телефоны: 8 (727) 2788-004.</w:t>
      </w:r>
      <w:r>
        <w:br/>
      </w:r>
      <w:r>
        <w:rPr>
          <w:rFonts w:ascii="Times New Roman"/>
          <w:b w:val="false"/>
          <w:i w:val="false"/>
          <w:color w:val="000000"/>
          <w:sz w:val="28"/>
        </w:rPr>
        <w:t>
</w:t>
      </w:r>
      <w:r>
        <w:rPr>
          <w:rFonts w:ascii="Times New Roman"/>
          <w:b w:val="false"/>
          <w:i w:val="false"/>
          <w:color w:val="000000"/>
          <w:sz w:val="28"/>
        </w:rPr>
        <w:t>
      Комитеттің сенім телефоны: 8 (727) 2788-100.</w:t>
      </w:r>
    </w:p>
    <w:bookmarkEnd w:id="234"/>
    <w:bookmarkStart w:name="z998" w:id="235"/>
    <w:p>
      <w:pPr>
        <w:spacing w:after="0"/>
        <w:ind w:left="0"/>
        <w:jc w:val="both"/>
      </w:pPr>
      <w:r>
        <w:rPr>
          <w:rFonts w:ascii="Times New Roman"/>
          <w:b w:val="false"/>
          <w:i w:val="false"/>
          <w:color w:val="000000"/>
          <w:sz w:val="28"/>
        </w:rPr>
        <w:t xml:space="preserve">
«Банктің немесе банк   </w:t>
      </w:r>
      <w:r>
        <w:br/>
      </w:r>
      <w:r>
        <w:rPr>
          <w:rFonts w:ascii="Times New Roman"/>
          <w:b w:val="false"/>
          <w:i w:val="false"/>
          <w:color w:val="000000"/>
          <w:sz w:val="28"/>
        </w:rPr>
        <w:t>
холдингінің ірі қатысушысы</w:t>
      </w:r>
      <w:r>
        <w:br/>
      </w:r>
      <w:r>
        <w:rPr>
          <w:rFonts w:ascii="Times New Roman"/>
          <w:b w:val="false"/>
          <w:i w:val="false"/>
          <w:color w:val="000000"/>
          <w:sz w:val="28"/>
        </w:rPr>
        <w:t>
мәртебесін иеленуге келісім</w:t>
      </w:r>
      <w:r>
        <w:br/>
      </w:r>
      <w:r>
        <w:rPr>
          <w:rFonts w:ascii="Times New Roman"/>
          <w:b w:val="false"/>
          <w:i w:val="false"/>
          <w:color w:val="000000"/>
          <w:sz w:val="28"/>
        </w:rPr>
        <w:t>
беру» мемлекеттік қызметтер</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ҚОСЫМША         </w:t>
      </w:r>
    </w:p>
    <w:bookmarkEnd w:id="235"/>
    <w:bookmarkStart w:name="z999" w:id="236"/>
    <w:p>
      <w:pPr>
        <w:spacing w:after="0"/>
        <w:ind w:left="0"/>
        <w:jc w:val="left"/>
      </w:pPr>
      <w:r>
        <w:rPr>
          <w:rFonts w:ascii="Times New Roman"/>
          <w:b/>
          <w:i w:val="false"/>
          <w:color w:val="000000"/>
        </w:rPr>
        <w:t xml:space="preserve"> 
Кесте. Сапа және тиімділік көрсеткіштерінің мәндері</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8"/>
        <w:gridCol w:w="2468"/>
        <w:gridCol w:w="2646"/>
        <w:gridCol w:w="2268"/>
      </w:tblGrid>
      <w:tr>
        <w:trPr>
          <w:trHeight w:val="30" w:hRule="atLeast"/>
        </w:trPr>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30" w:hRule="atLeast"/>
        </w:trPr>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жағдайларының пайызы (үлесі)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процесінің сапасына қанағаттанған тұтынушылардың пайызы (үлесі)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Қолжетімділік
</w:t>
            </w:r>
          </w:p>
        </w:tc>
      </w:tr>
      <w:tr>
        <w:trPr>
          <w:trHeight w:val="30" w:hRule="atLeast"/>
        </w:trPr>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Қызметтің сапасына және оны ұсыну тәртібі туралы ақпаратқа қанағаттанған тұтынушылардың пайызы (үлесі)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қолжетімді болатын ақпарат қызметтерінің пайызы (үлесі)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пайызы (үлесі)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Әдептілік
</w:t>
            </w:r>
          </w:p>
        </w:tc>
      </w:tr>
      <w:tr>
        <w:trPr>
          <w:trHeight w:val="30" w:hRule="atLeast"/>
        </w:trPr>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қанағаттанған тұтынушылардың пайызы (үлесі)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0" w:id="2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14 желтоқсандағы</w:t>
      </w:r>
      <w:r>
        <w:br/>
      </w:r>
      <w:r>
        <w:rPr>
          <w:rFonts w:ascii="Times New Roman"/>
          <w:b w:val="false"/>
          <w:i w:val="false"/>
          <w:color w:val="000000"/>
          <w:sz w:val="28"/>
        </w:rPr>
        <w:t xml:space="preserve">
№ 196 Жарлығымен     </w:t>
      </w:r>
      <w:r>
        <w:br/>
      </w:r>
      <w:r>
        <w:rPr>
          <w:rFonts w:ascii="Times New Roman"/>
          <w:b w:val="false"/>
          <w:i w:val="false"/>
          <w:color w:val="000000"/>
          <w:sz w:val="28"/>
        </w:rPr>
        <w:t xml:space="preserve">
БЕКІТІЛГЕН        </w:t>
      </w:r>
    </w:p>
    <w:bookmarkEnd w:id="237"/>
    <w:bookmarkStart w:name="z1001" w:id="238"/>
    <w:p>
      <w:pPr>
        <w:spacing w:after="0"/>
        <w:ind w:left="0"/>
        <w:jc w:val="left"/>
      </w:pPr>
      <w:r>
        <w:rPr>
          <w:rFonts w:ascii="Times New Roman"/>
          <w:b/>
          <w:i w:val="false"/>
          <w:color w:val="000000"/>
        </w:rPr>
        <w:t xml:space="preserve"> 
«Сақтандыру холдингі немесе сақтандыру (қайта сақтандыру)</w:t>
      </w:r>
      <w:r>
        <w:br/>
      </w:r>
      <w:r>
        <w:rPr>
          <w:rFonts w:ascii="Times New Roman"/>
          <w:b/>
          <w:i w:val="false"/>
          <w:color w:val="000000"/>
        </w:rPr>
        <w:t>
ұйымының ірі қатысушысы мәртебесін иеленуге келісім беру»</w:t>
      </w:r>
      <w:r>
        <w:br/>
      </w:r>
      <w:r>
        <w:rPr>
          <w:rFonts w:ascii="Times New Roman"/>
          <w:b/>
          <w:i w:val="false"/>
          <w:color w:val="000000"/>
        </w:rPr>
        <w:t>
мемлекеттік қызметтер</w:t>
      </w:r>
      <w:r>
        <w:br/>
      </w:r>
      <w:r>
        <w:rPr>
          <w:rFonts w:ascii="Times New Roman"/>
          <w:b/>
          <w:i w:val="false"/>
          <w:color w:val="000000"/>
        </w:rPr>
        <w:t>
СТАНДАРТЫ</w:t>
      </w:r>
    </w:p>
    <w:bookmarkEnd w:id="238"/>
    <w:bookmarkStart w:name="z1002" w:id="239"/>
    <w:p>
      <w:pPr>
        <w:spacing w:after="0"/>
        <w:ind w:left="0"/>
        <w:jc w:val="left"/>
      </w:pPr>
      <w:r>
        <w:rPr>
          <w:rFonts w:ascii="Times New Roman"/>
          <w:b/>
          <w:i w:val="false"/>
          <w:color w:val="000000"/>
        </w:rPr>
        <w:t xml:space="preserve"> 
1. Жалпы ережелер</w:t>
      </w:r>
    </w:p>
    <w:bookmarkEnd w:id="239"/>
    <w:bookmarkStart w:name="z1003" w:id="240"/>
    <w:p>
      <w:pPr>
        <w:spacing w:after="0"/>
        <w:ind w:left="0"/>
        <w:jc w:val="both"/>
      </w:pPr>
      <w:r>
        <w:rPr>
          <w:rFonts w:ascii="Times New Roman"/>
          <w:b w:val="false"/>
          <w:i w:val="false"/>
          <w:color w:val="000000"/>
          <w:sz w:val="28"/>
        </w:rPr>
        <w:t>
      1. Мемлекеттік қызметтер 050000, Алматы қаласы, Әйтеке би көшесі, 67 мекенжайында орналасқан Қазақстан Республикасы Ұлттық Банкінің Қаржы нарығын және қаржы ұйымдарын бақылау мен қадағалау комитеті (бұдан әрі - Комитет)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қызметтер «Сақтандыру қызметтері туралы» 2000 жылғы 18 желтоқсандағы Қазақстан Республикасының Заңы (бұдан әрі - Заң) </w:t>
      </w:r>
      <w:r>
        <w:rPr>
          <w:rFonts w:ascii="Times New Roman"/>
          <w:b w:val="false"/>
          <w:i w:val="false"/>
          <w:color w:val="000000"/>
          <w:sz w:val="28"/>
        </w:rPr>
        <w:t>26-бабының</w:t>
      </w:r>
      <w:r>
        <w:rPr>
          <w:rFonts w:ascii="Times New Roman"/>
          <w:b w:val="false"/>
          <w:i w:val="false"/>
          <w:color w:val="000000"/>
          <w:sz w:val="28"/>
        </w:rPr>
        <w:t>, Қазақстан Республикасы Қаржы нарығын және қаржы ұйымдарын реттеу мен қадағалау агенттігі Басқармасының «Банктің, банк холдингінің ірі қатысушысы, сақтандыру (қайта сақтандыру) ұйымының, сақтандыру холдингінің ірі қатысушысы, ашық жинақтаушы зейнетақы қорының ірі қатысушысы мәртебесін иеленуге келісімді беру, беруден бас тарту, қайтарып алу ережесін бекіту туралы» 2008 жылғы 25 қаңтардағы № 7 </w:t>
      </w:r>
      <w:r>
        <w:rPr>
          <w:rFonts w:ascii="Times New Roman"/>
          <w:b w:val="false"/>
          <w:i w:val="false"/>
          <w:color w:val="000000"/>
          <w:sz w:val="28"/>
        </w:rPr>
        <w:t>қаулысының</w:t>
      </w:r>
      <w:r>
        <w:rPr>
          <w:rFonts w:ascii="Times New Roman"/>
          <w:b w:val="false"/>
          <w:i w:val="false"/>
          <w:color w:val="000000"/>
          <w:sz w:val="28"/>
        </w:rPr>
        <w:t xml:space="preserve"> (бұдан әрі — Ереже)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қызметтер стандарты Қазақстан Республикасы Ұлттық Банкінің: www.nationalbank.kz интернет-ресурсында («Ұлттық Банктің мемлекеттік қызметтері» бөлімі) орналастырылады, сондай-ақ ол Қазақстан Республикасының бүкіл аумағында таралатын бұқаралық ақпарат құралдарында жарияланған. Қосымша ақпаратты 8(727)2619-226, 2788-104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қызметтердің нәтижесі - Қазақстан Республикасының Ұлттық Банкі Басқармасының сақтандыру холдингі немесе сақтандыру (қайта сақтандыру) ұйымының ірі қатысушысы мәртебесін иеленуге келісім беру (беруден бас тарту) туралы қаулысы.</w:t>
      </w:r>
      <w:r>
        <w:br/>
      </w:r>
      <w:r>
        <w:rPr>
          <w:rFonts w:ascii="Times New Roman"/>
          <w:b w:val="false"/>
          <w:i w:val="false"/>
          <w:color w:val="000000"/>
          <w:sz w:val="28"/>
        </w:rPr>
        <w:t>
</w:t>
      </w:r>
      <w:r>
        <w:rPr>
          <w:rFonts w:ascii="Times New Roman"/>
          <w:b w:val="false"/>
          <w:i w:val="false"/>
          <w:color w:val="000000"/>
          <w:sz w:val="28"/>
        </w:rPr>
        <w:t>
      6. Мемлекеттік қызметтер жеке және заңды тұлғаларға (бұдан әрі - өтініш беруші)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қызметтер өтініш беруші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 пакетін ұсынған күннен бастап үш ай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қызметтер тегін көрсетіледі.</w:t>
      </w:r>
      <w:r>
        <w:br/>
      </w:r>
      <w:r>
        <w:rPr>
          <w:rFonts w:ascii="Times New Roman"/>
          <w:b w:val="false"/>
          <w:i w:val="false"/>
          <w:color w:val="000000"/>
          <w:sz w:val="28"/>
        </w:rPr>
        <w:t>
</w:t>
      </w:r>
      <w:r>
        <w:rPr>
          <w:rFonts w:ascii="Times New Roman"/>
          <w:b w:val="false"/>
          <w:i w:val="false"/>
          <w:color w:val="000000"/>
          <w:sz w:val="28"/>
        </w:rPr>
        <w:t>
      9. Өтініш берушілердің сақтандыру холдингі немесе сақтандыру (қайта сақтандыру) ұйымының ірі қатысушысы мәртебесін иеленуге келісім беру туралы өтініш түрінде жіберілген жазбаша нысандағы өтініштері бойынша мемлекеттік қызметтер сенбі, жексенбі, демалыс және мереке күндерінен басқа күндері, сағат 13.00-ден 14.00-ге дейінгі түскі үзіліспен, сағат 9.00-ден 18.00-ге дейін көрсетіледі.</w:t>
      </w:r>
      <w:r>
        <w:br/>
      </w:r>
      <w:r>
        <w:rPr>
          <w:rFonts w:ascii="Times New Roman"/>
          <w:b w:val="false"/>
          <w:i w:val="false"/>
          <w:color w:val="000000"/>
          <w:sz w:val="28"/>
        </w:rPr>
        <w:t>
</w:t>
      </w:r>
      <w:r>
        <w:rPr>
          <w:rFonts w:ascii="Times New Roman"/>
          <w:b w:val="false"/>
          <w:i w:val="false"/>
          <w:color w:val="000000"/>
          <w:sz w:val="28"/>
        </w:rPr>
        <w:t>
      Осы мемлекеттік қызметтер бойынша алдын-ала жазылу, сондай-ақ жедел қызметтер көрсету болмайды.</w:t>
      </w:r>
      <w:r>
        <w:br/>
      </w:r>
      <w:r>
        <w:rPr>
          <w:rFonts w:ascii="Times New Roman"/>
          <w:b w:val="false"/>
          <w:i w:val="false"/>
          <w:color w:val="000000"/>
          <w:sz w:val="28"/>
        </w:rPr>
        <w:t>
</w:t>
      </w:r>
      <w:r>
        <w:rPr>
          <w:rFonts w:ascii="Times New Roman"/>
          <w:b w:val="false"/>
          <w:i w:val="false"/>
          <w:color w:val="000000"/>
          <w:sz w:val="28"/>
        </w:rPr>
        <w:t>
      10. Мемлекеттік қызметтер Комитеттің үйінде көрсетіледі. Комитет үйінің кіреберісі дене мүмкіндіктері шектеулі адамдарға қолжетімді болуы үшін пандустармен жабдықталған.</w:t>
      </w:r>
      <w:r>
        <w:br/>
      </w:r>
      <w:r>
        <w:rPr>
          <w:rFonts w:ascii="Times New Roman"/>
          <w:b w:val="false"/>
          <w:i w:val="false"/>
          <w:color w:val="000000"/>
          <w:sz w:val="28"/>
        </w:rPr>
        <w:t>
</w:t>
      </w:r>
      <w:r>
        <w:rPr>
          <w:rFonts w:ascii="Times New Roman"/>
          <w:b w:val="false"/>
          <w:i w:val="false"/>
          <w:color w:val="000000"/>
          <w:sz w:val="28"/>
        </w:rPr>
        <w:t>
      Мемлекеттік қызметтер көрсету кезінде кезектілік болмайтындықтан күту залы қарастырылмаған.</w:t>
      </w:r>
    </w:p>
    <w:bookmarkEnd w:id="240"/>
    <w:bookmarkStart w:name="z1015" w:id="241"/>
    <w:p>
      <w:pPr>
        <w:spacing w:after="0"/>
        <w:ind w:left="0"/>
        <w:jc w:val="left"/>
      </w:pPr>
      <w:r>
        <w:rPr>
          <w:rFonts w:ascii="Times New Roman"/>
          <w:b/>
          <w:i w:val="false"/>
          <w:color w:val="000000"/>
        </w:rPr>
        <w:t xml:space="preserve"> 
2. Мемлекеттік қызметтер көрсету тәртібі</w:t>
      </w:r>
    </w:p>
    <w:bookmarkEnd w:id="241"/>
    <w:bookmarkStart w:name="z1016" w:id="242"/>
    <w:p>
      <w:pPr>
        <w:spacing w:after="0"/>
        <w:ind w:left="0"/>
        <w:jc w:val="both"/>
      </w:pPr>
      <w:r>
        <w:rPr>
          <w:rFonts w:ascii="Times New Roman"/>
          <w:b w:val="false"/>
          <w:i w:val="false"/>
          <w:color w:val="000000"/>
          <w:sz w:val="28"/>
        </w:rPr>
        <w:t>
      11. Мемлекеттік қызметтерді алу үшін Комитетке:</w:t>
      </w:r>
      <w:r>
        <w:br/>
      </w:r>
      <w:r>
        <w:rPr>
          <w:rFonts w:ascii="Times New Roman"/>
          <w:b w:val="false"/>
          <w:i w:val="false"/>
          <w:color w:val="000000"/>
          <w:sz w:val="28"/>
        </w:rPr>
        <w:t>
</w:t>
      </w:r>
      <w:r>
        <w:rPr>
          <w:rFonts w:ascii="Times New Roman"/>
          <w:b w:val="false"/>
          <w:i w:val="false"/>
          <w:color w:val="000000"/>
          <w:sz w:val="28"/>
        </w:rPr>
        <w:t>
      1) жеке тұлға:</w:t>
      </w:r>
      <w:r>
        <w:br/>
      </w:r>
      <w:r>
        <w:rPr>
          <w:rFonts w:ascii="Times New Roman"/>
          <w:b w:val="false"/>
          <w:i w:val="false"/>
          <w:color w:val="000000"/>
          <w:sz w:val="28"/>
        </w:rPr>
        <w:t>
      Ережеде көзделген мәліметтер көрсетілген өтінішті;</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ұйымының акцияларын сатып алуға пайдаланылатын қаржы көздері мен қаражаттардың сипаттамасын қоса алғанда, растайтын құжаттарды қоса бере отырып, сақтандыру (қайта сақтандыру) ұйымының акцияларын, оның ішінде бұрын сатып алынғандарын сатып алу шарттары мен тәртібі туралы мәліметтерді;</w:t>
      </w:r>
      <w:r>
        <w:br/>
      </w:r>
      <w:r>
        <w:rPr>
          <w:rFonts w:ascii="Times New Roman"/>
          <w:b w:val="false"/>
          <w:i w:val="false"/>
          <w:color w:val="000000"/>
          <w:sz w:val="28"/>
        </w:rPr>
        <w:t>
</w:t>
      </w:r>
      <w:r>
        <w:rPr>
          <w:rFonts w:ascii="Times New Roman"/>
          <w:b w:val="false"/>
          <w:i w:val="false"/>
          <w:color w:val="000000"/>
          <w:sz w:val="28"/>
        </w:rPr>
        <w:t>
      өтініш берушінің мүдделерін білдіру тапсырылатын өтініш берушінің өкіліне берілген сенімхатты (ол бар болса);</w:t>
      </w:r>
      <w:r>
        <w:br/>
      </w:r>
      <w:r>
        <w:rPr>
          <w:rFonts w:ascii="Times New Roman"/>
          <w:b w:val="false"/>
          <w:i w:val="false"/>
          <w:color w:val="000000"/>
          <w:sz w:val="28"/>
        </w:rPr>
        <w:t>
</w:t>
      </w:r>
      <w:r>
        <w:rPr>
          <w:rFonts w:ascii="Times New Roman"/>
          <w:b w:val="false"/>
          <w:i w:val="false"/>
          <w:color w:val="000000"/>
          <w:sz w:val="28"/>
        </w:rPr>
        <w:t>
      өтініш беруші ірі қатысушысы болып табылатын заңды тұлғалардың тізімін және олардың құрылтайшы құжаттарының нотариат куәландырған көшірмелерін;</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ұйымының қаржылық жағдайының нашарлауы ықтимал болған жағдайда сақтандыру (қайта сақтандыру) ұйымын қайта капиталдандыру жоспарын;</w:t>
      </w:r>
      <w:r>
        <w:br/>
      </w:r>
      <w:r>
        <w:rPr>
          <w:rFonts w:ascii="Times New Roman"/>
          <w:b w:val="false"/>
          <w:i w:val="false"/>
          <w:color w:val="000000"/>
          <w:sz w:val="28"/>
        </w:rPr>
        <w:t>
</w:t>
      </w:r>
      <w:r>
        <w:rPr>
          <w:rFonts w:ascii="Times New Roman"/>
          <w:b w:val="false"/>
          <w:i w:val="false"/>
          <w:color w:val="000000"/>
          <w:sz w:val="28"/>
        </w:rPr>
        <w:t>
      растайтын құжаттардың көшірмелерін қоса берілген өтініш берушінің мінсіз іскерлік беделі туралы мәліметтерді;</w:t>
      </w:r>
      <w:r>
        <w:br/>
      </w:r>
      <w:r>
        <w:rPr>
          <w:rFonts w:ascii="Times New Roman"/>
          <w:b w:val="false"/>
          <w:i w:val="false"/>
          <w:color w:val="000000"/>
          <w:sz w:val="28"/>
        </w:rPr>
        <w:t>
</w:t>
      </w:r>
      <w:r>
        <w:rPr>
          <w:rFonts w:ascii="Times New Roman"/>
          <w:b w:val="false"/>
          <w:i w:val="false"/>
          <w:color w:val="000000"/>
          <w:sz w:val="28"/>
        </w:rPr>
        <w:t>
      кірістері мен мүлкі туралы мәліметтерді, сондай-ақ Қазақстан Республикасының заңнамалық актілерінде көзделген жағдайларда салық органдарына тапсырылатын жеке табыс салығы жөніндегі декларацияның көшірмесін және жеке тұлға тұратын елдің уәкілетті тұлғалары растаған өзге де құжаттарды;</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 нормативтік құқықтық актілерінде көзделген нысан бойынша білімі, еңбек қызметтері туралы мәліметтерді қоса алғанда өтініш беруші туралы қысқаша деректерді;</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резиденті емес жеке тұлға тұратын елдің тиісті мемлекеттік органының Қазақстан Республикасының резиденті - сақтандыру (қайта сақтандыру) ұйымының акцияларын сатып алу осы елдің заңнамасында рұқсат етілгені туралы жазбаша растауын не тиісті мемлекеттің уәкілетті органының аталған құрылтайшы мемлекеттің заңнамасы бойынша мұндай рұқсат талап етілмейтіні туралы мәлімдемесін;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резиденті заңды тұлға:</w:t>
      </w:r>
      <w:r>
        <w:br/>
      </w:r>
      <w:r>
        <w:rPr>
          <w:rFonts w:ascii="Times New Roman"/>
          <w:b w:val="false"/>
          <w:i w:val="false"/>
          <w:color w:val="000000"/>
          <w:sz w:val="28"/>
        </w:rPr>
        <w:t>
</w:t>
      </w:r>
      <w:r>
        <w:rPr>
          <w:rFonts w:ascii="Times New Roman"/>
          <w:b w:val="false"/>
          <w:i w:val="false"/>
          <w:color w:val="000000"/>
          <w:sz w:val="28"/>
        </w:rPr>
        <w:t>
      сақтандыру холдингі немесе сақтандыру (қайта сақтандыру) ұйымының ірі қатысушысы мәртебесін алуға келісім беру туралы өтінішті;</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ұйымының акцияларын сатып алу туралы өтініш берушінің жоғарғы органы шешімдерінің көшірмесін;</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ұйымының акцияларын сатып алуға пайдаланылатын қаржы көздері мен қаражаттардың сипаттамасын қоса алғанда, растайтын құжаттарды қоса бере отырып, сақтандыру (қайта сақтандыру) ұйымының акцияларын, оның ішінде бұрын сатып алынғандарын сатып алу шарттары мен тәртібі туралы мәліметтерді;</w:t>
      </w:r>
      <w:r>
        <w:br/>
      </w:r>
      <w:r>
        <w:rPr>
          <w:rFonts w:ascii="Times New Roman"/>
          <w:b w:val="false"/>
          <w:i w:val="false"/>
          <w:color w:val="000000"/>
          <w:sz w:val="28"/>
        </w:rPr>
        <w:t>
</w:t>
      </w:r>
      <w:r>
        <w:rPr>
          <w:rFonts w:ascii="Times New Roman"/>
          <w:b w:val="false"/>
          <w:i w:val="false"/>
          <w:color w:val="000000"/>
          <w:sz w:val="28"/>
        </w:rPr>
        <w:t>
      өтініш берушінің мүдделерін білдіру тапсырылатын өтініш берушінің өкіліне берілген сенімхатты (ол бар болса);</w:t>
      </w:r>
      <w:r>
        <w:br/>
      </w:r>
      <w:r>
        <w:rPr>
          <w:rFonts w:ascii="Times New Roman"/>
          <w:b w:val="false"/>
          <w:i w:val="false"/>
          <w:color w:val="000000"/>
          <w:sz w:val="28"/>
        </w:rPr>
        <w:t>
</w:t>
      </w:r>
      <w:r>
        <w:rPr>
          <w:rFonts w:ascii="Times New Roman"/>
          <w:b w:val="false"/>
          <w:i w:val="false"/>
          <w:color w:val="000000"/>
          <w:sz w:val="28"/>
        </w:rPr>
        <w:t>
      өтініш беруші ірі қатысушысы болып табылатын заңды тұлғалардың тізімін және олардың құрылтай құжаттарының нотариат куәландырған көшірмелерін;</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ұйымының қаржылық жағдайының нашарлауы ықтимал болған жағдайда сақтандыру (қайта сақтандыру) ұйымын қайта капиталдандыру жоспарын;</w:t>
      </w:r>
      <w:r>
        <w:br/>
      </w:r>
      <w:r>
        <w:rPr>
          <w:rFonts w:ascii="Times New Roman"/>
          <w:b w:val="false"/>
          <w:i w:val="false"/>
          <w:color w:val="000000"/>
          <w:sz w:val="28"/>
        </w:rPr>
        <w:t>
</w:t>
      </w:r>
      <w:r>
        <w:rPr>
          <w:rFonts w:ascii="Times New Roman"/>
          <w:b w:val="false"/>
          <w:i w:val="false"/>
          <w:color w:val="000000"/>
          <w:sz w:val="28"/>
        </w:rPr>
        <w:t>
      өтініш берушінің басшы қызметкерлерінің мінсіз іскерлік беделі туралы мәліметтерді;</w:t>
      </w:r>
      <w:r>
        <w:br/>
      </w:r>
      <w:r>
        <w:rPr>
          <w:rFonts w:ascii="Times New Roman"/>
          <w:b w:val="false"/>
          <w:i w:val="false"/>
          <w:color w:val="000000"/>
          <w:sz w:val="28"/>
        </w:rPr>
        <w:t>
</w:t>
      </w:r>
      <w:r>
        <w:rPr>
          <w:rFonts w:ascii="Times New Roman"/>
          <w:b w:val="false"/>
          <w:i w:val="false"/>
          <w:color w:val="000000"/>
          <w:sz w:val="28"/>
        </w:rPr>
        <w:t>
      құрылтай құжаттарының нотариат куәландырған көшірмелерін, өтініш берушінің ірі қатысушылары туралы, сондай-ақ өтініш берушінің ірі қатысушыларының ірі қатысушылары туралы қысқаша деректерді;</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 нормативтік құқықтық актілерінде көзделген нысан бойынша білімі, еңбек қызметтері туралы мәліметтерді қоса алғанда өтініш берушінің басшы қызметкерлері туралы қысқаша деректерді;</w:t>
      </w:r>
      <w:r>
        <w:br/>
      </w:r>
      <w:r>
        <w:rPr>
          <w:rFonts w:ascii="Times New Roman"/>
          <w:b w:val="false"/>
          <w:i w:val="false"/>
          <w:color w:val="000000"/>
          <w:sz w:val="28"/>
        </w:rPr>
        <w:t>
</w:t>
      </w:r>
      <w:r>
        <w:rPr>
          <w:rFonts w:ascii="Times New Roman"/>
          <w:b w:val="false"/>
          <w:i w:val="false"/>
          <w:color w:val="000000"/>
          <w:sz w:val="28"/>
        </w:rPr>
        <w:t>
      аяқталған соңғы екі қаржы жылының аудиторлық ұйым куәландырған жылдық қаржылық есептілігін, сондай-ақ тиісті өтінішті табыс етер алдындағы аяқталған соңғы тоқсанның қаржылық есептілігін;</w:t>
      </w:r>
      <w:r>
        <w:br/>
      </w:r>
      <w:r>
        <w:rPr>
          <w:rFonts w:ascii="Times New Roman"/>
          <w:b w:val="false"/>
          <w:i w:val="false"/>
          <w:color w:val="000000"/>
          <w:sz w:val="28"/>
        </w:rPr>
        <w:t>
</w:t>
      </w:r>
      <w:r>
        <w:rPr>
          <w:rFonts w:ascii="Times New Roman"/>
          <w:b w:val="false"/>
          <w:i w:val="false"/>
          <w:color w:val="000000"/>
          <w:sz w:val="28"/>
        </w:rPr>
        <w:t>
      өтініш берушінің және сақтандыру (қайта сақтандыру) ұйымының мәртебені алғаннан кейінгі болжамдалатын есептеу балансын қоса алғанда сақтандыру (қайта сақтандыру) ұйымының ірі қатысушысы мәртебесін иеленудің қаржылық салдарының талдауын, егер бар болса, өтініш берушінің сақтандыру (қайта сақтандыру) ұйымының активтерін сату, сақтандыру (қайта сақтандыру) ұйымын қайта ұйымдастыру немесе сақтандыру (қайта сақтандыру) ұйымының қызметтеріне немесе басқаруына (бизнес жоспары мен ұйымдық құрылымын қоса алғанда) елеулі өзгерістер енгізу жөніндегі жоспарлары мен ұсыныстарын;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резиденті емес заңды тұлға:</w:t>
      </w:r>
      <w:r>
        <w:br/>
      </w:r>
      <w:r>
        <w:rPr>
          <w:rFonts w:ascii="Times New Roman"/>
          <w:b w:val="false"/>
          <w:i w:val="false"/>
          <w:color w:val="000000"/>
          <w:sz w:val="28"/>
        </w:rPr>
        <w:t>
</w:t>
      </w:r>
      <w:r>
        <w:rPr>
          <w:rFonts w:ascii="Times New Roman"/>
          <w:b w:val="false"/>
          <w:i w:val="false"/>
          <w:color w:val="000000"/>
          <w:sz w:val="28"/>
        </w:rPr>
        <w:t>
      сақтандыру холдингі немесе сақтандыру (қайта сақтандыру) ұйымының ірі қатысушысы мәртебесін алуға келісім беру туралы өтінішті;</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ұйымының акцияларын сатып алуға пайдаланылатын қаржы көздері мен қаражаттардың сипаттамасын қоса алғанда, растайтын құжаттарды қоса бере отырып, сақтандыру (қайта сақтандыру) ұйымының акцияларын, оның ішінде бұрын сатып алынғандарын сатып алу шарттары мен тәртібі туралы мәліметтерді;</w:t>
      </w:r>
      <w:r>
        <w:br/>
      </w:r>
      <w:r>
        <w:rPr>
          <w:rFonts w:ascii="Times New Roman"/>
          <w:b w:val="false"/>
          <w:i w:val="false"/>
          <w:color w:val="000000"/>
          <w:sz w:val="28"/>
        </w:rPr>
        <w:t>
</w:t>
      </w:r>
      <w:r>
        <w:rPr>
          <w:rFonts w:ascii="Times New Roman"/>
          <w:b w:val="false"/>
          <w:i w:val="false"/>
          <w:color w:val="000000"/>
          <w:sz w:val="28"/>
        </w:rPr>
        <w:t>
      өтініш берушінің мүдделерін білдіру тапсырылатын өтініш берушінің өкіліне берілген сенімхатты (ол бар болса);</w:t>
      </w:r>
      <w:r>
        <w:br/>
      </w:r>
      <w:r>
        <w:rPr>
          <w:rFonts w:ascii="Times New Roman"/>
          <w:b w:val="false"/>
          <w:i w:val="false"/>
          <w:color w:val="000000"/>
          <w:sz w:val="28"/>
        </w:rPr>
        <w:t>
</w:t>
      </w:r>
      <w:r>
        <w:rPr>
          <w:rFonts w:ascii="Times New Roman"/>
          <w:b w:val="false"/>
          <w:i w:val="false"/>
          <w:color w:val="000000"/>
          <w:sz w:val="28"/>
        </w:rPr>
        <w:t>
      өтініш беруші ірі қатысушысы болып табылатын заңды тұлғалардың тізімін және олардың құрылтай құжаттарының нотариат куәландырған көшірмелерін;</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ұйымының қаржылық жағдайының нашарлауы ықтимал болған жағдайда сақтандыру (қайта сақтандыру) ұйымын қайта капиталдандыру жоспарын;</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ұйымының акцияларын сатып алу туралы өтініш берушінің жоғарғы органы шешімінің көшірмесін;</w:t>
      </w:r>
      <w:r>
        <w:br/>
      </w:r>
      <w:r>
        <w:rPr>
          <w:rFonts w:ascii="Times New Roman"/>
          <w:b w:val="false"/>
          <w:i w:val="false"/>
          <w:color w:val="000000"/>
          <w:sz w:val="28"/>
        </w:rPr>
        <w:t>
</w:t>
      </w:r>
      <w:r>
        <w:rPr>
          <w:rFonts w:ascii="Times New Roman"/>
          <w:b w:val="false"/>
          <w:i w:val="false"/>
          <w:color w:val="000000"/>
          <w:sz w:val="28"/>
        </w:rPr>
        <w:t>
      өтініш берушінің басшы қызметкерлерінің мінсіз іскерлік беделі туралы мәліметтерді;</w:t>
      </w:r>
      <w:r>
        <w:br/>
      </w:r>
      <w:r>
        <w:rPr>
          <w:rFonts w:ascii="Times New Roman"/>
          <w:b w:val="false"/>
          <w:i w:val="false"/>
          <w:color w:val="000000"/>
          <w:sz w:val="28"/>
        </w:rPr>
        <w:t>
</w:t>
      </w:r>
      <w:r>
        <w:rPr>
          <w:rFonts w:ascii="Times New Roman"/>
          <w:b w:val="false"/>
          <w:i w:val="false"/>
          <w:color w:val="000000"/>
          <w:sz w:val="28"/>
        </w:rPr>
        <w:t>
      құрылтай құжаттарының нотариат куәландырған көшірмелерін, өтініш берушінің ірі қатысушылары туралы, сондай-ақ өтініш берушінің ірі қатысушыларының ірі қатысушылары туралы қысқаша деректерді;</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 нормативтік құқықтық актілерінде көзделген нысан бойынша білімі, еңбек қызметтері туралы мәліметтерді қоса алғанда өтініш берушінің басшы қызметкерлері туралы қысқаша деректерді;</w:t>
      </w:r>
      <w:r>
        <w:br/>
      </w:r>
      <w:r>
        <w:rPr>
          <w:rFonts w:ascii="Times New Roman"/>
          <w:b w:val="false"/>
          <w:i w:val="false"/>
          <w:color w:val="000000"/>
          <w:sz w:val="28"/>
        </w:rPr>
        <w:t>
</w:t>
      </w:r>
      <w:r>
        <w:rPr>
          <w:rFonts w:ascii="Times New Roman"/>
          <w:b w:val="false"/>
          <w:i w:val="false"/>
          <w:color w:val="000000"/>
          <w:sz w:val="28"/>
        </w:rPr>
        <w:t>
      аяқталған соңғы екі қаржы жылының аудиторлық ұйым куәландырған жылдық қаржылық есептілігін, сондай-ақ тиісті өтініш табыс етер алдындағы аяқталған соңғы тоқсанның қаржылық есептілігін;</w:t>
      </w:r>
      <w:r>
        <w:br/>
      </w:r>
      <w:r>
        <w:rPr>
          <w:rFonts w:ascii="Times New Roman"/>
          <w:b w:val="false"/>
          <w:i w:val="false"/>
          <w:color w:val="000000"/>
          <w:sz w:val="28"/>
        </w:rPr>
        <w:t>
</w:t>
      </w:r>
      <w:r>
        <w:rPr>
          <w:rFonts w:ascii="Times New Roman"/>
          <w:b w:val="false"/>
          <w:i w:val="false"/>
          <w:color w:val="000000"/>
          <w:sz w:val="28"/>
        </w:rPr>
        <w:t>
      өтініш берушінің және сақтандыру (қайта сақтандыру) ұйымының мәртебені алғаннан кейінгі болжамдалатын есептеу балансын қоса алғандағы сақтандыру (қайта сақтандыру) ұйымының ірі қатысушысы мәртебесін иеленудің қаржылық салдарының талдауын, егер бар болса, өтініш берушінің сақтандыру (қайта сақтандыру) ұйымының активтерін сату, сақтандыру (қайта сақтандыру) ұйымын қайта ұйымдастыру немесе сақтандыру (қайта сақтандыру) ұйымының қызметтеріне немесе басқаруына (іс-шаралар жоспары мен ұйымдық құрылымын қоса алғанда) елеулі өзгерістер енгізу жөніндегі жоспарлары мен ұсыныстарын;</w:t>
      </w:r>
      <w:r>
        <w:br/>
      </w:r>
      <w:r>
        <w:rPr>
          <w:rFonts w:ascii="Times New Roman"/>
          <w:b w:val="false"/>
          <w:i w:val="false"/>
          <w:color w:val="000000"/>
          <w:sz w:val="28"/>
        </w:rPr>
        <w:t>
</w:t>
      </w:r>
      <w:r>
        <w:rPr>
          <w:rFonts w:ascii="Times New Roman"/>
          <w:b w:val="false"/>
          <w:i w:val="false"/>
          <w:color w:val="000000"/>
          <w:sz w:val="28"/>
        </w:rPr>
        <w:t>
      Заңның 26-бабының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жағдайларды қоспағанда, тізбесін Қазақстан Республикасының Ұлттық Банкі белгілейтін халықаралық рейтингтік агенттіктердің бірі тағайындаған заңды тұлғаның кредиттік рейтингісі туралы мәліметтерді;</w:t>
      </w:r>
      <w:r>
        <w:br/>
      </w:r>
      <w:r>
        <w:rPr>
          <w:rFonts w:ascii="Times New Roman"/>
          <w:b w:val="false"/>
          <w:i w:val="false"/>
          <w:color w:val="000000"/>
          <w:sz w:val="28"/>
        </w:rPr>
        <w:t>
</w:t>
      </w:r>
      <w:r>
        <w:rPr>
          <w:rFonts w:ascii="Times New Roman"/>
          <w:b w:val="false"/>
          <w:i w:val="false"/>
          <w:color w:val="000000"/>
          <w:sz w:val="28"/>
        </w:rPr>
        <w:t>
      4) Қазақстан Республикасының резиденті емес қаржы ұйымы:</w:t>
      </w:r>
      <w:r>
        <w:br/>
      </w:r>
      <w:r>
        <w:rPr>
          <w:rFonts w:ascii="Times New Roman"/>
          <w:b w:val="false"/>
          <w:i w:val="false"/>
          <w:color w:val="000000"/>
          <w:sz w:val="28"/>
        </w:rPr>
        <w:t>
</w:t>
      </w:r>
      <w:r>
        <w:rPr>
          <w:rFonts w:ascii="Times New Roman"/>
          <w:b w:val="false"/>
          <w:i w:val="false"/>
          <w:color w:val="000000"/>
          <w:sz w:val="28"/>
        </w:rPr>
        <w:t>
      сақтандыру холдингі немесе сақтандыру (қайта сақтандыру) ұйымының ірі қатысушысы мәртебесін алуға келісім беру туралы өтінішті;</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ұйымының акцияларын сатып алуға пайдаланылатын қаржы көздері мен қаражаттардың сипаттамасын қоса алғанда, растайтын құжаттарды қоса бере отырып, сақтандыру (қайта сақтандыру) ұйымының акцияларын, оның ішінде бұрын сатып алынғандарын сатып алу шарттары мен тәртібі туралы мәліметтерді;</w:t>
      </w:r>
      <w:r>
        <w:br/>
      </w:r>
      <w:r>
        <w:rPr>
          <w:rFonts w:ascii="Times New Roman"/>
          <w:b w:val="false"/>
          <w:i w:val="false"/>
          <w:color w:val="000000"/>
          <w:sz w:val="28"/>
        </w:rPr>
        <w:t>
</w:t>
      </w:r>
      <w:r>
        <w:rPr>
          <w:rFonts w:ascii="Times New Roman"/>
          <w:b w:val="false"/>
          <w:i w:val="false"/>
          <w:color w:val="000000"/>
          <w:sz w:val="28"/>
        </w:rPr>
        <w:t>
      өтініш берушінің мүдделерін білдіру тапсырылатын өтініш берушінің өкіліне (ол бар болса) берілген сенімхатты;</w:t>
      </w:r>
      <w:r>
        <w:br/>
      </w:r>
      <w:r>
        <w:rPr>
          <w:rFonts w:ascii="Times New Roman"/>
          <w:b w:val="false"/>
          <w:i w:val="false"/>
          <w:color w:val="000000"/>
          <w:sz w:val="28"/>
        </w:rPr>
        <w:t>
</w:t>
      </w:r>
      <w:r>
        <w:rPr>
          <w:rFonts w:ascii="Times New Roman"/>
          <w:b w:val="false"/>
          <w:i w:val="false"/>
          <w:color w:val="000000"/>
          <w:sz w:val="28"/>
        </w:rPr>
        <w:t>
      өтініш беруші ірі қатысушысы болып табылатын заңды тұлғалардың тізімін және олардың құрылтай құжаттарының нотариат куәландырған көшірмелерін;</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ұйымының қаржылық жағдайының нашарлауы ықтимал болған жағдайда сақтандыру (қайта сақтандыру) ұйымын қайта капиталдандыру жоспарын;</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ұйымының акцияларын сатып алу туралы өтініш берушінің жоғарғы органы шешімінің көшірмесі;</w:t>
      </w:r>
      <w:r>
        <w:br/>
      </w:r>
      <w:r>
        <w:rPr>
          <w:rFonts w:ascii="Times New Roman"/>
          <w:b w:val="false"/>
          <w:i w:val="false"/>
          <w:color w:val="000000"/>
          <w:sz w:val="28"/>
        </w:rPr>
        <w:t>
</w:t>
      </w:r>
      <w:r>
        <w:rPr>
          <w:rFonts w:ascii="Times New Roman"/>
          <w:b w:val="false"/>
          <w:i w:val="false"/>
          <w:color w:val="000000"/>
          <w:sz w:val="28"/>
        </w:rPr>
        <w:t>
      өтініш берушінің басшы қызметкерлерінің мінсіз іскерлік беделі туралы мәліметтерді;</w:t>
      </w:r>
      <w:r>
        <w:br/>
      </w:r>
      <w:r>
        <w:rPr>
          <w:rFonts w:ascii="Times New Roman"/>
          <w:b w:val="false"/>
          <w:i w:val="false"/>
          <w:color w:val="000000"/>
          <w:sz w:val="28"/>
        </w:rPr>
        <w:t>
</w:t>
      </w:r>
      <w:r>
        <w:rPr>
          <w:rFonts w:ascii="Times New Roman"/>
          <w:b w:val="false"/>
          <w:i w:val="false"/>
          <w:color w:val="000000"/>
          <w:sz w:val="28"/>
        </w:rPr>
        <w:t>
      құрылтай құжаттарының нотариат куәландырған көшірмелерін, өтініш берушінің ірі қатысушылары туралы, сондай-ақ өтініш берушінің ірі қатысушыларының ірі қатысушылары туралы қысқаша деректерді;</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 нормативтік құқықтық актілерінде көзделген нысан бойынша білімі, еңбек қызметтері туралы мәліметтерді қоса алғанда өтініш берушінің басшы қызметкерлері туралы қысқаша деректерді;</w:t>
      </w:r>
      <w:r>
        <w:br/>
      </w:r>
      <w:r>
        <w:rPr>
          <w:rFonts w:ascii="Times New Roman"/>
          <w:b w:val="false"/>
          <w:i w:val="false"/>
          <w:color w:val="000000"/>
          <w:sz w:val="28"/>
        </w:rPr>
        <w:t>
</w:t>
      </w:r>
      <w:r>
        <w:rPr>
          <w:rFonts w:ascii="Times New Roman"/>
          <w:b w:val="false"/>
          <w:i w:val="false"/>
          <w:color w:val="000000"/>
          <w:sz w:val="28"/>
        </w:rPr>
        <w:t>
      аяқталған соңғы екі қаржы жылының аудиторлық ұйым куәландырған жылдық қаржылық есептілігін, сондай-ақ тиісті өтінішті табыс етер алдындағы аяқталған соңғы тоқсанның қаржылық есептілігін;</w:t>
      </w:r>
      <w:r>
        <w:br/>
      </w:r>
      <w:r>
        <w:rPr>
          <w:rFonts w:ascii="Times New Roman"/>
          <w:b w:val="false"/>
          <w:i w:val="false"/>
          <w:color w:val="000000"/>
          <w:sz w:val="28"/>
        </w:rPr>
        <w:t>
</w:t>
      </w:r>
      <w:r>
        <w:rPr>
          <w:rFonts w:ascii="Times New Roman"/>
          <w:b w:val="false"/>
          <w:i w:val="false"/>
          <w:color w:val="000000"/>
          <w:sz w:val="28"/>
        </w:rPr>
        <w:t>
      өтініш берушінің және сақтандыру (қайта сақтандыру) ұйымының мәртебені алғаннан кейінгі болжамдалатын есептеу балансын қоса алғанда сақтандыру (қайта сақтандыру) ұйымының ірі қатысушысы мәртебесін иеленудің қаржылық салдарының талдауын, егер бар болса, өтініш берушінің сақтандыру (қайта сақтандыру) ұйымының активтерін сату, сақтандыру (қайта сақтандыру) ұйымын қайта ұйымдастыру немесе сақтандыру (қайта сақтандыру) ұйымының қызметтеріне немесе басқаруына (іс-шаралар жоспары мен ұйымдық құрылымын қоса алғанда) елеулі өзгерістер енгізу жөніндегі жоспарлары мен ұсыныстарын;</w:t>
      </w:r>
      <w:r>
        <w:br/>
      </w:r>
      <w:r>
        <w:rPr>
          <w:rFonts w:ascii="Times New Roman"/>
          <w:b w:val="false"/>
          <w:i w:val="false"/>
          <w:color w:val="000000"/>
          <w:sz w:val="28"/>
        </w:rPr>
        <w:t>
</w:t>
      </w:r>
      <w:r>
        <w:rPr>
          <w:rFonts w:ascii="Times New Roman"/>
          <w:b w:val="false"/>
          <w:i w:val="false"/>
          <w:color w:val="000000"/>
          <w:sz w:val="28"/>
        </w:rPr>
        <w:t>
      Заңның 26-бабының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жағдайларды қоспағанда, тізбесін Қазақстан Республикасының Ұлттық Банкі белгілейтін халықаралық рейтингтік агенттіктердің бірі тағайындаған заңды тұлғаның кредиттік рейтингісі туралы мәліметтерді;</w:t>
      </w:r>
      <w:r>
        <w:br/>
      </w:r>
      <w:r>
        <w:rPr>
          <w:rFonts w:ascii="Times New Roman"/>
          <w:b w:val="false"/>
          <w:i w:val="false"/>
          <w:color w:val="000000"/>
          <w:sz w:val="28"/>
        </w:rPr>
        <w:t>
</w:t>
      </w:r>
      <w:r>
        <w:rPr>
          <w:rFonts w:ascii="Times New Roman"/>
          <w:b w:val="false"/>
          <w:i w:val="false"/>
          <w:color w:val="000000"/>
          <w:sz w:val="28"/>
        </w:rPr>
        <w:t>
      өтініш беруші шыққан елдің қаржылық қадағалау органының өтініш беруші осы елдің заңнамасы аясында қаржылық қызметтерді жүзеге асыруға уәкілетті болғаны туралы жазбаша растауы, не өтініш беруші шыққан елдің қаржылық қадағалау органының осы елдің заңнамасы бойынша осындай рұқсат талап етілмейтіні туралы мәлімдемесін;</w:t>
      </w:r>
      <w:r>
        <w:br/>
      </w:r>
      <w:r>
        <w:rPr>
          <w:rFonts w:ascii="Times New Roman"/>
          <w:b w:val="false"/>
          <w:i w:val="false"/>
          <w:color w:val="000000"/>
          <w:sz w:val="28"/>
        </w:rPr>
        <w:t>
</w:t>
      </w:r>
      <w:r>
        <w:rPr>
          <w:rFonts w:ascii="Times New Roman"/>
          <w:b w:val="false"/>
          <w:i w:val="false"/>
          <w:color w:val="000000"/>
          <w:sz w:val="28"/>
        </w:rPr>
        <w:t>
      5) өзі тұрған елде шоғырландырылған қадағалауға жатқызылатын сақтандыру (қайта сақтандыру) ұйымының дауыс беруші акцияларының жиырма бес және одан астам пайызын сатып алуға ниет білдірген Қазақстан Республикасының резидент емес қаржы ұйымы Заңның </w:t>
      </w:r>
      <w:r>
        <w:rPr>
          <w:rFonts w:ascii="Times New Roman"/>
          <w:b w:val="false"/>
          <w:i w:val="false"/>
          <w:color w:val="000000"/>
          <w:sz w:val="28"/>
        </w:rPr>
        <w:t>26-бабының</w:t>
      </w:r>
      <w:r>
        <w:rPr>
          <w:rFonts w:ascii="Times New Roman"/>
          <w:b w:val="false"/>
          <w:i w:val="false"/>
          <w:color w:val="000000"/>
          <w:sz w:val="28"/>
        </w:rPr>
        <w:t xml:space="preserve"> 7-1-тармағына сәйкес:</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ұйымының ірі қатысушысы мәртебесін алуға келісім беру туралы өтінішті;</w:t>
      </w:r>
      <w:r>
        <w:br/>
      </w:r>
      <w:r>
        <w:rPr>
          <w:rFonts w:ascii="Times New Roman"/>
          <w:b w:val="false"/>
          <w:i w:val="false"/>
          <w:color w:val="000000"/>
          <w:sz w:val="28"/>
        </w:rPr>
        <w:t>
</w:t>
      </w:r>
      <w:r>
        <w:rPr>
          <w:rFonts w:ascii="Times New Roman"/>
          <w:b w:val="false"/>
          <w:i w:val="false"/>
          <w:color w:val="000000"/>
          <w:sz w:val="28"/>
        </w:rPr>
        <w:t>
      Заңның 26-бабының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жағдайларды қоспағанда, тізбесі Қазақстан Республикасы Ұлттық Банкінің нормативтік құқықтық актісінде белгіленген рейтингтік агенттіктердің бірінің талап етілетін ең төменгі рейтингісінің болуын растайтын құжатты;</w:t>
      </w:r>
      <w:r>
        <w:br/>
      </w:r>
      <w:r>
        <w:rPr>
          <w:rFonts w:ascii="Times New Roman"/>
          <w:b w:val="false"/>
          <w:i w:val="false"/>
          <w:color w:val="000000"/>
          <w:sz w:val="28"/>
        </w:rPr>
        <w:t>
</w:t>
      </w:r>
      <w:r>
        <w:rPr>
          <w:rFonts w:ascii="Times New Roman"/>
          <w:b w:val="false"/>
          <w:i w:val="false"/>
          <w:color w:val="000000"/>
          <w:sz w:val="28"/>
        </w:rPr>
        <w:t>
      өтініш беруші шыққан елдің қаржылық қадағалау органының Қазақстан Республикасының резиденті емес қаржы ұйымының шоғырландырылған қадағалауға жататыны туралы жазбаша растауын;</w:t>
      </w:r>
      <w:r>
        <w:br/>
      </w:r>
      <w:r>
        <w:rPr>
          <w:rFonts w:ascii="Times New Roman"/>
          <w:b w:val="false"/>
          <w:i w:val="false"/>
          <w:color w:val="000000"/>
          <w:sz w:val="28"/>
        </w:rPr>
        <w:t>
</w:t>
      </w:r>
      <w:r>
        <w:rPr>
          <w:rFonts w:ascii="Times New Roman"/>
          <w:b w:val="false"/>
          <w:i w:val="false"/>
          <w:color w:val="000000"/>
          <w:sz w:val="28"/>
        </w:rPr>
        <w:t>
      өтініш беруші шыққан елдің қаржылық қадағалау органының Қазақстан Республикасының резиденті емес қаржы ұйымының сақтандыру холдингі мәртебесін иемденуіне жазбаша рұқсатын (келісімін) не тиісті мемлекеттің уәкілетті органының аталған мемлекеттің заңнамасы бойынша осындай рұқсат (келісім) талап етілмейтіні туралы өтінішін табыс етеді.</w:t>
      </w:r>
      <w:r>
        <w:br/>
      </w:r>
      <w:r>
        <w:rPr>
          <w:rFonts w:ascii="Times New Roman"/>
          <w:b w:val="false"/>
          <w:i w:val="false"/>
          <w:color w:val="000000"/>
          <w:sz w:val="28"/>
        </w:rPr>
        <w:t>
</w:t>
      </w:r>
      <w:r>
        <w:rPr>
          <w:rFonts w:ascii="Times New Roman"/>
          <w:b w:val="false"/>
          <w:i w:val="false"/>
          <w:color w:val="000000"/>
          <w:sz w:val="28"/>
        </w:rPr>
        <w:t>
      12. Мемлекеттік қызметтерді алу үшін өтініш Ережеде көзделген мәліметтерді көрсете отырып, еркін нысанда жасалады.</w:t>
      </w:r>
      <w:r>
        <w:br/>
      </w:r>
      <w:r>
        <w:rPr>
          <w:rFonts w:ascii="Times New Roman"/>
          <w:b w:val="false"/>
          <w:i w:val="false"/>
          <w:color w:val="000000"/>
          <w:sz w:val="28"/>
        </w:rPr>
        <w:t>
</w:t>
      </w:r>
      <w:r>
        <w:rPr>
          <w:rFonts w:ascii="Times New Roman"/>
          <w:b w:val="false"/>
          <w:i w:val="false"/>
          <w:color w:val="000000"/>
          <w:sz w:val="28"/>
        </w:rPr>
        <w:t>
      13. Қажетті құжаттар пакеті 050000, Алматы қаласы, Әйтеке би көшесі, 67 мекенжайы бойынша құжаттарды қабылдауға және тіркеуге уәкілетті жауапты адамға кезек күтпестен тапсырылады (немесе хат-хабарды қабылдау үшін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14. Өтініш беруші құжаттар пакетін қолма-қол табыс еткен жағдайда, құжаттарды қабылдауға және тіркеуге уәкілетті жауапты адам өтініштің екінші данасына не оның көшірмесіне мөртабанмен «Қабылданды» деген белгі қояды.</w:t>
      </w:r>
      <w:r>
        <w:br/>
      </w:r>
      <w:r>
        <w:rPr>
          <w:rFonts w:ascii="Times New Roman"/>
          <w:b w:val="false"/>
          <w:i w:val="false"/>
          <w:color w:val="000000"/>
          <w:sz w:val="28"/>
        </w:rPr>
        <w:t>
</w:t>
      </w:r>
      <w:r>
        <w:rPr>
          <w:rFonts w:ascii="Times New Roman"/>
          <w:b w:val="false"/>
          <w:i w:val="false"/>
          <w:color w:val="000000"/>
          <w:sz w:val="28"/>
        </w:rPr>
        <w:t>
      Құжаттар пакеті хат-хабарды қабылдау үшін арнайы жабдықталған жәшік арқылы тапсырылған жағдайда мөртабанмен «Қабылданды» деген белгі қойылмайды және құжаттардың алынғаны туралы талон берілмейді.</w:t>
      </w:r>
      <w:r>
        <w:br/>
      </w:r>
      <w:r>
        <w:rPr>
          <w:rFonts w:ascii="Times New Roman"/>
          <w:b w:val="false"/>
          <w:i w:val="false"/>
          <w:color w:val="000000"/>
          <w:sz w:val="28"/>
        </w:rPr>
        <w:t>
</w:t>
      </w:r>
      <w:r>
        <w:rPr>
          <w:rFonts w:ascii="Times New Roman"/>
          <w:b w:val="false"/>
          <w:i w:val="false"/>
          <w:color w:val="000000"/>
          <w:sz w:val="28"/>
        </w:rPr>
        <w:t>
      Хат-хабарды қабылдауға арналған жәшіктен құжаттар күніне кемінде төрт рет (сағат 9.00-де, 11.00-де, 15.00-де және 18.00-де) алынады.</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көрсетудің нәтижесі пошта арқылы жіберіледі немесе Комитет бөлімшесінің жауапты орындаушысы тікелей өтініш берушіге немесе тиісті түрде ресімделген сенімхатты ұсынғанда оның уәкілетті өкіліне береді.</w:t>
      </w:r>
      <w:r>
        <w:br/>
      </w:r>
      <w:r>
        <w:rPr>
          <w:rFonts w:ascii="Times New Roman"/>
          <w:b w:val="false"/>
          <w:i w:val="false"/>
          <w:color w:val="000000"/>
          <w:sz w:val="28"/>
        </w:rPr>
        <w:t>
</w:t>
      </w:r>
      <w:r>
        <w:rPr>
          <w:rFonts w:ascii="Times New Roman"/>
          <w:b w:val="false"/>
          <w:i w:val="false"/>
          <w:color w:val="000000"/>
          <w:sz w:val="28"/>
        </w:rPr>
        <w:t>
      16. Сақтандыру (қайта сақтандыру) ұйымының ірі қатысушысы мәртебесін иеленуге келісім беруден бас тарту:</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емес пакеті ұсынылған не ұсынылған құжаттардың Заңның </w:t>
      </w:r>
      <w:r>
        <w:rPr>
          <w:rFonts w:ascii="Times New Roman"/>
          <w:b w:val="false"/>
          <w:i w:val="false"/>
          <w:color w:val="000000"/>
          <w:sz w:val="28"/>
        </w:rPr>
        <w:t>26-бабында</w:t>
      </w:r>
      <w:r>
        <w:rPr>
          <w:rFonts w:ascii="Times New Roman"/>
          <w:b w:val="false"/>
          <w:i w:val="false"/>
          <w:color w:val="000000"/>
          <w:sz w:val="28"/>
        </w:rPr>
        <w:t xml:space="preserve"> көрсетілген талаптарға сәйкес келмеген;</w:t>
      </w:r>
      <w:r>
        <w:br/>
      </w:r>
      <w:r>
        <w:rPr>
          <w:rFonts w:ascii="Times New Roman"/>
          <w:b w:val="false"/>
          <w:i w:val="false"/>
          <w:color w:val="000000"/>
          <w:sz w:val="28"/>
        </w:rPr>
        <w:t>
</w:t>
      </w:r>
      <w:r>
        <w:rPr>
          <w:rFonts w:ascii="Times New Roman"/>
          <w:b w:val="false"/>
          <w:i w:val="false"/>
          <w:color w:val="000000"/>
          <w:sz w:val="28"/>
        </w:rPr>
        <w:t>
      2) Заңның 34-бабының </w:t>
      </w:r>
      <w:r>
        <w:rPr>
          <w:rFonts w:ascii="Times New Roman"/>
          <w:b w:val="false"/>
          <w:i w:val="false"/>
          <w:color w:val="000000"/>
          <w:sz w:val="28"/>
        </w:rPr>
        <w:t>2-тармағының</w:t>
      </w:r>
      <w:r>
        <w:rPr>
          <w:rFonts w:ascii="Times New Roman"/>
          <w:b w:val="false"/>
          <w:i w:val="false"/>
          <w:color w:val="000000"/>
          <w:sz w:val="28"/>
        </w:rPr>
        <w:t xml:space="preserve"> 3)-5) тармақшаларының талаптары сақталмаған жағдайда (жеке тұлға немесе өтініш беруші заңды тұлғаның басшы қызметкерлеріне қатысты);</w:t>
      </w:r>
      <w:r>
        <w:br/>
      </w:r>
      <w:r>
        <w:rPr>
          <w:rFonts w:ascii="Times New Roman"/>
          <w:b w:val="false"/>
          <w:i w:val="false"/>
          <w:color w:val="000000"/>
          <w:sz w:val="28"/>
        </w:rPr>
        <w:t>
</w:t>
      </w:r>
      <w:r>
        <w:rPr>
          <w:rFonts w:ascii="Times New Roman"/>
          <w:b w:val="false"/>
          <w:i w:val="false"/>
          <w:color w:val="000000"/>
          <w:sz w:val="28"/>
        </w:rPr>
        <w:t>
      3) өтініш берушінің қаржылық жағдайы тұрақсыз болған;</w:t>
      </w:r>
      <w:r>
        <w:br/>
      </w:r>
      <w:r>
        <w:rPr>
          <w:rFonts w:ascii="Times New Roman"/>
          <w:b w:val="false"/>
          <w:i w:val="false"/>
          <w:color w:val="000000"/>
          <w:sz w:val="28"/>
        </w:rPr>
        <w:t>
</w:t>
      </w:r>
      <w:r>
        <w:rPr>
          <w:rFonts w:ascii="Times New Roman"/>
          <w:b w:val="false"/>
          <w:i w:val="false"/>
          <w:color w:val="000000"/>
          <w:sz w:val="28"/>
        </w:rPr>
        <w:t>
      4) сақтандыру (қайта сақтандыру) ұйымының қаржылық жағдайы нашарлауы ықтимал болған жағдайда ұсынылған сақтандыру (қайта сақтандыру) ұйымын қайта капиталдандыру жоспары тиімсіз болған;</w:t>
      </w:r>
      <w:r>
        <w:br/>
      </w:r>
      <w:r>
        <w:rPr>
          <w:rFonts w:ascii="Times New Roman"/>
          <w:b w:val="false"/>
          <w:i w:val="false"/>
          <w:color w:val="000000"/>
          <w:sz w:val="28"/>
        </w:rPr>
        <w:t>
</w:t>
      </w:r>
      <w:r>
        <w:rPr>
          <w:rFonts w:ascii="Times New Roman"/>
          <w:b w:val="false"/>
          <w:i w:val="false"/>
          <w:color w:val="000000"/>
          <w:sz w:val="28"/>
        </w:rPr>
        <w:t>
      5) өтініш беруші жеке тұлғаның, өтініш беруші заңды тұлғаның басшы қызметкерінің мінсіз іскерлік беделі болмаған;</w:t>
      </w:r>
      <w:r>
        <w:br/>
      </w:r>
      <w:r>
        <w:rPr>
          <w:rFonts w:ascii="Times New Roman"/>
          <w:b w:val="false"/>
          <w:i w:val="false"/>
          <w:color w:val="000000"/>
          <w:sz w:val="28"/>
        </w:rPr>
        <w:t>
</w:t>
      </w:r>
      <w:r>
        <w:rPr>
          <w:rFonts w:ascii="Times New Roman"/>
          <w:b w:val="false"/>
          <w:i w:val="false"/>
          <w:color w:val="000000"/>
          <w:sz w:val="28"/>
        </w:rPr>
        <w:t>
      6) өтініш беруші сақтандыру (қайта сақтандыру) ұйымының ірі қатысушысы мәртебесін алу нәтижесінде монополияға қарсы заңнама талаптарын бұзған;</w:t>
      </w:r>
      <w:r>
        <w:br/>
      </w:r>
      <w:r>
        <w:rPr>
          <w:rFonts w:ascii="Times New Roman"/>
          <w:b w:val="false"/>
          <w:i w:val="false"/>
          <w:color w:val="000000"/>
          <w:sz w:val="28"/>
        </w:rPr>
        <w:t>
</w:t>
      </w:r>
      <w:r>
        <w:rPr>
          <w:rFonts w:ascii="Times New Roman"/>
          <w:b w:val="false"/>
          <w:i w:val="false"/>
          <w:color w:val="000000"/>
          <w:sz w:val="28"/>
        </w:rPr>
        <w:t>
      7) сақтандыру (қайта сақтандыру) ұйымының ірі қатысушысы мәртебесін иелену бойынша мәміледе тараптардың бірі тізбесін Қазақстан Республикасының Ұлттық Банкі белгілейтін оффшорлық аймақта тіркелген тұлға (оның аффилиирленген тұлғасы) немесе оффшорлық аймақтарда тіркелген заңды тұлғалардың қатысушысы (құрылтайшысы, акционері) болып табылатын жеке тұлға болған;</w:t>
      </w:r>
      <w:r>
        <w:br/>
      </w:r>
      <w:r>
        <w:rPr>
          <w:rFonts w:ascii="Times New Roman"/>
          <w:b w:val="false"/>
          <w:i w:val="false"/>
          <w:color w:val="000000"/>
          <w:sz w:val="28"/>
        </w:rPr>
        <w:t>
</w:t>
      </w:r>
      <w:r>
        <w:rPr>
          <w:rFonts w:ascii="Times New Roman"/>
          <w:b w:val="false"/>
          <w:i w:val="false"/>
          <w:color w:val="000000"/>
          <w:sz w:val="28"/>
        </w:rPr>
        <w:t>
      8) өтініш беруші қаржы ұйымы өзі тұрған елде шоғырландырылған негізде қадағалануға жатқызылмаған;</w:t>
      </w:r>
      <w:r>
        <w:br/>
      </w:r>
      <w:r>
        <w:rPr>
          <w:rFonts w:ascii="Times New Roman"/>
          <w:b w:val="false"/>
          <w:i w:val="false"/>
          <w:color w:val="000000"/>
          <w:sz w:val="28"/>
        </w:rPr>
        <w:t>
</w:t>
      </w:r>
      <w:r>
        <w:rPr>
          <w:rFonts w:ascii="Times New Roman"/>
          <w:b w:val="false"/>
          <w:i w:val="false"/>
          <w:color w:val="000000"/>
          <w:sz w:val="28"/>
        </w:rPr>
        <w:t>
      9) өтініш беруші Заңда сақтандыру (қайта сақтандыру) ұйымының құрылтайшыларына және акционерлеріне қатысты белгіленген өзге де талаптарды сақтамаған;</w:t>
      </w:r>
      <w:r>
        <w:br/>
      </w:r>
      <w:r>
        <w:rPr>
          <w:rFonts w:ascii="Times New Roman"/>
          <w:b w:val="false"/>
          <w:i w:val="false"/>
          <w:color w:val="000000"/>
          <w:sz w:val="28"/>
        </w:rPr>
        <w:t>
</w:t>
      </w:r>
      <w:r>
        <w:rPr>
          <w:rFonts w:ascii="Times New Roman"/>
          <w:b w:val="false"/>
          <w:i w:val="false"/>
          <w:color w:val="000000"/>
          <w:sz w:val="28"/>
        </w:rPr>
        <w:t>
      10) қаржылық салдарды талдауда сақтандыру (қайта сақтандыру) ұйымының қаржылық жай-күйінің нашарлауы болжанған;</w:t>
      </w:r>
      <w:r>
        <w:br/>
      </w:r>
      <w:r>
        <w:rPr>
          <w:rFonts w:ascii="Times New Roman"/>
          <w:b w:val="false"/>
          <w:i w:val="false"/>
          <w:color w:val="000000"/>
          <w:sz w:val="28"/>
        </w:rPr>
        <w:t>
</w:t>
      </w:r>
      <w:r>
        <w:rPr>
          <w:rFonts w:ascii="Times New Roman"/>
          <w:b w:val="false"/>
          <w:i w:val="false"/>
          <w:color w:val="000000"/>
          <w:sz w:val="28"/>
        </w:rPr>
        <w:t>
      11) өтініш беруші Қазақстан Республикасының резидент емес қаржы ұйымында шыққан елінің заңнамасы аясында қаржылық қызметтерді жүзеге асыруға өкілеттіктері болмаған;</w:t>
      </w:r>
      <w:r>
        <w:br/>
      </w:r>
      <w:r>
        <w:rPr>
          <w:rFonts w:ascii="Times New Roman"/>
          <w:b w:val="false"/>
          <w:i w:val="false"/>
          <w:color w:val="000000"/>
          <w:sz w:val="28"/>
        </w:rPr>
        <w:t>
</w:t>
      </w:r>
      <w:r>
        <w:rPr>
          <w:rFonts w:ascii="Times New Roman"/>
          <w:b w:val="false"/>
          <w:i w:val="false"/>
          <w:color w:val="000000"/>
          <w:sz w:val="28"/>
        </w:rPr>
        <w:t>
      12) өтініш беруші Қазақстан Республикасының резидент емес заңды тұлғада Заңның 26-бабының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жағдайларды қоспағанда, тізбесін Қазақстан Республикасының Ұлттық Банкі белгілейтін рейтингтік агенттіктердің бірінің талап етілетін ең төменгі рейтингісі болмаған;</w:t>
      </w:r>
      <w:r>
        <w:br/>
      </w:r>
      <w:r>
        <w:rPr>
          <w:rFonts w:ascii="Times New Roman"/>
          <w:b w:val="false"/>
          <w:i w:val="false"/>
          <w:color w:val="000000"/>
          <w:sz w:val="28"/>
        </w:rPr>
        <w:t>
</w:t>
      </w:r>
      <w:r>
        <w:rPr>
          <w:rFonts w:ascii="Times New Roman"/>
          <w:b w:val="false"/>
          <w:i w:val="false"/>
          <w:color w:val="000000"/>
          <w:sz w:val="28"/>
        </w:rPr>
        <w:t>
      13) Қазақстан Республикасының Ұлттық Банкі Қазақстан Республикасының заңнамасында белгіленген тәртіппен қаржы ұйымын консервациялау, оның акцияларын мәжбүрлеп сатып алу, қаржы ұйымын лицензиядан айыру, сондай-ақ қаржы ұйымын мәжбүрлеп тарату немесе оны банкрот деп тану туралы шешімдер қабылдағанға дейін бір жылдан аспайтын кезеңде өтініш беруші ірі қатысушы жеке тұлға не ірі қатысушы заңды тұлғаның бірінші басшысы және (немесе) қаржы ұйымының басшы қызметкері болып табылған не болып табылатын жағдайда жүзеге асырылады. Аталған талап Қазақстан Республикасының Ұлттық Банкі Қазақстан Республикасының заңнамасында белгіленген тәртіппен қаржы ұйымын консервациялау, оның акцияларын мәжбүрлеп сатып алу туралы, қаржы ұйымын лицензиядан айыру туралы, сондай-ақ қаржы ұйымын мәжбүрлеп тарату немесе оны банкрот деп тану туралы шешім қабылдағаннан кейін бес жыл ішінде қолданылады.</w:t>
      </w:r>
      <w:r>
        <w:br/>
      </w:r>
      <w:r>
        <w:rPr>
          <w:rFonts w:ascii="Times New Roman"/>
          <w:b w:val="false"/>
          <w:i w:val="false"/>
          <w:color w:val="000000"/>
          <w:sz w:val="28"/>
        </w:rPr>
        <w:t>
</w:t>
      </w:r>
      <w:r>
        <w:rPr>
          <w:rFonts w:ascii="Times New Roman"/>
          <w:b w:val="false"/>
          <w:i w:val="false"/>
          <w:color w:val="000000"/>
          <w:sz w:val="28"/>
        </w:rPr>
        <w:t>
      Сақтандыру холдингі мәртебесін иеленуге келісім беруден бас тарту осы тармақтың бірінші бөлігінде көзделген негіздемелерден басқа:</w:t>
      </w:r>
      <w:r>
        <w:br/>
      </w:r>
      <w:r>
        <w:rPr>
          <w:rFonts w:ascii="Times New Roman"/>
          <w:b w:val="false"/>
          <w:i w:val="false"/>
          <w:color w:val="000000"/>
          <w:sz w:val="28"/>
        </w:rPr>
        <w:t>
</w:t>
      </w:r>
      <w:r>
        <w:rPr>
          <w:rFonts w:ascii="Times New Roman"/>
          <w:b w:val="false"/>
          <w:i w:val="false"/>
          <w:color w:val="000000"/>
          <w:sz w:val="28"/>
        </w:rPr>
        <w:t>
      1) өтініш беруші қаржы ұйымы өзі орналасқан елде шоғырландырылған қадағалауға жатқызылмаған;</w:t>
      </w:r>
      <w:r>
        <w:br/>
      </w:r>
      <w:r>
        <w:rPr>
          <w:rFonts w:ascii="Times New Roman"/>
          <w:b w:val="false"/>
          <w:i w:val="false"/>
          <w:color w:val="000000"/>
          <w:sz w:val="28"/>
        </w:rPr>
        <w:t>
</w:t>
      </w:r>
      <w:r>
        <w:rPr>
          <w:rFonts w:ascii="Times New Roman"/>
          <w:b w:val="false"/>
          <w:i w:val="false"/>
          <w:color w:val="000000"/>
          <w:sz w:val="28"/>
        </w:rPr>
        <w:t>
      2) Қазақстан Республикасының резиденттері емес сақтандыру тобының қатысушылары орналасқан елдерінің заңдары олардың және сақтандыру тобының Заңда көзделген талаптарды орындауына мүмкіндік бермейтініне байланысты сақтандыру тобына шоғырландырылған қадағалауды жүргізу мүмкіндік болмаған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Осы мемлекеттік қызметтер бойынша оны тоқтата тұру үшін негіздемелер жоқ.</w:t>
      </w:r>
    </w:p>
    <w:bookmarkEnd w:id="242"/>
    <w:bookmarkStart w:name="z1094" w:id="243"/>
    <w:p>
      <w:pPr>
        <w:spacing w:after="0"/>
        <w:ind w:left="0"/>
        <w:jc w:val="left"/>
      </w:pPr>
      <w:r>
        <w:rPr>
          <w:rFonts w:ascii="Times New Roman"/>
          <w:b/>
          <w:i w:val="false"/>
          <w:color w:val="000000"/>
        </w:rPr>
        <w:t xml:space="preserve"> 
3. Жұмыс қағидаттары</w:t>
      </w:r>
    </w:p>
    <w:bookmarkEnd w:id="243"/>
    <w:bookmarkStart w:name="z1095" w:id="244"/>
    <w:p>
      <w:pPr>
        <w:spacing w:after="0"/>
        <w:ind w:left="0"/>
        <w:jc w:val="both"/>
      </w:pPr>
      <w:r>
        <w:rPr>
          <w:rFonts w:ascii="Times New Roman"/>
          <w:b w:val="false"/>
          <w:i w:val="false"/>
          <w:color w:val="000000"/>
          <w:sz w:val="28"/>
        </w:rPr>
        <w:t>
      17. Комитет осы қызметтерді көрсеткен кезде басшылыққа алатын негізгі жұмыс қағидаттары:</w:t>
      </w:r>
      <w:r>
        <w:br/>
      </w:r>
      <w:r>
        <w:rPr>
          <w:rFonts w:ascii="Times New Roman"/>
          <w:b w:val="false"/>
          <w:i w:val="false"/>
          <w:color w:val="000000"/>
          <w:sz w:val="28"/>
        </w:rPr>
        <w:t>
</w:t>
      </w:r>
      <w:r>
        <w:rPr>
          <w:rFonts w:ascii="Times New Roman"/>
          <w:b w:val="false"/>
          <w:i w:val="false"/>
          <w:color w:val="000000"/>
          <w:sz w:val="28"/>
        </w:rPr>
        <w:t>
      1) әдептілік;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 туралы толық ақпарат;</w:t>
      </w:r>
      <w:r>
        <w:br/>
      </w:r>
      <w:r>
        <w:rPr>
          <w:rFonts w:ascii="Times New Roman"/>
          <w:b w:val="false"/>
          <w:i w:val="false"/>
          <w:color w:val="000000"/>
          <w:sz w:val="28"/>
        </w:rPr>
        <w:t>
</w:t>
      </w:r>
      <w:r>
        <w:rPr>
          <w:rFonts w:ascii="Times New Roman"/>
          <w:b w:val="false"/>
          <w:i w:val="false"/>
          <w:color w:val="000000"/>
          <w:sz w:val="28"/>
        </w:rPr>
        <w:t>
      3) жауап ақпаратының сапасы және уақтылылығы;</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қызметшілерінің ар-намыс кодексінің сақталуы;</w:t>
      </w:r>
      <w:r>
        <w:br/>
      </w:r>
      <w:r>
        <w:rPr>
          <w:rFonts w:ascii="Times New Roman"/>
          <w:b w:val="false"/>
          <w:i w:val="false"/>
          <w:color w:val="000000"/>
          <w:sz w:val="28"/>
        </w:rPr>
        <w:t>
</w:t>
      </w:r>
      <w:r>
        <w:rPr>
          <w:rFonts w:ascii="Times New Roman"/>
          <w:b w:val="false"/>
          <w:i w:val="false"/>
          <w:color w:val="000000"/>
          <w:sz w:val="28"/>
        </w:rPr>
        <w:t>
      5) мемлекеттік қызметтер көрсету барысында өтініш берушінің құжаттарындағы ақпараттың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6) өтініш беруші құжаттарды алу үшін келмеген жағдайда олардың сақталуы болып табылады.</w:t>
      </w:r>
    </w:p>
    <w:bookmarkEnd w:id="244"/>
    <w:bookmarkStart w:name="z1102" w:id="245"/>
    <w:p>
      <w:pPr>
        <w:spacing w:after="0"/>
        <w:ind w:left="0"/>
        <w:jc w:val="left"/>
      </w:pPr>
      <w:r>
        <w:rPr>
          <w:rFonts w:ascii="Times New Roman"/>
          <w:b/>
          <w:i w:val="false"/>
          <w:color w:val="000000"/>
        </w:rPr>
        <w:t xml:space="preserve"> 
4. Жұмыс нәтижелері</w:t>
      </w:r>
    </w:p>
    <w:bookmarkEnd w:id="245"/>
    <w:bookmarkStart w:name="z1103" w:id="246"/>
    <w:p>
      <w:pPr>
        <w:spacing w:after="0"/>
        <w:ind w:left="0"/>
        <w:jc w:val="both"/>
      </w:pPr>
      <w:r>
        <w:rPr>
          <w:rFonts w:ascii="Times New Roman"/>
          <w:b w:val="false"/>
          <w:i w:val="false"/>
          <w:color w:val="000000"/>
          <w:sz w:val="28"/>
        </w:rPr>
        <w:t>
      18. Өтініш берушілерге мемлекеттік қызметтер көрсету нәтижелері осы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Қазақстан Республикасы Ұлттық Банкінің жұмысы бағаланатын осы мемлекеттік қызметтердің сапа және тиімділік көрсеткіштерінің мақсатты мәндері жыл сайын Қазақстан Республикасының Ұлттық Банкі Төрағасының бұйрығымен бекітіледі.</w:t>
      </w:r>
    </w:p>
    <w:bookmarkEnd w:id="246"/>
    <w:bookmarkStart w:name="z1105" w:id="247"/>
    <w:p>
      <w:pPr>
        <w:spacing w:after="0"/>
        <w:ind w:left="0"/>
        <w:jc w:val="left"/>
      </w:pPr>
      <w:r>
        <w:rPr>
          <w:rFonts w:ascii="Times New Roman"/>
          <w:b/>
          <w:i w:val="false"/>
          <w:color w:val="000000"/>
        </w:rPr>
        <w:t xml:space="preserve"> 
5. Шағымдану тәртібі</w:t>
      </w:r>
    </w:p>
    <w:bookmarkEnd w:id="247"/>
    <w:bookmarkStart w:name="z1106" w:id="248"/>
    <w:p>
      <w:pPr>
        <w:spacing w:after="0"/>
        <w:ind w:left="0"/>
        <w:jc w:val="both"/>
      </w:pPr>
      <w:r>
        <w:rPr>
          <w:rFonts w:ascii="Times New Roman"/>
          <w:b w:val="false"/>
          <w:i w:val="false"/>
          <w:color w:val="000000"/>
          <w:sz w:val="28"/>
        </w:rPr>
        <w:t>
      20. Уәкілетті лауазымды тұлғалардың іс-әрекеттеріне (әрекетсіздігіне) шағымдану тәртібін түсіндіру және шағымды дайындауға көмектесу 050000, Алматы қаласы, Әйтеке би көшесі, 67 мекенжайы бойынша, № 317, 413 кабинетте не 8(727)2619-226, 2788-104 телефондары бойынша жүзеге асырылады.</w:t>
      </w:r>
      <w:r>
        <w:br/>
      </w:r>
      <w:r>
        <w:rPr>
          <w:rFonts w:ascii="Times New Roman"/>
          <w:b w:val="false"/>
          <w:i w:val="false"/>
          <w:color w:val="000000"/>
          <w:sz w:val="28"/>
        </w:rPr>
        <w:t>
</w:t>
      </w:r>
      <w:r>
        <w:rPr>
          <w:rFonts w:ascii="Times New Roman"/>
          <w:b w:val="false"/>
          <w:i w:val="false"/>
          <w:color w:val="000000"/>
          <w:sz w:val="28"/>
        </w:rPr>
        <w:t>
      21. Өтініш беруші мемлекеттік қызметтер көрсету нәтижелерімен келіспеген жағдайда шағым Комитет төрағасының немесе оның орынбасарының атына жазбаша нысанда пошта арқылы (электронды түрде — kfn@nationalbank.kz) немесе 050000, Алматы қаласы, Әйтеке би көшесі, 67 мекенжайы бойынша қолма-қол тапсырылады, Комитет төрағасының қабылдау бөлмесінің телефоны: 8 (727) 2788-000, Комитет төрағасының жетекшілік ететін орынбасарының қабылдау бөлмесінің телефоны: 8(727)2788-001.</w:t>
      </w:r>
      <w:r>
        <w:br/>
      </w:r>
      <w:r>
        <w:rPr>
          <w:rFonts w:ascii="Times New Roman"/>
          <w:b w:val="false"/>
          <w:i w:val="false"/>
          <w:color w:val="000000"/>
          <w:sz w:val="28"/>
        </w:rPr>
        <w:t>
</w:t>
      </w:r>
      <w:r>
        <w:rPr>
          <w:rFonts w:ascii="Times New Roman"/>
          <w:b w:val="false"/>
          <w:i w:val="false"/>
          <w:color w:val="000000"/>
          <w:sz w:val="28"/>
        </w:rPr>
        <w:t>
      Жұмыс кестесі: сенбі, жексенбі, демалыс және мереке күндерінен басқа күндері, күн сайын сағат 13.00-ден 14.00-ге дейінгі түскі үзіліспен, сағат 9.00-ден 18.00-ге дейін.</w:t>
      </w:r>
      <w:r>
        <w:br/>
      </w:r>
      <w:r>
        <w:rPr>
          <w:rFonts w:ascii="Times New Roman"/>
          <w:b w:val="false"/>
          <w:i w:val="false"/>
          <w:color w:val="000000"/>
          <w:sz w:val="28"/>
        </w:rPr>
        <w:t>
</w:t>
      </w:r>
      <w:r>
        <w:rPr>
          <w:rFonts w:ascii="Times New Roman"/>
          <w:b w:val="false"/>
          <w:i w:val="false"/>
          <w:color w:val="000000"/>
          <w:sz w:val="28"/>
        </w:rPr>
        <w:t>
      Егер тұтынушы қабылданған шараларға қанағаттанбайтын болса немесе мәселені жоғары тұрған сатының қарауы талап етілсе, онда тұтынушы шағымды Қазақстан Республикасының Ұлттық Банкі Төрағасының атына не оның орнындағы адамға жазбаша түрде жолдай алады. Шағымдар 050040, Алматы қаласы, «Көктем-3» шағынауданы, 21-үй мекенжайы бойынша поштамен жіберіле немесе қолма-қол беріле отырып, жазбаша түрде қабылданады.</w:t>
      </w:r>
      <w:r>
        <w:br/>
      </w:r>
      <w:r>
        <w:rPr>
          <w:rFonts w:ascii="Times New Roman"/>
          <w:b w:val="false"/>
          <w:i w:val="false"/>
          <w:color w:val="000000"/>
          <w:sz w:val="28"/>
        </w:rPr>
        <w:t>
</w:t>
      </w:r>
      <w:r>
        <w:rPr>
          <w:rFonts w:ascii="Times New Roman"/>
          <w:b w:val="false"/>
          <w:i w:val="false"/>
          <w:color w:val="000000"/>
          <w:sz w:val="28"/>
        </w:rPr>
        <w:t>
      22. Мемлекеттік қызметтерді Комитет көрсетеді.</w:t>
      </w:r>
      <w:r>
        <w:br/>
      </w:r>
      <w:r>
        <w:rPr>
          <w:rFonts w:ascii="Times New Roman"/>
          <w:b w:val="false"/>
          <w:i w:val="false"/>
          <w:color w:val="000000"/>
          <w:sz w:val="28"/>
        </w:rPr>
        <w:t>
</w:t>
      </w:r>
      <w:r>
        <w:rPr>
          <w:rFonts w:ascii="Times New Roman"/>
          <w:b w:val="false"/>
          <w:i w:val="false"/>
          <w:color w:val="000000"/>
          <w:sz w:val="28"/>
        </w:rPr>
        <w:t>
      Қызметтер дұрыс көрсетілмеген жағдайдағы шағым беру тәртібі осы Стандарттың </w:t>
      </w:r>
      <w:r>
        <w:rPr>
          <w:rFonts w:ascii="Times New Roman"/>
          <w:b w:val="false"/>
          <w:i w:val="false"/>
          <w:color w:val="000000"/>
          <w:sz w:val="28"/>
        </w:rPr>
        <w:t>21-тармағында</w:t>
      </w:r>
      <w:r>
        <w:rPr>
          <w:rFonts w:ascii="Times New Roman"/>
          <w:b w:val="false"/>
          <w:i w:val="false"/>
          <w:color w:val="000000"/>
          <w:sz w:val="28"/>
        </w:rPr>
        <w:t xml:space="preserve"> көзделген тәртіпке сәйкес келеді.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қызметтердің нәтижесімен келіспеген жағдайда өтініш беруші Қазақстан Республикасының заңнамасында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Шағымды берген кезде қажетті ресми құжаттардың тізбесі жоқ. Шағым еркін нысанда жасалады.</w:t>
      </w:r>
      <w:r>
        <w:br/>
      </w:r>
      <w:r>
        <w:rPr>
          <w:rFonts w:ascii="Times New Roman"/>
          <w:b w:val="false"/>
          <w:i w:val="false"/>
          <w:color w:val="000000"/>
          <w:sz w:val="28"/>
        </w:rPr>
        <w:t>
</w:t>
      </w:r>
      <w:r>
        <w:rPr>
          <w:rFonts w:ascii="Times New Roman"/>
          <w:b w:val="false"/>
          <w:i w:val="false"/>
          <w:color w:val="000000"/>
          <w:sz w:val="28"/>
        </w:rPr>
        <w:t>
      25. Шағым Комитеттің кеңсесі арқылы қолма-қол қабылданған кезде, оның өтініш беруші үшін көшірмесі түсіріледі, оған қабылданғаны туралы (қабылдау күнін, оны қабылдаған адамның тегін, атын, әкесінің атын және тіркеу нөмірін көрсете отырып) белгі қойылады.</w:t>
      </w:r>
      <w:r>
        <w:br/>
      </w:r>
      <w:r>
        <w:rPr>
          <w:rFonts w:ascii="Times New Roman"/>
          <w:b w:val="false"/>
          <w:i w:val="false"/>
          <w:color w:val="000000"/>
          <w:sz w:val="28"/>
        </w:rPr>
        <w:t>
</w:t>
      </w:r>
      <w:r>
        <w:rPr>
          <w:rFonts w:ascii="Times New Roman"/>
          <w:b w:val="false"/>
          <w:i w:val="false"/>
          <w:color w:val="000000"/>
          <w:sz w:val="28"/>
        </w:rPr>
        <w:t>
      Шағымдарды тіркеу, есепке алу және қарау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өтініш берушіге жазбаша түрде хабарланады.</w:t>
      </w:r>
      <w:r>
        <w:br/>
      </w:r>
      <w:r>
        <w:rPr>
          <w:rFonts w:ascii="Times New Roman"/>
          <w:b w:val="false"/>
          <w:i w:val="false"/>
          <w:color w:val="000000"/>
          <w:sz w:val="28"/>
        </w:rPr>
        <w:t>
</w:t>
      </w:r>
      <w:r>
        <w:rPr>
          <w:rFonts w:ascii="Times New Roman"/>
          <w:b w:val="false"/>
          <w:i w:val="false"/>
          <w:color w:val="000000"/>
          <w:sz w:val="28"/>
        </w:rPr>
        <w:t>
      26. Комитеттің байланыс деректері:</w:t>
      </w:r>
      <w:r>
        <w:br/>
      </w:r>
      <w:r>
        <w:rPr>
          <w:rFonts w:ascii="Times New Roman"/>
          <w:b w:val="false"/>
          <w:i w:val="false"/>
          <w:color w:val="000000"/>
          <w:sz w:val="28"/>
        </w:rPr>
        <w:t>
</w:t>
      </w:r>
      <w:r>
        <w:rPr>
          <w:rFonts w:ascii="Times New Roman"/>
          <w:b w:val="false"/>
          <w:i w:val="false"/>
          <w:color w:val="000000"/>
          <w:sz w:val="28"/>
        </w:rPr>
        <w:t>
      1) заңды мекенжайы: 050000, Алматы қаласы, Әйтеке би көшесі, 67;</w:t>
      </w:r>
      <w:r>
        <w:br/>
      </w:r>
      <w:r>
        <w:rPr>
          <w:rFonts w:ascii="Times New Roman"/>
          <w:b w:val="false"/>
          <w:i w:val="false"/>
          <w:color w:val="000000"/>
          <w:sz w:val="28"/>
        </w:rPr>
        <w:t>
</w:t>
      </w:r>
      <w:r>
        <w:rPr>
          <w:rFonts w:ascii="Times New Roman"/>
          <w:b w:val="false"/>
          <w:i w:val="false"/>
          <w:color w:val="000000"/>
          <w:sz w:val="28"/>
        </w:rPr>
        <w:t>
      2) интернет-ресурсы: www.afn.kz;</w:t>
      </w:r>
      <w:r>
        <w:br/>
      </w:r>
      <w:r>
        <w:rPr>
          <w:rFonts w:ascii="Times New Roman"/>
          <w:b w:val="false"/>
          <w:i w:val="false"/>
          <w:color w:val="000000"/>
          <w:sz w:val="28"/>
        </w:rPr>
        <w:t>
</w:t>
      </w:r>
      <w:r>
        <w:rPr>
          <w:rFonts w:ascii="Times New Roman"/>
          <w:b w:val="false"/>
          <w:i w:val="false"/>
          <w:color w:val="000000"/>
          <w:sz w:val="28"/>
        </w:rPr>
        <w:t>
      3) электрондық пошта мекенжайы: kfn@nationalbank.kz;</w:t>
      </w:r>
      <w:r>
        <w:br/>
      </w:r>
      <w:r>
        <w:rPr>
          <w:rFonts w:ascii="Times New Roman"/>
          <w:b w:val="false"/>
          <w:i w:val="false"/>
          <w:color w:val="000000"/>
          <w:sz w:val="28"/>
        </w:rPr>
        <w:t>
</w:t>
      </w:r>
      <w:r>
        <w:rPr>
          <w:rFonts w:ascii="Times New Roman"/>
          <w:b w:val="false"/>
          <w:i w:val="false"/>
          <w:color w:val="000000"/>
          <w:sz w:val="28"/>
        </w:rPr>
        <w:t>
      4) жұмыс кестесі: сенбі, жексенбі, демалыс және мереке күндерінен басқа күндері, күн сайын сағат 9.00-ден 18.00-ге дейін;</w:t>
      </w:r>
      <w:r>
        <w:br/>
      </w:r>
      <w:r>
        <w:rPr>
          <w:rFonts w:ascii="Times New Roman"/>
          <w:b w:val="false"/>
          <w:i w:val="false"/>
          <w:color w:val="000000"/>
          <w:sz w:val="28"/>
        </w:rPr>
        <w:t>
</w:t>
      </w:r>
      <w:r>
        <w:rPr>
          <w:rFonts w:ascii="Times New Roman"/>
          <w:b w:val="false"/>
          <w:i w:val="false"/>
          <w:color w:val="000000"/>
          <w:sz w:val="28"/>
        </w:rPr>
        <w:t>
      5) Комитет төрағасының және оның орынбасарларының азаматтарды және заңды тұлғалардың өкілдерін қабылдау кестесі: айдың бірінші және екінші бейсенбісі (сағат 16.00-ден 18.00-ге дейін);</w:t>
      </w:r>
      <w:r>
        <w:br/>
      </w:r>
      <w:r>
        <w:rPr>
          <w:rFonts w:ascii="Times New Roman"/>
          <w:b w:val="false"/>
          <w:i w:val="false"/>
          <w:color w:val="000000"/>
          <w:sz w:val="28"/>
        </w:rPr>
        <w:t>
</w:t>
      </w:r>
      <w:r>
        <w:rPr>
          <w:rFonts w:ascii="Times New Roman"/>
          <w:b w:val="false"/>
          <w:i w:val="false"/>
          <w:color w:val="000000"/>
          <w:sz w:val="28"/>
        </w:rPr>
        <w:t>
      6) Комитет төрағасының қабылдау бөлмесінің телефоны: 8 (727) 2788-000;</w:t>
      </w:r>
      <w:r>
        <w:br/>
      </w:r>
      <w:r>
        <w:rPr>
          <w:rFonts w:ascii="Times New Roman"/>
          <w:b w:val="false"/>
          <w:i w:val="false"/>
          <w:color w:val="000000"/>
          <w:sz w:val="28"/>
        </w:rPr>
        <w:t>
</w:t>
      </w:r>
      <w:r>
        <w:rPr>
          <w:rFonts w:ascii="Times New Roman"/>
          <w:b w:val="false"/>
          <w:i w:val="false"/>
          <w:color w:val="000000"/>
          <w:sz w:val="28"/>
        </w:rPr>
        <w:t>
      7) Комитет төрағасының жетекшілік ететін орынбасарының қабылдау бөлмесінің телефоны: 8 (727) 2788-001.</w:t>
      </w:r>
      <w:r>
        <w:br/>
      </w:r>
      <w:r>
        <w:rPr>
          <w:rFonts w:ascii="Times New Roman"/>
          <w:b w:val="false"/>
          <w:i w:val="false"/>
          <w:color w:val="000000"/>
          <w:sz w:val="28"/>
        </w:rPr>
        <w:t>
</w:t>
      </w:r>
      <w:r>
        <w:rPr>
          <w:rFonts w:ascii="Times New Roman"/>
          <w:b w:val="false"/>
          <w:i w:val="false"/>
          <w:color w:val="000000"/>
          <w:sz w:val="28"/>
        </w:rPr>
        <w:t>
      Комитеттің сенім телефоны: 8 (727) 2788-100.</w:t>
      </w:r>
    </w:p>
    <w:bookmarkEnd w:id="248"/>
    <w:bookmarkStart w:name="z1126" w:id="249"/>
    <w:p>
      <w:pPr>
        <w:spacing w:after="0"/>
        <w:ind w:left="0"/>
        <w:jc w:val="both"/>
      </w:pPr>
      <w:r>
        <w:rPr>
          <w:rFonts w:ascii="Times New Roman"/>
          <w:b w:val="false"/>
          <w:i w:val="false"/>
          <w:color w:val="000000"/>
          <w:sz w:val="28"/>
        </w:rPr>
        <w:t>
«Сақтандыру холдингі немесе</w:t>
      </w:r>
      <w:r>
        <w:br/>
      </w:r>
      <w:r>
        <w:rPr>
          <w:rFonts w:ascii="Times New Roman"/>
          <w:b w:val="false"/>
          <w:i w:val="false"/>
          <w:color w:val="000000"/>
          <w:sz w:val="28"/>
        </w:rPr>
        <w:t xml:space="preserve">
сақтандыру (қайта     </w:t>
      </w:r>
      <w:r>
        <w:br/>
      </w:r>
      <w:r>
        <w:rPr>
          <w:rFonts w:ascii="Times New Roman"/>
          <w:b w:val="false"/>
          <w:i w:val="false"/>
          <w:color w:val="000000"/>
          <w:sz w:val="28"/>
        </w:rPr>
        <w:t xml:space="preserve">
сақтандыру) ұйымының    </w:t>
      </w:r>
      <w:r>
        <w:br/>
      </w:r>
      <w:r>
        <w:rPr>
          <w:rFonts w:ascii="Times New Roman"/>
          <w:b w:val="false"/>
          <w:i w:val="false"/>
          <w:color w:val="000000"/>
          <w:sz w:val="28"/>
        </w:rPr>
        <w:t xml:space="preserve">
ірі қатысушысы мәртебесін </w:t>
      </w:r>
      <w:r>
        <w:br/>
      </w:r>
      <w:r>
        <w:rPr>
          <w:rFonts w:ascii="Times New Roman"/>
          <w:b w:val="false"/>
          <w:i w:val="false"/>
          <w:color w:val="000000"/>
          <w:sz w:val="28"/>
        </w:rPr>
        <w:t xml:space="preserve">
иеленуге келісім беру»  </w:t>
      </w:r>
      <w:r>
        <w:br/>
      </w:r>
      <w:r>
        <w:rPr>
          <w:rFonts w:ascii="Times New Roman"/>
          <w:b w:val="false"/>
          <w:i w:val="false"/>
          <w:color w:val="000000"/>
          <w:sz w:val="28"/>
        </w:rPr>
        <w:t xml:space="preserve">
мемлекеттік қызметтер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ҚОСЫМША           </w:t>
      </w:r>
    </w:p>
    <w:bookmarkEnd w:id="249"/>
    <w:bookmarkStart w:name="z1127" w:id="250"/>
    <w:p>
      <w:pPr>
        <w:spacing w:after="0"/>
        <w:ind w:left="0"/>
        <w:jc w:val="left"/>
      </w:pPr>
      <w:r>
        <w:rPr>
          <w:rFonts w:ascii="Times New Roman"/>
          <w:b/>
          <w:i w:val="false"/>
          <w:color w:val="000000"/>
        </w:rPr>
        <w:t xml:space="preserve"> 
Кесте. Сапа және тиімділік көрсеткіштерінің мәндері</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9"/>
        <w:gridCol w:w="2844"/>
        <w:gridCol w:w="2463"/>
        <w:gridCol w:w="2264"/>
      </w:tblGrid>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тиімділіккөрсеткіштері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жағдайларының пайызы (үлесі)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процесінің сапасына қанағаттанған тұтынушылардың пайызы (үлесі)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Қолжетімділік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Қызметтің сапасына және оны ұсыну тәртібі туралы ақпаратқа қанағаттанған тұтынушылардың пайызы (үлесі)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қолжетімді болатын ақпарат қызметтерінің пайызы (үлесі)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пайызы (үлесі)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Әдептілік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қанағаттанған тұтынушылардың пайызы (үлесі)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8" w:id="25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14 желтоқсандағы</w:t>
      </w:r>
      <w:r>
        <w:br/>
      </w:r>
      <w:r>
        <w:rPr>
          <w:rFonts w:ascii="Times New Roman"/>
          <w:b w:val="false"/>
          <w:i w:val="false"/>
          <w:color w:val="000000"/>
          <w:sz w:val="28"/>
        </w:rPr>
        <w:t xml:space="preserve">
№ 196 Жарлығымен     </w:t>
      </w:r>
      <w:r>
        <w:br/>
      </w:r>
      <w:r>
        <w:rPr>
          <w:rFonts w:ascii="Times New Roman"/>
          <w:b w:val="false"/>
          <w:i w:val="false"/>
          <w:color w:val="000000"/>
          <w:sz w:val="28"/>
        </w:rPr>
        <w:t xml:space="preserve">
БЕКІТІЛГЕН        </w:t>
      </w:r>
    </w:p>
    <w:bookmarkEnd w:id="251"/>
    <w:bookmarkStart w:name="z1129" w:id="252"/>
    <w:p>
      <w:pPr>
        <w:spacing w:after="0"/>
        <w:ind w:left="0"/>
        <w:jc w:val="left"/>
      </w:pPr>
      <w:r>
        <w:rPr>
          <w:rFonts w:ascii="Times New Roman"/>
          <w:b/>
          <w:i w:val="false"/>
          <w:color w:val="000000"/>
        </w:rPr>
        <w:t xml:space="preserve"> 
«Жинақтаушы зейнетақы қорының ірі қатысушысы</w:t>
      </w:r>
      <w:r>
        <w:br/>
      </w:r>
      <w:r>
        <w:rPr>
          <w:rFonts w:ascii="Times New Roman"/>
          <w:b/>
          <w:i w:val="false"/>
          <w:color w:val="000000"/>
        </w:rPr>
        <w:t>
мәртебесін иеленуге келісім беру» мемлекеттік қызметтер</w:t>
      </w:r>
      <w:r>
        <w:br/>
      </w:r>
      <w:r>
        <w:rPr>
          <w:rFonts w:ascii="Times New Roman"/>
          <w:b/>
          <w:i w:val="false"/>
          <w:color w:val="000000"/>
        </w:rPr>
        <w:t>
СТАНДАРТЫ</w:t>
      </w:r>
    </w:p>
    <w:bookmarkEnd w:id="252"/>
    <w:bookmarkStart w:name="z1130" w:id="253"/>
    <w:p>
      <w:pPr>
        <w:spacing w:after="0"/>
        <w:ind w:left="0"/>
        <w:jc w:val="left"/>
      </w:pPr>
      <w:r>
        <w:rPr>
          <w:rFonts w:ascii="Times New Roman"/>
          <w:b/>
          <w:i w:val="false"/>
          <w:color w:val="000000"/>
        </w:rPr>
        <w:t xml:space="preserve"> 
1. Жалпы ережелер</w:t>
      </w:r>
    </w:p>
    <w:bookmarkEnd w:id="253"/>
    <w:bookmarkStart w:name="z1131" w:id="254"/>
    <w:p>
      <w:pPr>
        <w:spacing w:after="0"/>
        <w:ind w:left="0"/>
        <w:jc w:val="both"/>
      </w:pPr>
      <w:r>
        <w:rPr>
          <w:rFonts w:ascii="Times New Roman"/>
          <w:b w:val="false"/>
          <w:i w:val="false"/>
          <w:color w:val="000000"/>
          <w:sz w:val="28"/>
        </w:rPr>
        <w:t>
      1. Мемлекеттік қызметтерді 050000, Алматы қаласы, Әйтеке би көшесі, 67 мекенжайында орналасқан Қазақстан Республикасы Ұлттық Банкінің Қаржы нарығын және қаржы ұйымдарын бақылау мен қадағалау комитеті (бұдан әрі — Комитет)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қызметтер «Қазақстан Республикасында зейнетақымен қамсыздандыру туралы» 1997 жылғы 20 маусымдағы Қазақстан Республикасының Заңы (бұдан әрі - Заң) </w:t>
      </w:r>
      <w:r>
        <w:rPr>
          <w:rFonts w:ascii="Times New Roman"/>
          <w:b w:val="false"/>
          <w:i w:val="false"/>
          <w:color w:val="000000"/>
          <w:sz w:val="28"/>
        </w:rPr>
        <w:t>36-1-бабының</w:t>
      </w:r>
      <w:r>
        <w:rPr>
          <w:rFonts w:ascii="Times New Roman"/>
          <w:b w:val="false"/>
          <w:i w:val="false"/>
          <w:color w:val="000000"/>
          <w:sz w:val="28"/>
        </w:rPr>
        <w:t>, Қазақстан Республикасы Қаржы нарығын және қаржы ұйымдарын реттеу мен қадағалау агенттігі Басқармасының «Банктің, банк холдингінің ірі қатысушысы, сақтандыру (қайта сақтандыру) ұйымының, сақтандыру холдингінің ірі қатысушысы, ашық жинақтаушы зейнетақы қорының ірі қатысушысы мәртебесін иеленуге келісімді беру, беруден бас тарту, қайтарып алу ережесін бекіту туралы» 2008 жылғы 25 қаңтардағы № 7 </w:t>
      </w:r>
      <w:r>
        <w:rPr>
          <w:rFonts w:ascii="Times New Roman"/>
          <w:b w:val="false"/>
          <w:i w:val="false"/>
          <w:color w:val="000000"/>
          <w:sz w:val="28"/>
        </w:rPr>
        <w:t>қаулысының</w:t>
      </w:r>
      <w:r>
        <w:rPr>
          <w:rFonts w:ascii="Times New Roman"/>
          <w:b w:val="false"/>
          <w:i w:val="false"/>
          <w:color w:val="000000"/>
          <w:sz w:val="28"/>
        </w:rPr>
        <w:t xml:space="preserve"> (бұдан әрі - Ереже)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қызметтер стандарты Қазақстан Республикасы Ұлттық Банкінің: www.nationalbank.kz интернет-ресурсында («Ұлттық Банктің мемлекеттік қызметтері» бөлімі) орналастырылады, сондай-ақ ол 
</w:t>
      </w:r>
      <w:r>
        <w:rPr>
          <w:rFonts w:ascii="Times New Roman"/>
          <w:b w:val="false"/>
          <w:i w:val="false"/>
          <w:color w:val="000000"/>
          <w:sz w:val="28"/>
        </w:rPr>
        <w:t>
Қазақстан Республикасының бүкіл аумағында таралатын бұқаралық ақпарат құралдарында жарияланған. Қосымша ақпаратты 8(727)2619-226, 2788-104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қызметтердің нәтижесі — Қазақстан Республикасының Ұлттық Банкі Басқармасының жинақтаушы зейнетақы қорының ірі қатысушысы мәртебесін иеленуге келісім беру (беруден бас тарту) туралы қаулысы.</w:t>
      </w:r>
      <w:r>
        <w:br/>
      </w:r>
      <w:r>
        <w:rPr>
          <w:rFonts w:ascii="Times New Roman"/>
          <w:b w:val="false"/>
          <w:i w:val="false"/>
          <w:color w:val="000000"/>
          <w:sz w:val="28"/>
        </w:rPr>
        <w:t>
</w:t>
      </w:r>
      <w:r>
        <w:rPr>
          <w:rFonts w:ascii="Times New Roman"/>
          <w:b w:val="false"/>
          <w:i w:val="false"/>
          <w:color w:val="000000"/>
          <w:sz w:val="28"/>
        </w:rPr>
        <w:t>
      6. Мемлекеттік қызметтер жеке және заңды тұлғаларға (бұдан әрі - өтініш беруші)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қызметтер өтініш беруші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 пакетін ұсынған күннен бастап үш ай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қызметтер тегін көрсетіледі.</w:t>
      </w:r>
      <w:r>
        <w:br/>
      </w:r>
      <w:r>
        <w:rPr>
          <w:rFonts w:ascii="Times New Roman"/>
          <w:b w:val="false"/>
          <w:i w:val="false"/>
          <w:color w:val="000000"/>
          <w:sz w:val="28"/>
        </w:rPr>
        <w:t>
</w:t>
      </w:r>
      <w:r>
        <w:rPr>
          <w:rFonts w:ascii="Times New Roman"/>
          <w:b w:val="false"/>
          <w:i w:val="false"/>
          <w:color w:val="000000"/>
          <w:sz w:val="28"/>
        </w:rPr>
        <w:t>
      9. Өтініш берушілердің жинақтаушы зейнетақы қорының ірі қатысушысы мәртебесін иеленуге келісім беру туралы өтініш түрінде жіберілген жазбаша нысандағы өтініштері бойынша мемлекеттік қызметтер сенбі, жексенбі, демалыс және мереке күндерінен басқа күндері, сағат 13.00-ден 14.00-ге дейінгі түскі үзіліспен, сағат 9.00-ден 18.00-ге дейін көрсетіледі.</w:t>
      </w:r>
      <w:r>
        <w:br/>
      </w:r>
      <w:r>
        <w:rPr>
          <w:rFonts w:ascii="Times New Roman"/>
          <w:b w:val="false"/>
          <w:i w:val="false"/>
          <w:color w:val="000000"/>
          <w:sz w:val="28"/>
        </w:rPr>
        <w:t>
</w:t>
      </w:r>
      <w:r>
        <w:rPr>
          <w:rFonts w:ascii="Times New Roman"/>
          <w:b w:val="false"/>
          <w:i w:val="false"/>
          <w:color w:val="000000"/>
          <w:sz w:val="28"/>
        </w:rPr>
        <w:t>
      Осы мемлекеттік қызметтер бойынша алдын-ала жазылу, сондай-ақ жедел қызметтер көрсету болмайды.</w:t>
      </w:r>
      <w:r>
        <w:br/>
      </w:r>
      <w:r>
        <w:rPr>
          <w:rFonts w:ascii="Times New Roman"/>
          <w:b w:val="false"/>
          <w:i w:val="false"/>
          <w:color w:val="000000"/>
          <w:sz w:val="28"/>
        </w:rPr>
        <w:t>
</w:t>
      </w:r>
      <w:r>
        <w:rPr>
          <w:rFonts w:ascii="Times New Roman"/>
          <w:b w:val="false"/>
          <w:i w:val="false"/>
          <w:color w:val="000000"/>
          <w:sz w:val="28"/>
        </w:rPr>
        <w:t>
      10. Мемлекеттік қызметтер Комитеттің ғимаратында көрсетіледі. Комитет ғимаратының кіреберісі дене мүмкіндіктері шектеулі адамдарға қолжетімді болуы үшін пандустармен жабдықталған.</w:t>
      </w:r>
      <w:r>
        <w:br/>
      </w:r>
      <w:r>
        <w:rPr>
          <w:rFonts w:ascii="Times New Roman"/>
          <w:b w:val="false"/>
          <w:i w:val="false"/>
          <w:color w:val="000000"/>
          <w:sz w:val="28"/>
        </w:rPr>
        <w:t>
</w:t>
      </w:r>
      <w:r>
        <w:rPr>
          <w:rFonts w:ascii="Times New Roman"/>
          <w:b w:val="false"/>
          <w:i w:val="false"/>
          <w:color w:val="000000"/>
          <w:sz w:val="28"/>
        </w:rPr>
        <w:t>
      Мемлекеттік қызметтер көрсету кезінде кезектілік болмайтындықтан күту залы қарастырылмаған.</w:t>
      </w:r>
    </w:p>
    <w:bookmarkEnd w:id="254"/>
    <w:bookmarkStart w:name="z1144" w:id="255"/>
    <w:p>
      <w:pPr>
        <w:spacing w:after="0"/>
        <w:ind w:left="0"/>
        <w:jc w:val="left"/>
      </w:pPr>
      <w:r>
        <w:rPr>
          <w:rFonts w:ascii="Times New Roman"/>
          <w:b/>
          <w:i w:val="false"/>
          <w:color w:val="000000"/>
        </w:rPr>
        <w:t xml:space="preserve"> 
2. Мемлекеттік қызметтер көрсету тәртібі</w:t>
      </w:r>
    </w:p>
    <w:bookmarkEnd w:id="255"/>
    <w:bookmarkStart w:name="z1145" w:id="256"/>
    <w:p>
      <w:pPr>
        <w:spacing w:after="0"/>
        <w:ind w:left="0"/>
        <w:jc w:val="both"/>
      </w:pPr>
      <w:r>
        <w:rPr>
          <w:rFonts w:ascii="Times New Roman"/>
          <w:b w:val="false"/>
          <w:i w:val="false"/>
          <w:color w:val="000000"/>
          <w:sz w:val="28"/>
        </w:rPr>
        <w:t>
      11. Мемлекеттік қызметтерді алу үшін Комитетке:</w:t>
      </w:r>
      <w:r>
        <w:br/>
      </w:r>
      <w:r>
        <w:rPr>
          <w:rFonts w:ascii="Times New Roman"/>
          <w:b w:val="false"/>
          <w:i w:val="false"/>
          <w:color w:val="000000"/>
          <w:sz w:val="28"/>
        </w:rPr>
        <w:t>
</w:t>
      </w:r>
      <w:r>
        <w:rPr>
          <w:rFonts w:ascii="Times New Roman"/>
          <w:b w:val="false"/>
          <w:i w:val="false"/>
          <w:color w:val="000000"/>
          <w:sz w:val="28"/>
        </w:rPr>
        <w:t>
      1) Қазақстан Республикасының резиденті жеке тұлға:</w:t>
      </w:r>
      <w:r>
        <w:br/>
      </w:r>
      <w:r>
        <w:rPr>
          <w:rFonts w:ascii="Times New Roman"/>
          <w:b w:val="false"/>
          <w:i w:val="false"/>
          <w:color w:val="000000"/>
          <w:sz w:val="28"/>
        </w:rPr>
        <w:t>
</w:t>
      </w:r>
      <w:r>
        <w:rPr>
          <w:rFonts w:ascii="Times New Roman"/>
          <w:b w:val="false"/>
          <w:i w:val="false"/>
          <w:color w:val="000000"/>
          <w:sz w:val="28"/>
        </w:rPr>
        <w:t>
      Ережеде көзделген мәліметтер көрсетілген өтінішті;</w:t>
      </w:r>
      <w:r>
        <w:br/>
      </w:r>
      <w:r>
        <w:rPr>
          <w:rFonts w:ascii="Times New Roman"/>
          <w:b w:val="false"/>
          <w:i w:val="false"/>
          <w:color w:val="000000"/>
          <w:sz w:val="28"/>
        </w:rPr>
        <w:t>
</w:t>
      </w:r>
      <w:r>
        <w:rPr>
          <w:rFonts w:ascii="Times New Roman"/>
          <w:b w:val="false"/>
          <w:i w:val="false"/>
          <w:color w:val="000000"/>
          <w:sz w:val="28"/>
        </w:rPr>
        <w:t>
      жинақтаушы зейнетақы қорының акцияларын сатып алуға пайдаланылатын қаржы көздері мен қаражаттардың сипаттамасын қоса алғанда, растайтын құжаттарды қоса бере отырып, жинақтаушы зейнетақы қорының акцияларын, оның ішінде бұрын сатып алынғандарын сатып алу шарттары мен тәртібі туралы мәліметтерді;</w:t>
      </w:r>
      <w:r>
        <w:br/>
      </w:r>
      <w:r>
        <w:rPr>
          <w:rFonts w:ascii="Times New Roman"/>
          <w:b w:val="false"/>
          <w:i w:val="false"/>
          <w:color w:val="000000"/>
          <w:sz w:val="28"/>
        </w:rPr>
        <w:t>
</w:t>
      </w:r>
      <w:r>
        <w:rPr>
          <w:rFonts w:ascii="Times New Roman"/>
          <w:b w:val="false"/>
          <w:i w:val="false"/>
          <w:color w:val="000000"/>
          <w:sz w:val="28"/>
        </w:rPr>
        <w:t>
      өтініш берушінің мүдделерін білдіру тапсырылатын өтініш берушінің өкіліне берілген сенімхатты (ол бар болса);</w:t>
      </w:r>
      <w:r>
        <w:br/>
      </w:r>
      <w:r>
        <w:rPr>
          <w:rFonts w:ascii="Times New Roman"/>
          <w:b w:val="false"/>
          <w:i w:val="false"/>
          <w:color w:val="000000"/>
          <w:sz w:val="28"/>
        </w:rPr>
        <w:t>
</w:t>
      </w:r>
      <w:r>
        <w:rPr>
          <w:rFonts w:ascii="Times New Roman"/>
          <w:b w:val="false"/>
          <w:i w:val="false"/>
          <w:color w:val="000000"/>
          <w:sz w:val="28"/>
        </w:rPr>
        <w:t>
      өтініш беруші ірі қатысушысы болып табылатын заңды тұлғалардың тізімін және олардың құрылтай құжаттарының нотариат куәландырған көшірмелерін;</w:t>
      </w:r>
      <w:r>
        <w:br/>
      </w:r>
      <w:r>
        <w:rPr>
          <w:rFonts w:ascii="Times New Roman"/>
          <w:b w:val="false"/>
          <w:i w:val="false"/>
          <w:color w:val="000000"/>
          <w:sz w:val="28"/>
        </w:rPr>
        <w:t>
</w:t>
      </w:r>
      <w:r>
        <w:rPr>
          <w:rFonts w:ascii="Times New Roman"/>
          <w:b w:val="false"/>
          <w:i w:val="false"/>
          <w:color w:val="000000"/>
          <w:sz w:val="28"/>
        </w:rPr>
        <w:t>
      жинақтаушы зейнетақы қорының қаржылық жағдайының нашарлауы ықтимал болған жағдайда осы қорды қайта капиталдандыру жоспарын;</w:t>
      </w:r>
      <w:r>
        <w:br/>
      </w:r>
      <w:r>
        <w:rPr>
          <w:rFonts w:ascii="Times New Roman"/>
          <w:b w:val="false"/>
          <w:i w:val="false"/>
          <w:color w:val="000000"/>
          <w:sz w:val="28"/>
        </w:rPr>
        <w:t>
</w:t>
      </w:r>
      <w:r>
        <w:rPr>
          <w:rFonts w:ascii="Times New Roman"/>
          <w:b w:val="false"/>
          <w:i w:val="false"/>
          <w:color w:val="000000"/>
          <w:sz w:val="28"/>
        </w:rPr>
        <w:t>
      растайтын құжаттардың көшірмелері қоса берілген өтініш берушінің мінсіз іскерлік беделі туралы мәліметтерді;</w:t>
      </w:r>
      <w:r>
        <w:br/>
      </w:r>
      <w:r>
        <w:rPr>
          <w:rFonts w:ascii="Times New Roman"/>
          <w:b w:val="false"/>
          <w:i w:val="false"/>
          <w:color w:val="000000"/>
          <w:sz w:val="28"/>
        </w:rPr>
        <w:t>
</w:t>
      </w:r>
      <w:r>
        <w:rPr>
          <w:rFonts w:ascii="Times New Roman"/>
          <w:b w:val="false"/>
          <w:i w:val="false"/>
          <w:color w:val="000000"/>
          <w:sz w:val="28"/>
        </w:rPr>
        <w:t>
      кірістері мен мүлкі туралы мәліметтерді, сондай-ақ Қазақстан Республикасының заңнамалық актілерінде көзделген жағдайларда салық органдарына тапсырылатын жеке табыс салығы жөніндегі декларацияның көшірмесін және жеке тұлға тұратын елдің уәкілетті тұлғалары растаған өзге де құжаттарды;</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 нормативтік құқықтық актілерінде көзделген нысан бойынша білімі, еңбек қызметтері туралы мәліметтерді қоса алғанда өтініш беруші туралы қысқаша деректерді;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резиденті заңды тұлға:</w:t>
      </w:r>
      <w:r>
        <w:br/>
      </w:r>
      <w:r>
        <w:rPr>
          <w:rFonts w:ascii="Times New Roman"/>
          <w:b w:val="false"/>
          <w:i w:val="false"/>
          <w:color w:val="000000"/>
          <w:sz w:val="28"/>
        </w:rPr>
        <w:t>
</w:t>
      </w:r>
      <w:r>
        <w:rPr>
          <w:rFonts w:ascii="Times New Roman"/>
          <w:b w:val="false"/>
          <w:i w:val="false"/>
          <w:color w:val="000000"/>
          <w:sz w:val="28"/>
        </w:rPr>
        <w:t>
      жинақтаушы зейнетақы қорының ірі қатысушысы мәртебесін алуға келісім беру туралы өтінішті;</w:t>
      </w:r>
      <w:r>
        <w:br/>
      </w:r>
      <w:r>
        <w:rPr>
          <w:rFonts w:ascii="Times New Roman"/>
          <w:b w:val="false"/>
          <w:i w:val="false"/>
          <w:color w:val="000000"/>
          <w:sz w:val="28"/>
        </w:rPr>
        <w:t>
</w:t>
      </w:r>
      <w:r>
        <w:rPr>
          <w:rFonts w:ascii="Times New Roman"/>
          <w:b w:val="false"/>
          <w:i w:val="false"/>
          <w:color w:val="000000"/>
          <w:sz w:val="28"/>
        </w:rPr>
        <w:t>
      жинақтаушы зейнетақы қорының акцияларын сатып алу туралы өтініш берушінің жоғарғы органы шешімінің көшірмесін;</w:t>
      </w:r>
      <w:r>
        <w:br/>
      </w:r>
      <w:r>
        <w:rPr>
          <w:rFonts w:ascii="Times New Roman"/>
          <w:b w:val="false"/>
          <w:i w:val="false"/>
          <w:color w:val="000000"/>
          <w:sz w:val="28"/>
        </w:rPr>
        <w:t>
</w:t>
      </w:r>
      <w:r>
        <w:rPr>
          <w:rFonts w:ascii="Times New Roman"/>
          <w:b w:val="false"/>
          <w:i w:val="false"/>
          <w:color w:val="000000"/>
          <w:sz w:val="28"/>
        </w:rPr>
        <w:t>
      жинақтаушы зейнетақы қорының акцияларын сатып алуға пайдаланылатын қаржы көздері мен қаражаттардың сипаттамасын қоса алғанда, растайтын құжаттарды қоса бере отырып, жинақтаушы зейнетақы қорының акцияларын, оның ішінде бұрын сатып алынғандарын сатып алу шарттары мен тәртібі туралы мәліметтерді;</w:t>
      </w:r>
      <w:r>
        <w:br/>
      </w:r>
      <w:r>
        <w:rPr>
          <w:rFonts w:ascii="Times New Roman"/>
          <w:b w:val="false"/>
          <w:i w:val="false"/>
          <w:color w:val="000000"/>
          <w:sz w:val="28"/>
        </w:rPr>
        <w:t>
</w:t>
      </w:r>
      <w:r>
        <w:rPr>
          <w:rFonts w:ascii="Times New Roman"/>
          <w:b w:val="false"/>
          <w:i w:val="false"/>
          <w:color w:val="000000"/>
          <w:sz w:val="28"/>
        </w:rPr>
        <w:t>
      өтініш берушінің мүдделерін білдіру тапсырылатын өтініш берушінің өкіліне берілген сенімхатты (ол бар болса);</w:t>
      </w:r>
      <w:r>
        <w:br/>
      </w:r>
      <w:r>
        <w:rPr>
          <w:rFonts w:ascii="Times New Roman"/>
          <w:b w:val="false"/>
          <w:i w:val="false"/>
          <w:color w:val="000000"/>
          <w:sz w:val="28"/>
        </w:rPr>
        <w:t>
</w:t>
      </w:r>
      <w:r>
        <w:rPr>
          <w:rFonts w:ascii="Times New Roman"/>
          <w:b w:val="false"/>
          <w:i w:val="false"/>
          <w:color w:val="000000"/>
          <w:sz w:val="28"/>
        </w:rPr>
        <w:t>
      өтініш беруші ірі қатысушысы болып табылатын заңды тұлғалардың тізімін және олардың құрылтай құжаттарының нотариат куәландырған көшірмелерін;</w:t>
      </w:r>
      <w:r>
        <w:br/>
      </w:r>
      <w:r>
        <w:rPr>
          <w:rFonts w:ascii="Times New Roman"/>
          <w:b w:val="false"/>
          <w:i w:val="false"/>
          <w:color w:val="000000"/>
          <w:sz w:val="28"/>
        </w:rPr>
        <w:t>
</w:t>
      </w:r>
      <w:r>
        <w:rPr>
          <w:rFonts w:ascii="Times New Roman"/>
          <w:b w:val="false"/>
          <w:i w:val="false"/>
          <w:color w:val="000000"/>
          <w:sz w:val="28"/>
        </w:rPr>
        <w:t>
      жинақтаушы зейнетақы қорының қаржылық жағдайының нашарлауы ықтимал болған жағдайда осы қорды қайта капиталдандыру жоспарын;</w:t>
      </w:r>
      <w:r>
        <w:br/>
      </w:r>
      <w:r>
        <w:rPr>
          <w:rFonts w:ascii="Times New Roman"/>
          <w:b w:val="false"/>
          <w:i w:val="false"/>
          <w:color w:val="000000"/>
          <w:sz w:val="28"/>
        </w:rPr>
        <w:t>
</w:t>
      </w:r>
      <w:r>
        <w:rPr>
          <w:rFonts w:ascii="Times New Roman"/>
          <w:b w:val="false"/>
          <w:i w:val="false"/>
          <w:color w:val="000000"/>
          <w:sz w:val="28"/>
        </w:rPr>
        <w:t>
      өтініш берушінің басшы қызметкерлерінің мінсіз іскерлік беделі туралы мәліметтерді;</w:t>
      </w:r>
      <w:r>
        <w:br/>
      </w:r>
      <w:r>
        <w:rPr>
          <w:rFonts w:ascii="Times New Roman"/>
          <w:b w:val="false"/>
          <w:i w:val="false"/>
          <w:color w:val="000000"/>
          <w:sz w:val="28"/>
        </w:rPr>
        <w:t>
</w:t>
      </w:r>
      <w:r>
        <w:rPr>
          <w:rFonts w:ascii="Times New Roman"/>
          <w:b w:val="false"/>
          <w:i w:val="false"/>
          <w:color w:val="000000"/>
          <w:sz w:val="28"/>
        </w:rPr>
        <w:t>
      құрылтай құжаттарының нотариат куәландырған көшірмелерін, өтініш берушінің ірі қатысушылары туралы, сондай-ақ өтініш берушінің ірі қатысушыларының ірі қатысушылары туралы қысқаша деректерді;</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 нормативтік құқықтық актілерінде көзделген нысан бойынша білімі, еңбек қызметтері туралы мәліметтерді қоса алғанда өтініш берушінің басшы қызметкерлері туралы қысқаша деректерді;</w:t>
      </w:r>
      <w:r>
        <w:br/>
      </w:r>
      <w:r>
        <w:rPr>
          <w:rFonts w:ascii="Times New Roman"/>
          <w:b w:val="false"/>
          <w:i w:val="false"/>
          <w:color w:val="000000"/>
          <w:sz w:val="28"/>
        </w:rPr>
        <w:t>
</w:t>
      </w:r>
      <w:r>
        <w:rPr>
          <w:rFonts w:ascii="Times New Roman"/>
          <w:b w:val="false"/>
          <w:i w:val="false"/>
          <w:color w:val="000000"/>
          <w:sz w:val="28"/>
        </w:rPr>
        <w:t>
      аяқталған соңғы екі қаржы жылының аудиторлық ұйым куәландырған жылдық қаржылық есептілігін, сондай-ақ тиісті өтінішті табыс етер алдындағы аяқталған соңғы тоқсанның қаржылық есептілігін;</w:t>
      </w:r>
      <w:r>
        <w:br/>
      </w:r>
      <w:r>
        <w:rPr>
          <w:rFonts w:ascii="Times New Roman"/>
          <w:b w:val="false"/>
          <w:i w:val="false"/>
          <w:color w:val="000000"/>
          <w:sz w:val="28"/>
        </w:rPr>
        <w:t>
</w:t>
      </w:r>
      <w:r>
        <w:rPr>
          <w:rFonts w:ascii="Times New Roman"/>
          <w:b w:val="false"/>
          <w:i w:val="false"/>
          <w:color w:val="000000"/>
          <w:sz w:val="28"/>
        </w:rPr>
        <w:t>
      өтініш берушінің және жинақтаушы зейнетақы қорының мәртебені алғаннан кейінгі болжамдалатын есептеу балансын қоса алғанда жинақтаушы зейнетақы қорының ірі қатысушысы мәртебесін иеленудің қаржылық салдарының талдауын, егер бар болса, өтініш берушінің жинақтаушы зейнетақы қорының активтерін сату, жинақтаушы зейнетақы қорын қайта ұйымдастыру немесе іс-шаралар жоспары мен ұйымдық құрылымын қоса алғанда, жинақтаушы зейнетақы қорының қызметтеріне немесе басқаруына елеулі өзгерістер енгізу жөніндегі жоспарлары мен ұсыныстарын;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резиденті емес заңды тұлға:</w:t>
      </w:r>
      <w:r>
        <w:br/>
      </w:r>
      <w:r>
        <w:rPr>
          <w:rFonts w:ascii="Times New Roman"/>
          <w:b w:val="false"/>
          <w:i w:val="false"/>
          <w:color w:val="000000"/>
          <w:sz w:val="28"/>
        </w:rPr>
        <w:t>
      жинақтаушы зейнетақы қорының ірі қатысушысы мәртебесін алуға келісім беру туралы өтінішті;</w:t>
      </w:r>
      <w:r>
        <w:br/>
      </w:r>
      <w:r>
        <w:rPr>
          <w:rFonts w:ascii="Times New Roman"/>
          <w:b w:val="false"/>
          <w:i w:val="false"/>
          <w:color w:val="000000"/>
          <w:sz w:val="28"/>
        </w:rPr>
        <w:t>
</w:t>
      </w:r>
      <w:r>
        <w:rPr>
          <w:rFonts w:ascii="Times New Roman"/>
          <w:b w:val="false"/>
          <w:i w:val="false"/>
          <w:color w:val="000000"/>
          <w:sz w:val="28"/>
        </w:rPr>
        <w:t>
      жинақтаушы зейнетақы қорының акцияларын сатып алуға пайдаланылатын қаржы көздері мен қаражаттардың сипаттамасын қоса алғанда, растайтын құжаттарды қоса бере отырып, жинақтаушы зейнетақы қорының акцияларын, оның ішінде бұрын сатып алынғандарын сатып алу шарттары мен тәртібі туралы мәліметтерді;</w:t>
      </w:r>
      <w:r>
        <w:br/>
      </w:r>
      <w:r>
        <w:rPr>
          <w:rFonts w:ascii="Times New Roman"/>
          <w:b w:val="false"/>
          <w:i w:val="false"/>
          <w:color w:val="000000"/>
          <w:sz w:val="28"/>
        </w:rPr>
        <w:t>
</w:t>
      </w:r>
      <w:r>
        <w:rPr>
          <w:rFonts w:ascii="Times New Roman"/>
          <w:b w:val="false"/>
          <w:i w:val="false"/>
          <w:color w:val="000000"/>
          <w:sz w:val="28"/>
        </w:rPr>
        <w:t>
      өтініш берушінің мүдделерін білдіру тапсырылатын өтініш берушінің өкіліне берілген сенімхатты (ол бар болса);</w:t>
      </w:r>
      <w:r>
        <w:br/>
      </w:r>
      <w:r>
        <w:rPr>
          <w:rFonts w:ascii="Times New Roman"/>
          <w:b w:val="false"/>
          <w:i w:val="false"/>
          <w:color w:val="000000"/>
          <w:sz w:val="28"/>
        </w:rPr>
        <w:t>
</w:t>
      </w:r>
      <w:r>
        <w:rPr>
          <w:rFonts w:ascii="Times New Roman"/>
          <w:b w:val="false"/>
          <w:i w:val="false"/>
          <w:color w:val="000000"/>
          <w:sz w:val="28"/>
        </w:rPr>
        <w:t>
      өтініш беруші ірі қатысушысы болып табылатын заңды тұлғалардың тізімін және олардың құрылтай құжаттарының нотариат куәландырған көшірмелерін;</w:t>
      </w:r>
      <w:r>
        <w:br/>
      </w:r>
      <w:r>
        <w:rPr>
          <w:rFonts w:ascii="Times New Roman"/>
          <w:b w:val="false"/>
          <w:i w:val="false"/>
          <w:color w:val="000000"/>
          <w:sz w:val="28"/>
        </w:rPr>
        <w:t>
</w:t>
      </w:r>
      <w:r>
        <w:rPr>
          <w:rFonts w:ascii="Times New Roman"/>
          <w:b w:val="false"/>
          <w:i w:val="false"/>
          <w:color w:val="000000"/>
          <w:sz w:val="28"/>
        </w:rPr>
        <w:t>
      жинақтаушы зейнетақы қорының қаржылық жағдайының нашарлауы ықтимал болған жағдайда осы қорды қайта капиталдандыру жоспарын;</w:t>
      </w:r>
      <w:r>
        <w:br/>
      </w:r>
      <w:r>
        <w:rPr>
          <w:rFonts w:ascii="Times New Roman"/>
          <w:b w:val="false"/>
          <w:i w:val="false"/>
          <w:color w:val="000000"/>
          <w:sz w:val="28"/>
        </w:rPr>
        <w:t>
</w:t>
      </w:r>
      <w:r>
        <w:rPr>
          <w:rFonts w:ascii="Times New Roman"/>
          <w:b w:val="false"/>
          <w:i w:val="false"/>
          <w:color w:val="000000"/>
          <w:sz w:val="28"/>
        </w:rPr>
        <w:t>
      жинақтаушы зейнетақы қорының акцияларын сатып алу туралы өтініш берушінің жоғарғы органы шешімінің көшірмесін;</w:t>
      </w:r>
      <w:r>
        <w:br/>
      </w:r>
      <w:r>
        <w:rPr>
          <w:rFonts w:ascii="Times New Roman"/>
          <w:b w:val="false"/>
          <w:i w:val="false"/>
          <w:color w:val="000000"/>
          <w:sz w:val="28"/>
        </w:rPr>
        <w:t>
</w:t>
      </w:r>
      <w:r>
        <w:rPr>
          <w:rFonts w:ascii="Times New Roman"/>
          <w:b w:val="false"/>
          <w:i w:val="false"/>
          <w:color w:val="000000"/>
          <w:sz w:val="28"/>
        </w:rPr>
        <w:t>
      өтініш берушінің басшы қызметкерлерінің мінсіз іскерлік беделі туралы мәліметтерді;</w:t>
      </w:r>
      <w:r>
        <w:br/>
      </w:r>
      <w:r>
        <w:rPr>
          <w:rFonts w:ascii="Times New Roman"/>
          <w:b w:val="false"/>
          <w:i w:val="false"/>
          <w:color w:val="000000"/>
          <w:sz w:val="28"/>
        </w:rPr>
        <w:t>
</w:t>
      </w:r>
      <w:r>
        <w:rPr>
          <w:rFonts w:ascii="Times New Roman"/>
          <w:b w:val="false"/>
          <w:i w:val="false"/>
          <w:color w:val="000000"/>
          <w:sz w:val="28"/>
        </w:rPr>
        <w:t>
      құрылтай құжаттарының нотариат куәландырған көшірмелерін, өтініш берушінің ірі қатысушылары туралы, сондай-ақ өтініш берушінің ірі қатысушыларының ірі қатысушылары туралы қысқаша деректерді;</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 нормативтік құқықтық актілерінде көзделген нысан бойынша білімі, еңбек қызметтері туралы мәліметтерді қоса алғанда өтініш берушінің басшы қызметкерлері туралы қысқаша деректерді;</w:t>
      </w:r>
      <w:r>
        <w:br/>
      </w:r>
      <w:r>
        <w:rPr>
          <w:rFonts w:ascii="Times New Roman"/>
          <w:b w:val="false"/>
          <w:i w:val="false"/>
          <w:color w:val="000000"/>
          <w:sz w:val="28"/>
        </w:rPr>
        <w:t>
</w:t>
      </w:r>
      <w:r>
        <w:rPr>
          <w:rFonts w:ascii="Times New Roman"/>
          <w:b w:val="false"/>
          <w:i w:val="false"/>
          <w:color w:val="000000"/>
          <w:sz w:val="28"/>
        </w:rPr>
        <w:t>
      аяқталған соңғы екі қаржы жылының аудиторлық ұйым куәландырған жылдық қаржылық есептілігін, сондай-ақ тиісті өтінішті табыс етер алдындағы аяқталған соңғы тоқсанның қаржылық есептілігін;</w:t>
      </w:r>
      <w:r>
        <w:br/>
      </w:r>
      <w:r>
        <w:rPr>
          <w:rFonts w:ascii="Times New Roman"/>
          <w:b w:val="false"/>
          <w:i w:val="false"/>
          <w:color w:val="000000"/>
          <w:sz w:val="28"/>
        </w:rPr>
        <w:t>
</w:t>
      </w:r>
      <w:r>
        <w:rPr>
          <w:rFonts w:ascii="Times New Roman"/>
          <w:b w:val="false"/>
          <w:i w:val="false"/>
          <w:color w:val="000000"/>
          <w:sz w:val="28"/>
        </w:rPr>
        <w:t>
      өтініш берушінің және жинақтаушы зейнетақы қорының мәртебені алғаннан кейінгі болжамдалатын есептеу балансын қоса алғанда жинақтаушы зейнетақы қорының ірі қатысушысы мәртебесін иеленудің қаржылық салдарының талдауын, егер бар болса, өтініш берушінің жинақтаушы зейнетақы қорының активтерін сату, жинақтаушы зейнетақы қорын қайта ұйымдастыру немесе іс-шаралар жоспары мен ұйымдық құрылымын қоса алғанда, жинақтаушы зейнетақы қорының қызметтеріне немесе басқаруына елеулі өзгерістер енгізу жөніндегі жоспарлары мен ұсыныстарын;</w:t>
      </w:r>
      <w:r>
        <w:br/>
      </w:r>
      <w:r>
        <w:rPr>
          <w:rFonts w:ascii="Times New Roman"/>
          <w:b w:val="false"/>
          <w:i w:val="false"/>
          <w:color w:val="000000"/>
          <w:sz w:val="28"/>
        </w:rPr>
        <w:t>
</w:t>
      </w:r>
      <w:r>
        <w:rPr>
          <w:rFonts w:ascii="Times New Roman"/>
          <w:b w:val="false"/>
          <w:i w:val="false"/>
          <w:color w:val="000000"/>
          <w:sz w:val="28"/>
        </w:rPr>
        <w:t>
      Заңның 36-бабының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жағдайларды қоспағанда, тізбесін Қазақстан Республикасының Ұлттық Банкі белгілейтін рейтингтік агенттіктердің бірінің талап етілетін ең төмен рейтингісінің болуын растайтын құжатты;</w:t>
      </w:r>
      <w:r>
        <w:br/>
      </w:r>
      <w:r>
        <w:rPr>
          <w:rFonts w:ascii="Times New Roman"/>
          <w:b w:val="false"/>
          <w:i w:val="false"/>
          <w:color w:val="000000"/>
          <w:sz w:val="28"/>
        </w:rPr>
        <w:t>
</w:t>
      </w:r>
      <w:r>
        <w:rPr>
          <w:rFonts w:ascii="Times New Roman"/>
          <w:b w:val="false"/>
          <w:i w:val="false"/>
          <w:color w:val="000000"/>
          <w:sz w:val="28"/>
        </w:rPr>
        <w:t>
      4) Қазақстан Республикасының резиденті емес қаржы ұйымы:</w:t>
      </w:r>
      <w:r>
        <w:br/>
      </w:r>
      <w:r>
        <w:rPr>
          <w:rFonts w:ascii="Times New Roman"/>
          <w:b w:val="false"/>
          <w:i w:val="false"/>
          <w:color w:val="000000"/>
          <w:sz w:val="28"/>
        </w:rPr>
        <w:t>
</w:t>
      </w:r>
      <w:r>
        <w:rPr>
          <w:rFonts w:ascii="Times New Roman"/>
          <w:b w:val="false"/>
          <w:i w:val="false"/>
          <w:color w:val="000000"/>
          <w:sz w:val="28"/>
        </w:rPr>
        <w:t>
      жинақтаушы зейнетақы қорының ірі қатысушысы мәртебесін алуға келісім беру туралы өтінішті;</w:t>
      </w:r>
      <w:r>
        <w:br/>
      </w:r>
      <w:r>
        <w:rPr>
          <w:rFonts w:ascii="Times New Roman"/>
          <w:b w:val="false"/>
          <w:i w:val="false"/>
          <w:color w:val="000000"/>
          <w:sz w:val="28"/>
        </w:rPr>
        <w:t>
</w:t>
      </w:r>
      <w:r>
        <w:rPr>
          <w:rFonts w:ascii="Times New Roman"/>
          <w:b w:val="false"/>
          <w:i w:val="false"/>
          <w:color w:val="000000"/>
          <w:sz w:val="28"/>
        </w:rPr>
        <w:t>
      жинақтаушы зейнетақы қорының акцияларын сатып алуға пайдаланылатын қаржы көздері мен қаражаттардың сипаттамасын қоса алғанда, растайтын құжаттарды қоса бере отырып, жинақтаушы зейнетақы қорының акцияларын, оның ішінде бұрын сатып алынғандарын сатып алу шарттары мен тәртібі туралы мәліметтерді;</w:t>
      </w:r>
      <w:r>
        <w:br/>
      </w:r>
      <w:r>
        <w:rPr>
          <w:rFonts w:ascii="Times New Roman"/>
          <w:b w:val="false"/>
          <w:i w:val="false"/>
          <w:color w:val="000000"/>
          <w:sz w:val="28"/>
        </w:rPr>
        <w:t>
</w:t>
      </w:r>
      <w:r>
        <w:rPr>
          <w:rFonts w:ascii="Times New Roman"/>
          <w:b w:val="false"/>
          <w:i w:val="false"/>
          <w:color w:val="000000"/>
          <w:sz w:val="28"/>
        </w:rPr>
        <w:t>
      өтініш берушінің мүдделерін білдіру тапсырылған өтініш берушінің өкіліне берілген сенімхатты (ол бар болса);</w:t>
      </w:r>
      <w:r>
        <w:br/>
      </w:r>
      <w:r>
        <w:rPr>
          <w:rFonts w:ascii="Times New Roman"/>
          <w:b w:val="false"/>
          <w:i w:val="false"/>
          <w:color w:val="000000"/>
          <w:sz w:val="28"/>
        </w:rPr>
        <w:t>
</w:t>
      </w:r>
      <w:r>
        <w:rPr>
          <w:rFonts w:ascii="Times New Roman"/>
          <w:b w:val="false"/>
          <w:i w:val="false"/>
          <w:color w:val="000000"/>
          <w:sz w:val="28"/>
        </w:rPr>
        <w:t>
      өтініш беруші ірі қатысушысы болып табылатын заңды тұлғалардың тізімін және олардың құрылтай құжаттарының нотариат куәландырған көшірмелерін;</w:t>
      </w:r>
      <w:r>
        <w:br/>
      </w:r>
      <w:r>
        <w:rPr>
          <w:rFonts w:ascii="Times New Roman"/>
          <w:b w:val="false"/>
          <w:i w:val="false"/>
          <w:color w:val="000000"/>
          <w:sz w:val="28"/>
        </w:rPr>
        <w:t>
</w:t>
      </w:r>
      <w:r>
        <w:rPr>
          <w:rFonts w:ascii="Times New Roman"/>
          <w:b w:val="false"/>
          <w:i w:val="false"/>
          <w:color w:val="000000"/>
          <w:sz w:val="28"/>
        </w:rPr>
        <w:t>
      жинақтаушы зейнетақы қорының қаржылық жағдайының нашарлауы ықтимал болған жағдайда жинақтаушы зейнетақы қорын қайта капиталдандыру жоспарын;</w:t>
      </w:r>
      <w:r>
        <w:br/>
      </w:r>
      <w:r>
        <w:rPr>
          <w:rFonts w:ascii="Times New Roman"/>
          <w:b w:val="false"/>
          <w:i w:val="false"/>
          <w:color w:val="000000"/>
          <w:sz w:val="28"/>
        </w:rPr>
        <w:t>
</w:t>
      </w:r>
      <w:r>
        <w:rPr>
          <w:rFonts w:ascii="Times New Roman"/>
          <w:b w:val="false"/>
          <w:i w:val="false"/>
          <w:color w:val="000000"/>
          <w:sz w:val="28"/>
        </w:rPr>
        <w:t>
      жинақтаушы зейнетақы қорының акцияларын сатып алу туралы өтініш берушінің жоғарғы органы шешімінің көшірмесін;</w:t>
      </w:r>
      <w:r>
        <w:br/>
      </w:r>
      <w:r>
        <w:rPr>
          <w:rFonts w:ascii="Times New Roman"/>
          <w:b w:val="false"/>
          <w:i w:val="false"/>
          <w:color w:val="000000"/>
          <w:sz w:val="28"/>
        </w:rPr>
        <w:t>
</w:t>
      </w:r>
      <w:r>
        <w:rPr>
          <w:rFonts w:ascii="Times New Roman"/>
          <w:b w:val="false"/>
          <w:i w:val="false"/>
          <w:color w:val="000000"/>
          <w:sz w:val="28"/>
        </w:rPr>
        <w:t>
      өтініш берушінің басшы қызметкерлерінің мінсіз іскерлік беделі туралы мәліметтерді;</w:t>
      </w:r>
      <w:r>
        <w:br/>
      </w:r>
      <w:r>
        <w:rPr>
          <w:rFonts w:ascii="Times New Roman"/>
          <w:b w:val="false"/>
          <w:i w:val="false"/>
          <w:color w:val="000000"/>
          <w:sz w:val="28"/>
        </w:rPr>
        <w:t>
</w:t>
      </w:r>
      <w:r>
        <w:rPr>
          <w:rFonts w:ascii="Times New Roman"/>
          <w:b w:val="false"/>
          <w:i w:val="false"/>
          <w:color w:val="000000"/>
          <w:sz w:val="28"/>
        </w:rPr>
        <w:t>
      құрылтай құжаттарының нотариат куәландырған көшірмелерін, өтініш берушінің ірі қатысушылары туралы, сондай-ақ өтініш берушінің ірі қатысушыларының ірі қатысушылары туралы қысқаша деректерді;</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 нормативтік құқықтық актілерінде көзделген нысан бойынша білімі, еңбек қызметтері туралы мәліметтерді қоса алғанда өтініш берушінің басшы қызметкерлері туралы қысқаша деректерді;</w:t>
      </w:r>
      <w:r>
        <w:br/>
      </w:r>
      <w:r>
        <w:rPr>
          <w:rFonts w:ascii="Times New Roman"/>
          <w:b w:val="false"/>
          <w:i w:val="false"/>
          <w:color w:val="000000"/>
          <w:sz w:val="28"/>
        </w:rPr>
        <w:t>
</w:t>
      </w:r>
      <w:r>
        <w:rPr>
          <w:rFonts w:ascii="Times New Roman"/>
          <w:b w:val="false"/>
          <w:i w:val="false"/>
          <w:color w:val="000000"/>
          <w:sz w:val="28"/>
        </w:rPr>
        <w:t>
      аяқталған соңғы екі қаржы жылының аудиторлық ұйым куәландырған жылдық қаржылық есептілігін, сондай-ақ тиісті өтінішті табыс етер алдындағы аяқталған соңғы тоқсанның қаржылық есептілігін;</w:t>
      </w:r>
      <w:r>
        <w:br/>
      </w:r>
      <w:r>
        <w:rPr>
          <w:rFonts w:ascii="Times New Roman"/>
          <w:b w:val="false"/>
          <w:i w:val="false"/>
          <w:color w:val="000000"/>
          <w:sz w:val="28"/>
        </w:rPr>
        <w:t>
</w:t>
      </w:r>
      <w:r>
        <w:rPr>
          <w:rFonts w:ascii="Times New Roman"/>
          <w:b w:val="false"/>
          <w:i w:val="false"/>
          <w:color w:val="000000"/>
          <w:sz w:val="28"/>
        </w:rPr>
        <w:t>
      өтініш берушінің және жинақтаушы зейнетақы қорының мәртебені алғаннан кейінгі болжамдалатын есептеу балансын қоса алғанда жинақтаушы зейнетақы қорының ірі қатысушысы мәртебесін иеленудің қаржылық салдарының талдауын, егер бар болса, өтініш берушінің жинақтаушы зейнетақы қорының активтерін сату, жинақтаушы зейнетақы қорын қайта ұйымдастыру немесе іс-шаралар жоспары мен ұйымдық құрылымын қоса алғанда жинақтаушы зейнетақы қорының қызметтеріне немесе басқаруына елеулі өзгерістер енгізу жөніндегі жоспарлары мен ұсыныстарын;</w:t>
      </w:r>
      <w:r>
        <w:br/>
      </w:r>
      <w:r>
        <w:rPr>
          <w:rFonts w:ascii="Times New Roman"/>
          <w:b w:val="false"/>
          <w:i w:val="false"/>
          <w:color w:val="000000"/>
          <w:sz w:val="28"/>
        </w:rPr>
        <w:t>
</w:t>
      </w:r>
      <w:r>
        <w:rPr>
          <w:rFonts w:ascii="Times New Roman"/>
          <w:b w:val="false"/>
          <w:i w:val="false"/>
          <w:color w:val="000000"/>
          <w:sz w:val="28"/>
        </w:rPr>
        <w:t>
      өтініш беруші шыққан елдің қаржылық қадағалау органының өтініш беруші осы елдің заңнамасы аясында қаржылық қызметтерді жүзеге асыруға уәкілетті болғаны туралы жазбаша растауын, не өтініш беруші шыққан елдің қаржылық қадағалау органының осы елдің заңнамасы бойынша осындай рұқсат талап етілмейтіні туралы мәлімдемесін;</w:t>
      </w:r>
      <w:r>
        <w:br/>
      </w:r>
      <w:r>
        <w:rPr>
          <w:rFonts w:ascii="Times New Roman"/>
          <w:b w:val="false"/>
          <w:i w:val="false"/>
          <w:color w:val="000000"/>
          <w:sz w:val="28"/>
        </w:rPr>
        <w:t>
</w:t>
      </w:r>
      <w:r>
        <w:rPr>
          <w:rFonts w:ascii="Times New Roman"/>
          <w:b w:val="false"/>
          <w:i w:val="false"/>
          <w:color w:val="000000"/>
          <w:sz w:val="28"/>
        </w:rPr>
        <w:t>
      5) өзі тұрған елде шоғырландырылған қадағалауға жатқызылатын жинақтаушы зейнетақы қорының дауыс беруші акцияларының жиырма бес және одан астам пайызын сатып алуға ниет білдірген Қазақстан Республикасының резиденті емес қаржы ұйымы Заңның 36-1-бабының </w:t>
      </w:r>
      <w:r>
        <w:rPr>
          <w:rFonts w:ascii="Times New Roman"/>
          <w:b w:val="false"/>
          <w:i w:val="false"/>
          <w:color w:val="000000"/>
          <w:sz w:val="28"/>
        </w:rPr>
        <w:t>7-1-тармағына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жинақтаушы зейнетақы қорының ірі қатысушысы мәртебесін алуға келісім беру туралы өтінішті;</w:t>
      </w:r>
      <w:r>
        <w:br/>
      </w:r>
      <w:r>
        <w:rPr>
          <w:rFonts w:ascii="Times New Roman"/>
          <w:b w:val="false"/>
          <w:i w:val="false"/>
          <w:color w:val="000000"/>
          <w:sz w:val="28"/>
        </w:rPr>
        <w:t>
</w:t>
      </w:r>
      <w:r>
        <w:rPr>
          <w:rFonts w:ascii="Times New Roman"/>
          <w:b w:val="false"/>
          <w:i w:val="false"/>
          <w:color w:val="000000"/>
          <w:sz w:val="28"/>
        </w:rPr>
        <w:t>
      Заңның 36-1-бабының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жағдайларды қоспағанда, тізбесі Қазақстан Республикасы Ұлттық Банкінің нормативтік құқықтық актісінде белгіленген рейтингтік агенттіктердің бірінің талап етілетін ең төмен рейтингісінің болуын растайтын құжатты;</w:t>
      </w:r>
      <w:r>
        <w:br/>
      </w:r>
      <w:r>
        <w:rPr>
          <w:rFonts w:ascii="Times New Roman"/>
          <w:b w:val="false"/>
          <w:i w:val="false"/>
          <w:color w:val="000000"/>
          <w:sz w:val="28"/>
        </w:rPr>
        <w:t>
</w:t>
      </w:r>
      <w:r>
        <w:rPr>
          <w:rFonts w:ascii="Times New Roman"/>
          <w:b w:val="false"/>
          <w:i w:val="false"/>
          <w:color w:val="000000"/>
          <w:sz w:val="28"/>
        </w:rPr>
        <w:t>
      өтініш беруші шыққан елдің қаржылық қадағалау органының Қазақстан Республикасының резиденті емес қаржы ұйымының шоғырландырылған қадағалауға жататыны туралы жазбаша растауды;</w:t>
      </w:r>
      <w:r>
        <w:br/>
      </w:r>
      <w:r>
        <w:rPr>
          <w:rFonts w:ascii="Times New Roman"/>
          <w:b w:val="false"/>
          <w:i w:val="false"/>
          <w:color w:val="000000"/>
          <w:sz w:val="28"/>
        </w:rPr>
        <w:t>
</w:t>
      </w:r>
      <w:r>
        <w:rPr>
          <w:rFonts w:ascii="Times New Roman"/>
          <w:b w:val="false"/>
          <w:i w:val="false"/>
          <w:color w:val="000000"/>
          <w:sz w:val="28"/>
        </w:rPr>
        <w:t>
      өтініш беруші шыққан елдің қаржылық қадағалау органының Қазақстан Республикасының резиденті емес қаржы ұйымының жинақтаушы зейнетақы қорының ірі қатысушысы мәртебесін иеленуге жазбаша рұқсатын (келісімін) не тиісті мемлекеттің уәкілетті органының аталған мемлекеттің заңнамасы бойынша осындай рұқсат (келісім) талап етілмейтіні туралы мәлімдемесін беруі тиіс.</w:t>
      </w:r>
      <w:r>
        <w:br/>
      </w:r>
      <w:r>
        <w:rPr>
          <w:rFonts w:ascii="Times New Roman"/>
          <w:b w:val="false"/>
          <w:i w:val="false"/>
          <w:color w:val="000000"/>
          <w:sz w:val="28"/>
        </w:rPr>
        <w:t>
</w:t>
      </w:r>
      <w:r>
        <w:rPr>
          <w:rFonts w:ascii="Times New Roman"/>
          <w:b w:val="false"/>
          <w:i w:val="false"/>
          <w:color w:val="000000"/>
          <w:sz w:val="28"/>
        </w:rPr>
        <w:t>
      12. Мемлекеттік қызметтерді алу үшін өтініш Ережеде көзделген мәліметтерді көрсете отырып, еркін нысанда жасалады.</w:t>
      </w:r>
      <w:r>
        <w:br/>
      </w:r>
      <w:r>
        <w:rPr>
          <w:rFonts w:ascii="Times New Roman"/>
          <w:b w:val="false"/>
          <w:i w:val="false"/>
          <w:color w:val="000000"/>
          <w:sz w:val="28"/>
        </w:rPr>
        <w:t>
</w:t>
      </w:r>
      <w:r>
        <w:rPr>
          <w:rFonts w:ascii="Times New Roman"/>
          <w:b w:val="false"/>
          <w:i w:val="false"/>
          <w:color w:val="000000"/>
          <w:sz w:val="28"/>
        </w:rPr>
        <w:t>
      13. Қажетті құжаттар пакеті 050000, Алматы қаласы, Әйтеке би көшесі, 67 мекенжайы бойынша құжаттарды қабылдауға және тіркеуге уәкілетті жауапты адамға кезек күтпестен тапсырылады (немесе хат-хабарды қабылдау үшін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14. Өтініш беруші құжаттар пакетін қолма-қол табыс еткен жағдайда, құжаттарды қабылдауға және тіркеуге уәкілетті жауапты адам өтініштің екінші данасына не оның көшірмесіне мөртабанмен «Қабылданды» деген белгі қояды.</w:t>
      </w:r>
      <w:r>
        <w:br/>
      </w:r>
      <w:r>
        <w:rPr>
          <w:rFonts w:ascii="Times New Roman"/>
          <w:b w:val="false"/>
          <w:i w:val="false"/>
          <w:color w:val="000000"/>
          <w:sz w:val="28"/>
        </w:rPr>
        <w:t>
</w:t>
      </w:r>
      <w:r>
        <w:rPr>
          <w:rFonts w:ascii="Times New Roman"/>
          <w:b w:val="false"/>
          <w:i w:val="false"/>
          <w:color w:val="000000"/>
          <w:sz w:val="28"/>
        </w:rPr>
        <w:t>
      Құжаттар пакеті хат-хабарды қабылдау үшін арнайы жабдықталған жәшік арқылы тапсырылған жағдайда мөртабанмен «Қабылданды» деген белгі қойылмайды және құжаттардың алынғаны туралы талон берілмейді.</w:t>
      </w:r>
      <w:r>
        <w:br/>
      </w:r>
      <w:r>
        <w:rPr>
          <w:rFonts w:ascii="Times New Roman"/>
          <w:b w:val="false"/>
          <w:i w:val="false"/>
          <w:color w:val="000000"/>
          <w:sz w:val="28"/>
        </w:rPr>
        <w:t>
</w:t>
      </w:r>
      <w:r>
        <w:rPr>
          <w:rFonts w:ascii="Times New Roman"/>
          <w:b w:val="false"/>
          <w:i w:val="false"/>
          <w:color w:val="000000"/>
          <w:sz w:val="28"/>
        </w:rPr>
        <w:t>
      Хат-хабарды қабылдауға арналған жәшіктен құжаттар күніне кемінде төрт рет (сағат 9.00-де, 11.00-де, 15.00-де және 18.00-де) алынады.</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көрсетудің нәтижесі пошта арқылы жіберіледі немесе Комитет бөлімшесінің жауапты орындаушысы тікелей өтініш берушіге немесе тиісті түрде ресімделген сенімхатты ұсынғанда оның уәкілетті өкіліне береді.</w:t>
      </w:r>
      <w:r>
        <w:br/>
      </w:r>
      <w:r>
        <w:rPr>
          <w:rFonts w:ascii="Times New Roman"/>
          <w:b w:val="false"/>
          <w:i w:val="false"/>
          <w:color w:val="000000"/>
          <w:sz w:val="28"/>
        </w:rPr>
        <w:t>
</w:t>
      </w:r>
      <w:r>
        <w:rPr>
          <w:rFonts w:ascii="Times New Roman"/>
          <w:b w:val="false"/>
          <w:i w:val="false"/>
          <w:color w:val="000000"/>
          <w:sz w:val="28"/>
        </w:rPr>
        <w:t>
      16. Жинақтаушы зейнетақы қорларының ірі қатысушысы мәртебесін иеленуге келісім беруден бас тарту:</w:t>
      </w:r>
      <w:r>
        <w:br/>
      </w:r>
      <w:r>
        <w:rPr>
          <w:rFonts w:ascii="Times New Roman"/>
          <w:b w:val="false"/>
          <w:i w:val="false"/>
          <w:color w:val="000000"/>
          <w:sz w:val="28"/>
        </w:rPr>
        <w:t>
</w:t>
      </w:r>
      <w:r>
        <w:rPr>
          <w:rFonts w:ascii="Times New Roman"/>
          <w:b w:val="false"/>
          <w:i w:val="false"/>
          <w:color w:val="000000"/>
          <w:sz w:val="28"/>
        </w:rPr>
        <w:t>
      1) Заңның 40-бабының </w:t>
      </w:r>
      <w:r>
        <w:rPr>
          <w:rFonts w:ascii="Times New Roman"/>
          <w:b w:val="false"/>
          <w:i w:val="false"/>
          <w:color w:val="000000"/>
          <w:sz w:val="28"/>
        </w:rPr>
        <w:t>2-тармағының</w:t>
      </w:r>
      <w:r>
        <w:rPr>
          <w:rFonts w:ascii="Times New Roman"/>
          <w:b w:val="false"/>
          <w:i w:val="false"/>
          <w:color w:val="000000"/>
          <w:sz w:val="28"/>
        </w:rPr>
        <w:t xml:space="preserve"> 3)-5) тармақшаларының талаптары сақталмаған (жеке тұлға немесе өтініш беруші заңды тұлғаның басшы қызметкерлеріне қатысты);</w:t>
      </w:r>
      <w:r>
        <w:br/>
      </w:r>
      <w:r>
        <w:rPr>
          <w:rFonts w:ascii="Times New Roman"/>
          <w:b w:val="false"/>
          <w:i w:val="false"/>
          <w:color w:val="000000"/>
          <w:sz w:val="28"/>
        </w:rPr>
        <w:t>
</w:t>
      </w:r>
      <w:r>
        <w:rPr>
          <w:rFonts w:ascii="Times New Roman"/>
          <w:b w:val="false"/>
          <w:i w:val="false"/>
          <w:color w:val="000000"/>
          <w:sz w:val="28"/>
        </w:rPr>
        <w:t>
      2) өтініш берушінің қаржылық жағдайы тұрақсыз болған;</w:t>
      </w:r>
      <w:r>
        <w:br/>
      </w:r>
      <w:r>
        <w:rPr>
          <w:rFonts w:ascii="Times New Roman"/>
          <w:b w:val="false"/>
          <w:i w:val="false"/>
          <w:color w:val="000000"/>
          <w:sz w:val="28"/>
        </w:rPr>
        <w:t>
</w:t>
      </w:r>
      <w:r>
        <w:rPr>
          <w:rFonts w:ascii="Times New Roman"/>
          <w:b w:val="false"/>
          <w:i w:val="false"/>
          <w:color w:val="000000"/>
          <w:sz w:val="28"/>
        </w:rPr>
        <w:t>
      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ұсынбаған;</w:t>
      </w:r>
      <w:r>
        <w:br/>
      </w:r>
      <w:r>
        <w:rPr>
          <w:rFonts w:ascii="Times New Roman"/>
          <w:b w:val="false"/>
          <w:i w:val="false"/>
          <w:color w:val="000000"/>
          <w:sz w:val="28"/>
        </w:rPr>
        <w:t>
</w:t>
      </w:r>
      <w:r>
        <w:rPr>
          <w:rFonts w:ascii="Times New Roman"/>
          <w:b w:val="false"/>
          <w:i w:val="false"/>
          <w:color w:val="000000"/>
          <w:sz w:val="28"/>
        </w:rPr>
        <w:t>
      4) өтініш беруші жинақтаушы зейнетақы қорының ірі қатысушысы мәртебесін алу нәтижесінде монополияға қарсы заңнаманың талаптарын бұзған;</w:t>
      </w:r>
      <w:r>
        <w:br/>
      </w:r>
      <w:r>
        <w:rPr>
          <w:rFonts w:ascii="Times New Roman"/>
          <w:b w:val="false"/>
          <w:i w:val="false"/>
          <w:color w:val="000000"/>
          <w:sz w:val="28"/>
        </w:rPr>
        <w:t>
</w:t>
      </w:r>
      <w:r>
        <w:rPr>
          <w:rFonts w:ascii="Times New Roman"/>
          <w:b w:val="false"/>
          <w:i w:val="false"/>
          <w:color w:val="000000"/>
          <w:sz w:val="28"/>
        </w:rPr>
        <w:t>
      5) жинақтаушы зейнетақы қорының ірі қатысушысы мәртебесін иелену бойынша мәміледе тараптардың бірі тізбесін Қазақстан Республикасының Ұлттық Банкі белгілейтін оффшорлық аймақта тіркелген тұлға (оның аффилиирленген тұлғасы) немесе оффшорлық аймақтарда тіркелген заңды тұлғалардың қатысушысы (құрылтайшысы, акционері) болып табылатын жеке тұлға болған;</w:t>
      </w:r>
      <w:r>
        <w:br/>
      </w:r>
      <w:r>
        <w:rPr>
          <w:rFonts w:ascii="Times New Roman"/>
          <w:b w:val="false"/>
          <w:i w:val="false"/>
          <w:color w:val="000000"/>
          <w:sz w:val="28"/>
        </w:rPr>
        <w:t>
</w:t>
      </w:r>
      <w:r>
        <w:rPr>
          <w:rFonts w:ascii="Times New Roman"/>
          <w:b w:val="false"/>
          <w:i w:val="false"/>
          <w:color w:val="000000"/>
          <w:sz w:val="28"/>
        </w:rPr>
        <w:t>
      6) өтініш беруші Заңда жинақтаушы зейнетақы қорының құрылтайшыларына және акционерлеріне қатысты белгіленген өзге де талаптарды сақтамаған;</w:t>
      </w:r>
      <w:r>
        <w:br/>
      </w:r>
      <w:r>
        <w:rPr>
          <w:rFonts w:ascii="Times New Roman"/>
          <w:b w:val="false"/>
          <w:i w:val="false"/>
          <w:color w:val="000000"/>
          <w:sz w:val="28"/>
        </w:rPr>
        <w:t>
</w:t>
      </w:r>
      <w:r>
        <w:rPr>
          <w:rFonts w:ascii="Times New Roman"/>
          <w:b w:val="false"/>
          <w:i w:val="false"/>
          <w:color w:val="000000"/>
          <w:sz w:val="28"/>
        </w:rPr>
        <w:t>
      7) өтініш беруші қаржы ұйымы өзі тұрған елде шоғырландырылған негізде қадағалануға жатқызылмаған;</w:t>
      </w:r>
      <w:r>
        <w:br/>
      </w:r>
      <w:r>
        <w:rPr>
          <w:rFonts w:ascii="Times New Roman"/>
          <w:b w:val="false"/>
          <w:i w:val="false"/>
          <w:color w:val="000000"/>
          <w:sz w:val="28"/>
        </w:rPr>
        <w:t>
</w:t>
      </w:r>
      <w:r>
        <w:rPr>
          <w:rFonts w:ascii="Times New Roman"/>
          <w:b w:val="false"/>
          <w:i w:val="false"/>
          <w:color w:val="000000"/>
          <w:sz w:val="28"/>
        </w:rPr>
        <w:t>
      8) өтініш берушінің жинақтаушы зейнетақы қорының ірі қатысушысы мәртебесін иеленуінің қаржылық салдардың талдауда жинақтаушы зейнетақы қорының қаржылық жай-күйінің нашарлауы болжанған;</w:t>
      </w:r>
      <w:r>
        <w:br/>
      </w:r>
      <w:r>
        <w:rPr>
          <w:rFonts w:ascii="Times New Roman"/>
          <w:b w:val="false"/>
          <w:i w:val="false"/>
          <w:color w:val="000000"/>
          <w:sz w:val="28"/>
        </w:rPr>
        <w:t>
</w:t>
      </w:r>
      <w:r>
        <w:rPr>
          <w:rFonts w:ascii="Times New Roman"/>
          <w:b w:val="false"/>
          <w:i w:val="false"/>
          <w:color w:val="000000"/>
          <w:sz w:val="28"/>
        </w:rPr>
        <w:t>
      9) өтініш беруші Қазақстан Республикасының резидент емес қаржы ұйымында шыққан елінің заңнамасы аясында қаржылық қызметтерді жүзеге асыруға өкілеттіктері болмаған;</w:t>
      </w:r>
      <w:r>
        <w:br/>
      </w:r>
      <w:r>
        <w:rPr>
          <w:rFonts w:ascii="Times New Roman"/>
          <w:b w:val="false"/>
          <w:i w:val="false"/>
          <w:color w:val="000000"/>
          <w:sz w:val="28"/>
        </w:rPr>
        <w:t>
</w:t>
      </w:r>
      <w:r>
        <w:rPr>
          <w:rFonts w:ascii="Times New Roman"/>
          <w:b w:val="false"/>
          <w:i w:val="false"/>
          <w:color w:val="000000"/>
          <w:sz w:val="28"/>
        </w:rPr>
        <w:t>
      10) өтініш беруші Қазақстан Республикасының резидент емес заңды тұлғада Заңның 36-1-бабының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жағдайларды қоспағанда, тізбесін Қазақстан Республикасының Ұлттық Банкі белгілейтін рейтингтік агенттіктердің бірінің талап етілетін ең төмен рейтингісі болмаған;</w:t>
      </w:r>
      <w:r>
        <w:br/>
      </w:r>
      <w:r>
        <w:rPr>
          <w:rFonts w:ascii="Times New Roman"/>
          <w:b w:val="false"/>
          <w:i w:val="false"/>
          <w:color w:val="000000"/>
          <w:sz w:val="28"/>
        </w:rPr>
        <w:t>
</w:t>
      </w:r>
      <w:r>
        <w:rPr>
          <w:rFonts w:ascii="Times New Roman"/>
          <w:b w:val="false"/>
          <w:i w:val="false"/>
          <w:color w:val="000000"/>
          <w:sz w:val="28"/>
        </w:rPr>
        <w:t>
      11) ұсынылған жинақтаушы зейнетақы қорының қаржылық жағдайы нашарлауы ықтимал болған жағдайда жинақтаушы зейнетақы қорын қайта капиталдандыру жоспары тиімсіз болған;</w:t>
      </w:r>
      <w:r>
        <w:br/>
      </w:r>
      <w:r>
        <w:rPr>
          <w:rFonts w:ascii="Times New Roman"/>
          <w:b w:val="false"/>
          <w:i w:val="false"/>
          <w:color w:val="000000"/>
          <w:sz w:val="28"/>
        </w:rPr>
        <w:t>
</w:t>
      </w:r>
      <w:r>
        <w:rPr>
          <w:rFonts w:ascii="Times New Roman"/>
          <w:b w:val="false"/>
          <w:i w:val="false"/>
          <w:color w:val="000000"/>
          <w:sz w:val="28"/>
        </w:rPr>
        <w:t>
      12) өтініш беруші жеке тұлғаның, өтініш беруші заңды тұлғаның басшы қызметкерінің мінсіз іскерлік беделі болмаған;</w:t>
      </w:r>
      <w:r>
        <w:br/>
      </w:r>
      <w:r>
        <w:rPr>
          <w:rFonts w:ascii="Times New Roman"/>
          <w:b w:val="false"/>
          <w:i w:val="false"/>
          <w:color w:val="000000"/>
          <w:sz w:val="28"/>
        </w:rPr>
        <w:t>
</w:t>
      </w:r>
      <w:r>
        <w:rPr>
          <w:rFonts w:ascii="Times New Roman"/>
          <w:b w:val="false"/>
          <w:i w:val="false"/>
          <w:color w:val="000000"/>
          <w:sz w:val="28"/>
        </w:rPr>
        <w:t>
      13) Қазақстан Республикасының Ұлттық Банкі Қазақстан Республикасының заңнамасында белгіленген тәртіппен қаржы ұйымын консервациялау, оның акцияларын мәжбүрлеп сатып алу, қаржы ұйымын лицензиядан айыру, сондай-ақ қаржы ұйымын мәжбүрлеп тарату немесе оны банкрот деп тану туралы шешімдер қабылдағанға дейін бір жылдан аспайтын кезеңде өтініш беруші ірі қатысушы жеке тұлға не ірі қатысушы заңды тұлғаның бірінші басшысы және (немесе) қаржы ұйымының басшы қызметкері болып табылған не болып табылатын жағдайда жүзеге асырылады. Аталған талап Қазақстан Республикасының Ұлттық Банкі Қазақстан Республикасының заңнамасында белгіленген тәртіппен қаржы ұйымын консервациялау, оның акцияларын мәжбүрлеп сатып алу туралы, қаржы ұйымын лицензиядан айыру туралы, сондай-ақ қаржы ұйымын мәжбүрлеп тарату немесе оны банкрот деп тану туралы шешім қабылдағаннан кейін бес жыл ішінде қолданылады.</w:t>
      </w:r>
      <w:r>
        <w:br/>
      </w:r>
      <w:r>
        <w:rPr>
          <w:rFonts w:ascii="Times New Roman"/>
          <w:b w:val="false"/>
          <w:i w:val="false"/>
          <w:color w:val="000000"/>
          <w:sz w:val="28"/>
        </w:rPr>
        <w:t>
</w:t>
      </w:r>
      <w:r>
        <w:rPr>
          <w:rFonts w:ascii="Times New Roman"/>
          <w:b w:val="false"/>
          <w:i w:val="false"/>
          <w:color w:val="000000"/>
          <w:sz w:val="28"/>
        </w:rPr>
        <w:t>
      Осы мемлекеттік қызметтер бойынша оны тоқтата тұру үшін негіздемелер жоқ.</w:t>
      </w:r>
    </w:p>
    <w:bookmarkEnd w:id="256"/>
    <w:bookmarkStart w:name="z1218" w:id="257"/>
    <w:p>
      <w:pPr>
        <w:spacing w:after="0"/>
        <w:ind w:left="0"/>
        <w:jc w:val="left"/>
      </w:pPr>
      <w:r>
        <w:rPr>
          <w:rFonts w:ascii="Times New Roman"/>
          <w:b/>
          <w:i w:val="false"/>
          <w:color w:val="000000"/>
        </w:rPr>
        <w:t xml:space="preserve"> 
3. Жұмыс қағидаттары</w:t>
      </w:r>
    </w:p>
    <w:bookmarkEnd w:id="257"/>
    <w:bookmarkStart w:name="z1219" w:id="258"/>
    <w:p>
      <w:pPr>
        <w:spacing w:after="0"/>
        <w:ind w:left="0"/>
        <w:jc w:val="both"/>
      </w:pPr>
      <w:r>
        <w:rPr>
          <w:rFonts w:ascii="Times New Roman"/>
          <w:b w:val="false"/>
          <w:i w:val="false"/>
          <w:color w:val="000000"/>
          <w:sz w:val="28"/>
        </w:rPr>
        <w:t>
      17. Комитет осы қызметтерді көрсеткен кезде басшылыққа алатын негізгі жұмыс қағидаттары:</w:t>
      </w:r>
      <w:r>
        <w:br/>
      </w:r>
      <w:r>
        <w:rPr>
          <w:rFonts w:ascii="Times New Roman"/>
          <w:b w:val="false"/>
          <w:i w:val="false"/>
          <w:color w:val="000000"/>
          <w:sz w:val="28"/>
        </w:rPr>
        <w:t>
</w:t>
      </w:r>
      <w:r>
        <w:rPr>
          <w:rFonts w:ascii="Times New Roman"/>
          <w:b w:val="false"/>
          <w:i w:val="false"/>
          <w:color w:val="000000"/>
          <w:sz w:val="28"/>
        </w:rPr>
        <w:t>
      1) әдептілік;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 туралы толық ақпарат;</w:t>
      </w:r>
      <w:r>
        <w:br/>
      </w:r>
      <w:r>
        <w:rPr>
          <w:rFonts w:ascii="Times New Roman"/>
          <w:b w:val="false"/>
          <w:i w:val="false"/>
          <w:color w:val="000000"/>
          <w:sz w:val="28"/>
        </w:rPr>
        <w:t>
</w:t>
      </w:r>
      <w:r>
        <w:rPr>
          <w:rFonts w:ascii="Times New Roman"/>
          <w:b w:val="false"/>
          <w:i w:val="false"/>
          <w:color w:val="000000"/>
          <w:sz w:val="28"/>
        </w:rPr>
        <w:t>
      3) жауап ақпаратының сапасы және уақтылылығы;</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қызметшілерінің ар-намыс кодексінің сақталуы;</w:t>
      </w:r>
      <w:r>
        <w:br/>
      </w:r>
      <w:r>
        <w:rPr>
          <w:rFonts w:ascii="Times New Roman"/>
          <w:b w:val="false"/>
          <w:i w:val="false"/>
          <w:color w:val="000000"/>
          <w:sz w:val="28"/>
        </w:rPr>
        <w:t>
</w:t>
      </w:r>
      <w:r>
        <w:rPr>
          <w:rFonts w:ascii="Times New Roman"/>
          <w:b w:val="false"/>
          <w:i w:val="false"/>
          <w:color w:val="000000"/>
          <w:sz w:val="28"/>
        </w:rPr>
        <w:t>
      5) мемлекеттік қызметтер көрсету барысында өтініш берушінің құжаттарындағы ақпараттың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6) өтініш беруші құжаттарды алу үшін келмеген жағдайда олардың сақталуы болып табылады.</w:t>
      </w:r>
    </w:p>
    <w:bookmarkEnd w:id="258"/>
    <w:bookmarkStart w:name="z1226" w:id="259"/>
    <w:p>
      <w:pPr>
        <w:spacing w:after="0"/>
        <w:ind w:left="0"/>
        <w:jc w:val="left"/>
      </w:pPr>
      <w:r>
        <w:rPr>
          <w:rFonts w:ascii="Times New Roman"/>
          <w:b/>
          <w:i w:val="false"/>
          <w:color w:val="000000"/>
        </w:rPr>
        <w:t xml:space="preserve"> 
4. Жұмыс нәтижелері</w:t>
      </w:r>
    </w:p>
    <w:bookmarkEnd w:id="259"/>
    <w:bookmarkStart w:name="z1227" w:id="260"/>
    <w:p>
      <w:pPr>
        <w:spacing w:after="0"/>
        <w:ind w:left="0"/>
        <w:jc w:val="both"/>
      </w:pPr>
      <w:r>
        <w:rPr>
          <w:rFonts w:ascii="Times New Roman"/>
          <w:b w:val="false"/>
          <w:i w:val="false"/>
          <w:color w:val="000000"/>
          <w:sz w:val="28"/>
        </w:rPr>
        <w:t>
      18. Өтініш берушілерге мемлекеттік қызметтер көрсету нәтижелері осы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Қазақстан Республикасы Ұлттық Банкінің жұмысы бағаланатын осы мемлекеттік қызметтердің сапа және тиімділік көрсеткіштерінің мақсатты мәндері жыл сайын Қазақстан Республикасының Ұлттық Банкі Төрағасының бұйрығымен бекітіледі.</w:t>
      </w:r>
    </w:p>
    <w:bookmarkEnd w:id="260"/>
    <w:bookmarkStart w:name="z1229" w:id="261"/>
    <w:p>
      <w:pPr>
        <w:spacing w:after="0"/>
        <w:ind w:left="0"/>
        <w:jc w:val="left"/>
      </w:pPr>
      <w:r>
        <w:rPr>
          <w:rFonts w:ascii="Times New Roman"/>
          <w:b/>
          <w:i w:val="false"/>
          <w:color w:val="000000"/>
        </w:rPr>
        <w:t xml:space="preserve"> 
5. Шағымдану тәртібі</w:t>
      </w:r>
    </w:p>
    <w:bookmarkEnd w:id="261"/>
    <w:bookmarkStart w:name="z1230" w:id="262"/>
    <w:p>
      <w:pPr>
        <w:spacing w:after="0"/>
        <w:ind w:left="0"/>
        <w:jc w:val="both"/>
      </w:pPr>
      <w:r>
        <w:rPr>
          <w:rFonts w:ascii="Times New Roman"/>
          <w:b w:val="false"/>
          <w:i w:val="false"/>
          <w:color w:val="000000"/>
          <w:sz w:val="28"/>
        </w:rPr>
        <w:t>
      20. Уәкілетті лауазымды тұлғалардың іс-әрекеттеріне (әрекетсіздігіне) шағымдану тәртібін түсіндіру және шағымды дайындауға көмектесу 050000, Алматы қаласы, Әйтеке би көшесі, 67 мекенжайы бойынша, № 317, 413 кабинетте не 8 (727) 2619-226, 2788-104 телефондары бойынша жүзеге асырылады.</w:t>
      </w:r>
      <w:r>
        <w:br/>
      </w:r>
      <w:r>
        <w:rPr>
          <w:rFonts w:ascii="Times New Roman"/>
          <w:b w:val="false"/>
          <w:i w:val="false"/>
          <w:color w:val="000000"/>
          <w:sz w:val="28"/>
        </w:rPr>
        <w:t>
</w:t>
      </w:r>
      <w:r>
        <w:rPr>
          <w:rFonts w:ascii="Times New Roman"/>
          <w:b w:val="false"/>
          <w:i w:val="false"/>
          <w:color w:val="000000"/>
          <w:sz w:val="28"/>
        </w:rPr>
        <w:t>
      21. Өтініш беруші мемлекеттік қызметтер көрсету нәтижелерімен келіспеген жағдайда шағым Комитет төрағасының немесе оның орынбасарының атына жазбаша нысанда пошта арқылы (электронды түрде - kfn@nationalbank.kz) немесе 050000, Алматы қаласы, Әйтеке би көшесі, 67 мекенжайы бойынша қолма-қол тапсырылады, Комитет төрағасының қабылдау бөлмесінің телефоны: 8 (727) 2788-000, Комитет төрағасының жетекшілік ететін орынбасарының қабылдау бөлмесінің телефоны: 8(727)2788-004.</w:t>
      </w:r>
      <w:r>
        <w:br/>
      </w:r>
      <w:r>
        <w:rPr>
          <w:rFonts w:ascii="Times New Roman"/>
          <w:b w:val="false"/>
          <w:i w:val="false"/>
          <w:color w:val="000000"/>
          <w:sz w:val="28"/>
        </w:rPr>
        <w:t>
</w:t>
      </w:r>
      <w:r>
        <w:rPr>
          <w:rFonts w:ascii="Times New Roman"/>
          <w:b w:val="false"/>
          <w:i w:val="false"/>
          <w:color w:val="000000"/>
          <w:sz w:val="28"/>
        </w:rPr>
        <w:t>
      Жұмыс кестесі: сенбі, жексенбі, демалыс және мереке күндерінен басқа күндері, күн сайын сағат 13.00-ден 14.00-ге дейінгі түскі үзіліспен, сағат 9.00-ден 18.00-ге дейін.</w:t>
      </w:r>
      <w:r>
        <w:br/>
      </w:r>
      <w:r>
        <w:rPr>
          <w:rFonts w:ascii="Times New Roman"/>
          <w:b w:val="false"/>
          <w:i w:val="false"/>
          <w:color w:val="000000"/>
          <w:sz w:val="28"/>
        </w:rPr>
        <w:t>
</w:t>
      </w:r>
      <w:r>
        <w:rPr>
          <w:rFonts w:ascii="Times New Roman"/>
          <w:b w:val="false"/>
          <w:i w:val="false"/>
          <w:color w:val="000000"/>
          <w:sz w:val="28"/>
        </w:rPr>
        <w:t>
      Егер тұтынушы қабылданған шараларға қанағаттанбайтын болса немесе мәселені жоғары тұрған сатының қарауы талап етілсе, онда тұтынушы шағымды Қазақстан Республикасының Ұлттық Банкі Төрағасының атына не оның орнындағы адамға жазбаша түрде жолдай алады. Шағымдар 050040, Алматы қаласы, «Көктем-3» шағынауданы, 21-үй мекенжайы бойынша поштамен жіберіле немесе қолма-қол беріле отырып, жазбаша түрде қабылданады.</w:t>
      </w:r>
      <w:r>
        <w:br/>
      </w:r>
      <w:r>
        <w:rPr>
          <w:rFonts w:ascii="Times New Roman"/>
          <w:b w:val="false"/>
          <w:i w:val="false"/>
          <w:color w:val="000000"/>
          <w:sz w:val="28"/>
        </w:rPr>
        <w:t>
</w:t>
      </w:r>
      <w:r>
        <w:rPr>
          <w:rFonts w:ascii="Times New Roman"/>
          <w:b w:val="false"/>
          <w:i w:val="false"/>
          <w:color w:val="000000"/>
          <w:sz w:val="28"/>
        </w:rPr>
        <w:t>
      22. Мемлекеттік қызметтерді Комитет көрсетеді.</w:t>
      </w:r>
      <w:r>
        <w:br/>
      </w:r>
      <w:r>
        <w:rPr>
          <w:rFonts w:ascii="Times New Roman"/>
          <w:b w:val="false"/>
          <w:i w:val="false"/>
          <w:color w:val="000000"/>
          <w:sz w:val="28"/>
        </w:rPr>
        <w:t>
</w:t>
      </w:r>
      <w:r>
        <w:rPr>
          <w:rFonts w:ascii="Times New Roman"/>
          <w:b w:val="false"/>
          <w:i w:val="false"/>
          <w:color w:val="000000"/>
          <w:sz w:val="28"/>
        </w:rPr>
        <w:t>
      Қызметтер дұрыс көрсетілмеген жағдайдағы шағым беру тәртібі осы Стандарттың </w:t>
      </w:r>
      <w:r>
        <w:rPr>
          <w:rFonts w:ascii="Times New Roman"/>
          <w:b w:val="false"/>
          <w:i w:val="false"/>
          <w:color w:val="000000"/>
          <w:sz w:val="28"/>
        </w:rPr>
        <w:t>21-тармағында</w:t>
      </w:r>
      <w:r>
        <w:rPr>
          <w:rFonts w:ascii="Times New Roman"/>
          <w:b w:val="false"/>
          <w:i w:val="false"/>
          <w:color w:val="000000"/>
          <w:sz w:val="28"/>
        </w:rPr>
        <w:t xml:space="preserve"> көзделген тәртіпке сәйкес келеді.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қызметтердің нәтижесімен келіспеген жағдайда өтініш беруші Қазақстан Республикасының заңнамасында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Шағымды берген кезде қажетті ресми құжаттардың тізбесі жоқ. Шағым еркін нысанда жасалады.</w:t>
      </w:r>
      <w:r>
        <w:br/>
      </w:r>
      <w:r>
        <w:rPr>
          <w:rFonts w:ascii="Times New Roman"/>
          <w:b w:val="false"/>
          <w:i w:val="false"/>
          <w:color w:val="000000"/>
          <w:sz w:val="28"/>
        </w:rPr>
        <w:t>
</w:t>
      </w:r>
      <w:r>
        <w:rPr>
          <w:rFonts w:ascii="Times New Roman"/>
          <w:b w:val="false"/>
          <w:i w:val="false"/>
          <w:color w:val="000000"/>
          <w:sz w:val="28"/>
        </w:rPr>
        <w:t>
      25. Шағым Комитеттің кеңсесі арқылы қолма-қол қабылданған кезде, оның өтініш беруші үшін көшірмесі түсіріледі, оған қабылданғаны туралы (қабылдау күнін, оны қабылдаған адамның тегін, атын, әкесінің атын және тіркеу нөмірін көрсете отырып) белгі қойылады.</w:t>
      </w:r>
      <w:r>
        <w:br/>
      </w:r>
      <w:r>
        <w:rPr>
          <w:rFonts w:ascii="Times New Roman"/>
          <w:b w:val="false"/>
          <w:i w:val="false"/>
          <w:color w:val="000000"/>
          <w:sz w:val="28"/>
        </w:rPr>
        <w:t>
</w:t>
      </w:r>
      <w:r>
        <w:rPr>
          <w:rFonts w:ascii="Times New Roman"/>
          <w:b w:val="false"/>
          <w:i w:val="false"/>
          <w:color w:val="000000"/>
          <w:sz w:val="28"/>
        </w:rPr>
        <w:t>
      Шағымдарды тіркеу, есепке алу және қарау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өтініш берушіге жазбаша түрде хабарланады.</w:t>
      </w:r>
      <w:r>
        <w:br/>
      </w:r>
      <w:r>
        <w:rPr>
          <w:rFonts w:ascii="Times New Roman"/>
          <w:b w:val="false"/>
          <w:i w:val="false"/>
          <w:color w:val="000000"/>
          <w:sz w:val="28"/>
        </w:rPr>
        <w:t>
</w:t>
      </w:r>
      <w:r>
        <w:rPr>
          <w:rFonts w:ascii="Times New Roman"/>
          <w:b w:val="false"/>
          <w:i w:val="false"/>
          <w:color w:val="000000"/>
          <w:sz w:val="28"/>
        </w:rPr>
        <w:t>
      26. Комитеттің байланыс деректері:</w:t>
      </w:r>
      <w:r>
        <w:br/>
      </w:r>
      <w:r>
        <w:rPr>
          <w:rFonts w:ascii="Times New Roman"/>
          <w:b w:val="false"/>
          <w:i w:val="false"/>
          <w:color w:val="000000"/>
          <w:sz w:val="28"/>
        </w:rPr>
        <w:t>
</w:t>
      </w:r>
      <w:r>
        <w:rPr>
          <w:rFonts w:ascii="Times New Roman"/>
          <w:b w:val="false"/>
          <w:i w:val="false"/>
          <w:color w:val="000000"/>
          <w:sz w:val="28"/>
        </w:rPr>
        <w:t>
      1) заңды мекенжайы: 050000, Алматы қаласы, Әйтеке би көшесі, 67;</w:t>
      </w:r>
      <w:r>
        <w:br/>
      </w:r>
      <w:r>
        <w:rPr>
          <w:rFonts w:ascii="Times New Roman"/>
          <w:b w:val="false"/>
          <w:i w:val="false"/>
          <w:color w:val="000000"/>
          <w:sz w:val="28"/>
        </w:rPr>
        <w:t>
</w:t>
      </w:r>
      <w:r>
        <w:rPr>
          <w:rFonts w:ascii="Times New Roman"/>
          <w:b w:val="false"/>
          <w:i w:val="false"/>
          <w:color w:val="000000"/>
          <w:sz w:val="28"/>
        </w:rPr>
        <w:t>
      2) интернет-ресурсы: www.afn.kz;</w:t>
      </w:r>
      <w:r>
        <w:br/>
      </w:r>
      <w:r>
        <w:rPr>
          <w:rFonts w:ascii="Times New Roman"/>
          <w:b w:val="false"/>
          <w:i w:val="false"/>
          <w:color w:val="000000"/>
          <w:sz w:val="28"/>
        </w:rPr>
        <w:t>
</w:t>
      </w:r>
      <w:r>
        <w:rPr>
          <w:rFonts w:ascii="Times New Roman"/>
          <w:b w:val="false"/>
          <w:i w:val="false"/>
          <w:color w:val="000000"/>
          <w:sz w:val="28"/>
        </w:rPr>
        <w:t>
      3) электрондық пошта мекенжайы: kfn@nationalbank.kz;</w:t>
      </w:r>
      <w:r>
        <w:br/>
      </w:r>
      <w:r>
        <w:rPr>
          <w:rFonts w:ascii="Times New Roman"/>
          <w:b w:val="false"/>
          <w:i w:val="false"/>
          <w:color w:val="000000"/>
          <w:sz w:val="28"/>
        </w:rPr>
        <w:t>
</w:t>
      </w:r>
      <w:r>
        <w:rPr>
          <w:rFonts w:ascii="Times New Roman"/>
          <w:b w:val="false"/>
          <w:i w:val="false"/>
          <w:color w:val="000000"/>
          <w:sz w:val="28"/>
        </w:rPr>
        <w:t>
      4) жұмыс кестесі: сенбі, жексенбі, демалыс және мереке күндерінен басқа күндері, күн сайын сағат 9.00-ден 18.00-ге дейін;</w:t>
      </w:r>
      <w:r>
        <w:br/>
      </w:r>
      <w:r>
        <w:rPr>
          <w:rFonts w:ascii="Times New Roman"/>
          <w:b w:val="false"/>
          <w:i w:val="false"/>
          <w:color w:val="000000"/>
          <w:sz w:val="28"/>
        </w:rPr>
        <w:t>
</w:t>
      </w:r>
      <w:r>
        <w:rPr>
          <w:rFonts w:ascii="Times New Roman"/>
          <w:b w:val="false"/>
          <w:i w:val="false"/>
          <w:color w:val="000000"/>
          <w:sz w:val="28"/>
        </w:rPr>
        <w:t>
      5) Комитет төрағасының және оның орынбасарларының азаматтарды және заңды тұлғалардың өкілдерін қабылдау кестесі: айдың бірінші және екінші бейсенбісі (сағат 16.00-ден 18.00-ге дейін);</w:t>
      </w:r>
      <w:r>
        <w:br/>
      </w:r>
      <w:r>
        <w:rPr>
          <w:rFonts w:ascii="Times New Roman"/>
          <w:b w:val="false"/>
          <w:i w:val="false"/>
          <w:color w:val="000000"/>
          <w:sz w:val="28"/>
        </w:rPr>
        <w:t>
</w:t>
      </w:r>
      <w:r>
        <w:rPr>
          <w:rFonts w:ascii="Times New Roman"/>
          <w:b w:val="false"/>
          <w:i w:val="false"/>
          <w:color w:val="000000"/>
          <w:sz w:val="28"/>
        </w:rPr>
        <w:t>
      6) Комитет төрағасының қабылдау бөлмесінің телефоны: 8 (727) 2788-000;</w:t>
      </w:r>
      <w:r>
        <w:br/>
      </w:r>
      <w:r>
        <w:rPr>
          <w:rFonts w:ascii="Times New Roman"/>
          <w:b w:val="false"/>
          <w:i w:val="false"/>
          <w:color w:val="000000"/>
          <w:sz w:val="28"/>
        </w:rPr>
        <w:t>
</w:t>
      </w:r>
      <w:r>
        <w:rPr>
          <w:rFonts w:ascii="Times New Roman"/>
          <w:b w:val="false"/>
          <w:i w:val="false"/>
          <w:color w:val="000000"/>
          <w:sz w:val="28"/>
        </w:rPr>
        <w:t>
      7) Комитет төрағасының жетекшілік ететін орынбасарының қабылдау бөлмесінің телефоны: 8 (727) 2788-001.</w:t>
      </w:r>
      <w:r>
        <w:br/>
      </w:r>
      <w:r>
        <w:rPr>
          <w:rFonts w:ascii="Times New Roman"/>
          <w:b w:val="false"/>
          <w:i w:val="false"/>
          <w:color w:val="000000"/>
          <w:sz w:val="28"/>
        </w:rPr>
        <w:t>
</w:t>
      </w:r>
      <w:r>
        <w:rPr>
          <w:rFonts w:ascii="Times New Roman"/>
          <w:b w:val="false"/>
          <w:i w:val="false"/>
          <w:color w:val="000000"/>
          <w:sz w:val="28"/>
        </w:rPr>
        <w:t>
      Комитеттің сенім телефоны: 8 (727) 2788-100.</w:t>
      </w:r>
    </w:p>
    <w:bookmarkEnd w:id="262"/>
    <w:bookmarkStart w:name="z1250" w:id="263"/>
    <w:p>
      <w:pPr>
        <w:spacing w:after="0"/>
        <w:ind w:left="0"/>
        <w:jc w:val="both"/>
      </w:pPr>
      <w:r>
        <w:rPr>
          <w:rFonts w:ascii="Times New Roman"/>
          <w:b w:val="false"/>
          <w:i w:val="false"/>
          <w:color w:val="000000"/>
          <w:sz w:val="28"/>
        </w:rPr>
        <w:t xml:space="preserve">
«Жинақтаушы зейнетақы   </w:t>
      </w:r>
      <w:r>
        <w:br/>
      </w:r>
      <w:r>
        <w:rPr>
          <w:rFonts w:ascii="Times New Roman"/>
          <w:b w:val="false"/>
          <w:i w:val="false"/>
          <w:color w:val="000000"/>
          <w:sz w:val="28"/>
        </w:rPr>
        <w:t xml:space="preserve">
қорының ірі қатысушысы  </w:t>
      </w:r>
      <w:r>
        <w:br/>
      </w:r>
      <w:r>
        <w:rPr>
          <w:rFonts w:ascii="Times New Roman"/>
          <w:b w:val="false"/>
          <w:i w:val="false"/>
          <w:color w:val="000000"/>
          <w:sz w:val="28"/>
        </w:rPr>
        <w:t xml:space="preserve">
мәртебесін иеленуге    </w:t>
      </w:r>
      <w:r>
        <w:br/>
      </w:r>
      <w:r>
        <w:rPr>
          <w:rFonts w:ascii="Times New Roman"/>
          <w:b w:val="false"/>
          <w:i w:val="false"/>
          <w:color w:val="000000"/>
          <w:sz w:val="28"/>
        </w:rPr>
        <w:t>
келісім беру» мемлекеттік</w:t>
      </w:r>
      <w:r>
        <w:br/>
      </w:r>
      <w:r>
        <w:rPr>
          <w:rFonts w:ascii="Times New Roman"/>
          <w:b w:val="false"/>
          <w:i w:val="false"/>
          <w:color w:val="000000"/>
          <w:sz w:val="28"/>
        </w:rPr>
        <w:t xml:space="preserve">
қызметтер стандартына  </w:t>
      </w:r>
      <w:r>
        <w:br/>
      </w:r>
      <w:r>
        <w:rPr>
          <w:rFonts w:ascii="Times New Roman"/>
          <w:b w:val="false"/>
          <w:i w:val="false"/>
          <w:color w:val="000000"/>
          <w:sz w:val="28"/>
        </w:rPr>
        <w:t xml:space="preserve">
ҚОСЫМША        </w:t>
      </w:r>
    </w:p>
    <w:bookmarkEnd w:id="263"/>
    <w:bookmarkStart w:name="z1251" w:id="264"/>
    <w:p>
      <w:pPr>
        <w:spacing w:after="0"/>
        <w:ind w:left="0"/>
        <w:jc w:val="left"/>
      </w:pPr>
      <w:r>
        <w:rPr>
          <w:rFonts w:ascii="Times New Roman"/>
          <w:b/>
          <w:i w:val="false"/>
          <w:color w:val="000000"/>
        </w:rPr>
        <w:t xml:space="preserve"> 
Кесте. Сапа және тиімділік көрсеткіштерінің мәндері</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7"/>
        <w:gridCol w:w="2648"/>
        <w:gridCol w:w="2267"/>
        <w:gridCol w:w="2268"/>
      </w:tblGrid>
      <w:tr>
        <w:trPr>
          <w:trHeight w:val="3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3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жағдайларының пайызы (үлесі)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процесінің сапасына қанағаттанған тұтынушылардың пайызы (үлесі)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Қолжетімділік
</w:t>
            </w:r>
          </w:p>
        </w:tc>
      </w:tr>
      <w:tr>
        <w:trPr>
          <w:trHeight w:val="3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Қызметтің сапасына және оны ұсыну тәртібі туралы ақпаратқа қанағаттанған тұтынушылардың пайызы (үлесі)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қолжетімді болатын ақпарат қызметтерінің пайызы (үлесі)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пайызы (үлесі)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Әдептілік
</w:t>
            </w:r>
          </w:p>
        </w:tc>
      </w:tr>
      <w:tr>
        <w:trPr>
          <w:trHeight w:val="3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қанағаттанған тұтынушылардың пайызы (үлесі)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2" w:id="26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14 желтоқсандағы</w:t>
      </w:r>
      <w:r>
        <w:br/>
      </w:r>
      <w:r>
        <w:rPr>
          <w:rFonts w:ascii="Times New Roman"/>
          <w:b w:val="false"/>
          <w:i w:val="false"/>
          <w:color w:val="000000"/>
          <w:sz w:val="28"/>
        </w:rPr>
        <w:t xml:space="preserve">
№ 196 Жарлығымен     </w:t>
      </w:r>
      <w:r>
        <w:br/>
      </w:r>
      <w:r>
        <w:rPr>
          <w:rFonts w:ascii="Times New Roman"/>
          <w:b w:val="false"/>
          <w:i w:val="false"/>
          <w:color w:val="000000"/>
          <w:sz w:val="28"/>
        </w:rPr>
        <w:t xml:space="preserve">
БЕКІТІЛГЕН         </w:t>
      </w:r>
    </w:p>
    <w:bookmarkEnd w:id="265"/>
    <w:bookmarkStart w:name="z1253" w:id="266"/>
    <w:p>
      <w:pPr>
        <w:spacing w:after="0"/>
        <w:ind w:left="0"/>
        <w:jc w:val="left"/>
      </w:pPr>
      <w:r>
        <w:rPr>
          <w:rFonts w:ascii="Times New Roman"/>
          <w:b/>
          <w:i w:val="false"/>
          <w:color w:val="000000"/>
        </w:rPr>
        <w:t xml:space="preserve"> 
«Жарияланған акциялар шығарылымын мемлекеттік тіркеу»</w:t>
      </w:r>
      <w:r>
        <w:br/>
      </w:r>
      <w:r>
        <w:rPr>
          <w:rFonts w:ascii="Times New Roman"/>
          <w:b/>
          <w:i w:val="false"/>
          <w:color w:val="000000"/>
        </w:rPr>
        <w:t>
мемлекеттік қызметтер</w:t>
      </w:r>
      <w:r>
        <w:br/>
      </w:r>
      <w:r>
        <w:rPr>
          <w:rFonts w:ascii="Times New Roman"/>
          <w:b/>
          <w:i w:val="false"/>
          <w:color w:val="000000"/>
        </w:rPr>
        <w:t>
СТАНДАРТЫ</w:t>
      </w:r>
    </w:p>
    <w:bookmarkEnd w:id="266"/>
    <w:bookmarkStart w:name="z1254" w:id="267"/>
    <w:p>
      <w:pPr>
        <w:spacing w:after="0"/>
        <w:ind w:left="0"/>
        <w:jc w:val="left"/>
      </w:pPr>
      <w:r>
        <w:rPr>
          <w:rFonts w:ascii="Times New Roman"/>
          <w:b/>
          <w:i w:val="false"/>
          <w:color w:val="000000"/>
        </w:rPr>
        <w:t xml:space="preserve"> 
1. Жалпы ережелер</w:t>
      </w:r>
    </w:p>
    <w:bookmarkEnd w:id="267"/>
    <w:bookmarkStart w:name="z1255" w:id="268"/>
    <w:p>
      <w:pPr>
        <w:spacing w:after="0"/>
        <w:ind w:left="0"/>
        <w:jc w:val="both"/>
      </w:pPr>
      <w:r>
        <w:rPr>
          <w:rFonts w:ascii="Times New Roman"/>
          <w:b w:val="false"/>
          <w:i w:val="false"/>
          <w:color w:val="000000"/>
          <w:sz w:val="28"/>
        </w:rPr>
        <w:t>
      1. Мемлекеттік қызметтерді 050000, Алматы қаласы, Әйтеке би көшесі, 67 мекенжайында орналасқан Қазақстан Республикасы Ұлттық Банкінің Қаржы нарығын және қаржы ұйымдарын бақылау мен қадағалау комитеті (бұдан әрі - Комитет)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қызметтер «Бағалы қағаздар рыногы туралы» 2003 жылғы 2 шілдедегі Қазақстан Республикасының Заңы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11-баптарының</w:t>
      </w:r>
      <w:r>
        <w:rPr>
          <w:rFonts w:ascii="Times New Roman"/>
          <w:b w:val="false"/>
          <w:i w:val="false"/>
          <w:color w:val="000000"/>
          <w:sz w:val="28"/>
        </w:rPr>
        <w:t xml:space="preserve"> (бұдан әрі - Заң), Қазақстан Республикасы Қаржы нарығын және қаржы ұйымдарын реттеу мен қадағалау агенттігі Басқармасының «Жарияланған акциялар шығарылымын мемлекеттік тіркеуді, акцияларды орналастыру және акциялар шығарылымын жою қорытындысы туралы есепті бекіту туралы» 2005 жылғы 30 шілдедегі № 268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қызметтер стандарты Қазақстан Республикасы Ұлттық Банкінің www.nationalbank.kz интернет-ресурсында («Ұлттық Банктің мемлекеттік қызметтері» бөлімі) орналастырылады, сондай-ақ ол Қазақстан Республикасының бүкіл аумағында таралатын бұқаралық ақпарат құралдарында жарияланған. Қосымша ақпаратты 8(727)2619-226, 2788-104 телефондары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қызметтердің нәтижесі - жарияланған акциялар шығарылымын мемлекеттік тіркеу туралы куәлік және жарияланған акциялар шығарылымының мемлекеттік тіркелгендігі туралы белгісі бар жарияланған акциялар шығарылымының проспектісі не қызметтер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6. Мемлекеттік қызметтер Қазақстан Республикасының заңды тұлғаларына (бұдан әрі - өтініш беруші)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қызметтер өтініш беруші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 пакетін ұсынған күннен бастап күнтізбелік отыз күн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қызметтер тегін көрсетіледі.</w:t>
      </w:r>
      <w:r>
        <w:br/>
      </w:r>
      <w:r>
        <w:rPr>
          <w:rFonts w:ascii="Times New Roman"/>
          <w:b w:val="false"/>
          <w:i w:val="false"/>
          <w:color w:val="000000"/>
          <w:sz w:val="28"/>
        </w:rPr>
        <w:t>
</w:t>
      </w:r>
      <w:r>
        <w:rPr>
          <w:rFonts w:ascii="Times New Roman"/>
          <w:b w:val="false"/>
          <w:i w:val="false"/>
          <w:color w:val="000000"/>
          <w:sz w:val="28"/>
        </w:rPr>
        <w:t>
      9. Өтініш берушілердің жарияланған акциялар шығарылымын мемлекеттік тіркеу туралы өтініші түрінде жазбаша нысанда жіберілген өтініштері бойынша мемлекеттік қызметтер сенбі, жексенбі, демалыс және мереке күндерінен басқа күндері сағат 13.00-ден 14.00-ге дейінгі түскі үзіліспен, сағат 9.00-ден 18.00-ге дейін көрсетіледі.</w:t>
      </w:r>
      <w:r>
        <w:br/>
      </w:r>
      <w:r>
        <w:rPr>
          <w:rFonts w:ascii="Times New Roman"/>
          <w:b w:val="false"/>
          <w:i w:val="false"/>
          <w:color w:val="000000"/>
          <w:sz w:val="28"/>
        </w:rPr>
        <w:t>
      Осы мемлекеттік қызметтер бойынша алдын-ала жазылу, сондай-ақ жедел қызметтер көрсету болмайды.</w:t>
      </w:r>
      <w:r>
        <w:br/>
      </w:r>
      <w:r>
        <w:rPr>
          <w:rFonts w:ascii="Times New Roman"/>
          <w:b w:val="false"/>
          <w:i w:val="false"/>
          <w:color w:val="000000"/>
          <w:sz w:val="28"/>
        </w:rPr>
        <w:t>
</w:t>
      </w:r>
      <w:r>
        <w:rPr>
          <w:rFonts w:ascii="Times New Roman"/>
          <w:b w:val="false"/>
          <w:i w:val="false"/>
          <w:color w:val="000000"/>
          <w:sz w:val="28"/>
        </w:rPr>
        <w:t>
      10. Мемлекеттік қызметтер Комитеттің ғимаратында көрсетіледі. Комитет ғимаратының кіреберісі дене мүмкіндіктері шектеулі адамдарға қолжетімді болуы үшін пандустармен жабдықталған.</w:t>
      </w:r>
      <w:r>
        <w:br/>
      </w:r>
      <w:r>
        <w:rPr>
          <w:rFonts w:ascii="Times New Roman"/>
          <w:b w:val="false"/>
          <w:i w:val="false"/>
          <w:color w:val="000000"/>
          <w:sz w:val="28"/>
        </w:rPr>
        <w:t>
      Мемлекеттік қызметтер көрсету кезінде кезектілік болмайтындықтан күту залы қарастырылмаған.</w:t>
      </w:r>
    </w:p>
    <w:bookmarkEnd w:id="268"/>
    <w:bookmarkStart w:name="z1265" w:id="269"/>
    <w:p>
      <w:pPr>
        <w:spacing w:after="0"/>
        <w:ind w:left="0"/>
        <w:jc w:val="left"/>
      </w:pPr>
      <w:r>
        <w:rPr>
          <w:rFonts w:ascii="Times New Roman"/>
          <w:b/>
          <w:i w:val="false"/>
          <w:color w:val="000000"/>
        </w:rPr>
        <w:t xml:space="preserve"> 
2. Мемлекеттік қызметтер көрсету тәртібі</w:t>
      </w:r>
    </w:p>
    <w:bookmarkEnd w:id="269"/>
    <w:bookmarkStart w:name="z1266" w:id="270"/>
    <w:p>
      <w:pPr>
        <w:spacing w:after="0"/>
        <w:ind w:left="0"/>
        <w:jc w:val="both"/>
      </w:pPr>
      <w:r>
        <w:rPr>
          <w:rFonts w:ascii="Times New Roman"/>
          <w:b w:val="false"/>
          <w:i w:val="false"/>
          <w:color w:val="000000"/>
          <w:sz w:val="28"/>
        </w:rPr>
        <w:t>
      11. Мемлекеттік қызметтерді алу үшін өтініш беруші Комитетке:</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жарияланған акциялар шығарылымын мемлекеттік тіркеу туралы құрылтай жиналысы (жалғыз құрылтайшының шешімі) немесе жарияланған акциялар шығарылымының проспектісіне өзгерістерді тіркеу туралы акционерлердің жалпы жиналысы (барлық дауыс беретін акцияларды иеленуші акционердің шешімі) хаттамасының көшірмесін;</w:t>
      </w:r>
      <w:r>
        <w:br/>
      </w:r>
      <w:r>
        <w:rPr>
          <w:rFonts w:ascii="Times New Roman"/>
          <w:b w:val="false"/>
          <w:i w:val="false"/>
          <w:color w:val="000000"/>
          <w:sz w:val="28"/>
        </w:rPr>
        <w:t>
</w:t>
      </w:r>
      <w:r>
        <w:rPr>
          <w:rFonts w:ascii="Times New Roman"/>
          <w:b w:val="false"/>
          <w:i w:val="false"/>
          <w:color w:val="000000"/>
          <w:sz w:val="28"/>
        </w:rPr>
        <w:t>
      3) акционерлік қоғам жарғысының көшірмесін;</w:t>
      </w:r>
      <w:r>
        <w:br/>
      </w:r>
      <w:r>
        <w:rPr>
          <w:rFonts w:ascii="Times New Roman"/>
          <w:b w:val="false"/>
          <w:i w:val="false"/>
          <w:color w:val="000000"/>
          <w:sz w:val="28"/>
        </w:rPr>
        <w:t>
</w:t>
      </w:r>
      <w:r>
        <w:rPr>
          <w:rFonts w:ascii="Times New Roman"/>
          <w:b w:val="false"/>
          <w:i w:val="false"/>
          <w:color w:val="000000"/>
          <w:sz w:val="28"/>
        </w:rPr>
        <w:t>
      4) акционерлік қоғамды мемлекеттік тіркеу (қайта тіркеу) туралы куәліктің көшірмесін;</w:t>
      </w:r>
      <w:r>
        <w:br/>
      </w:r>
      <w:r>
        <w:rPr>
          <w:rFonts w:ascii="Times New Roman"/>
          <w:b w:val="false"/>
          <w:i w:val="false"/>
          <w:color w:val="000000"/>
          <w:sz w:val="28"/>
        </w:rPr>
        <w:t>
</w:t>
      </w:r>
      <w:r>
        <w:rPr>
          <w:rFonts w:ascii="Times New Roman"/>
          <w:b w:val="false"/>
          <w:i w:val="false"/>
          <w:color w:val="000000"/>
          <w:sz w:val="28"/>
        </w:rPr>
        <w:t>
      5) екі данада жасалған акциялар шығарылымының проспектісін;</w:t>
      </w:r>
      <w:r>
        <w:br/>
      </w:r>
      <w:r>
        <w:rPr>
          <w:rFonts w:ascii="Times New Roman"/>
          <w:b w:val="false"/>
          <w:i w:val="false"/>
          <w:color w:val="000000"/>
          <w:sz w:val="28"/>
        </w:rPr>
        <w:t>
</w:t>
      </w:r>
      <w:r>
        <w:rPr>
          <w:rFonts w:ascii="Times New Roman"/>
          <w:b w:val="false"/>
          <w:i w:val="false"/>
          <w:color w:val="000000"/>
          <w:sz w:val="28"/>
        </w:rPr>
        <w:t>
      6) акционерлік қоғамның құрылтайшылары арасында орналастырылатын, жарияланған акцияларға ақы төленгенін растайтын құжаттарды ұсынуы тиіс.</w:t>
      </w:r>
      <w:r>
        <w:br/>
      </w:r>
      <w:r>
        <w:rPr>
          <w:rFonts w:ascii="Times New Roman"/>
          <w:b w:val="false"/>
          <w:i w:val="false"/>
          <w:color w:val="000000"/>
          <w:sz w:val="28"/>
        </w:rPr>
        <w:t>
</w:t>
      </w:r>
      <w:r>
        <w:rPr>
          <w:rFonts w:ascii="Times New Roman"/>
          <w:b w:val="false"/>
          <w:i w:val="false"/>
          <w:color w:val="000000"/>
          <w:sz w:val="28"/>
        </w:rPr>
        <w:t>
      Жарияланған акциялар шығарылымын мемлекеттік тіркеу туралы құрылтай жиналысының (жалғыз құрылтайшының) немесе акционерлердің жалпы жиналысының (барлық дауыс беретін акцияларды иеленуші акционердің) шешімі:</w:t>
      </w:r>
      <w:r>
        <w:br/>
      </w:r>
      <w:r>
        <w:rPr>
          <w:rFonts w:ascii="Times New Roman"/>
          <w:b w:val="false"/>
          <w:i w:val="false"/>
          <w:color w:val="000000"/>
          <w:sz w:val="28"/>
        </w:rPr>
        <w:t>
</w:t>
      </w:r>
      <w:r>
        <w:rPr>
          <w:rFonts w:ascii="Times New Roman"/>
          <w:b w:val="false"/>
          <w:i w:val="false"/>
          <w:color w:val="000000"/>
          <w:sz w:val="28"/>
        </w:rPr>
        <w:t>
      1) эмитенттің атауы және орналасқан жері көрсетілген құрылтай жиналысын (акционерлердің жалпы жиналысын) өткізу орны мен күнін;</w:t>
      </w:r>
      <w:r>
        <w:br/>
      </w:r>
      <w:r>
        <w:rPr>
          <w:rFonts w:ascii="Times New Roman"/>
          <w:b w:val="false"/>
          <w:i w:val="false"/>
          <w:color w:val="000000"/>
          <w:sz w:val="28"/>
        </w:rPr>
        <w:t>
</w:t>
      </w:r>
      <w:r>
        <w:rPr>
          <w:rFonts w:ascii="Times New Roman"/>
          <w:b w:val="false"/>
          <w:i w:val="false"/>
          <w:color w:val="000000"/>
          <w:sz w:val="28"/>
        </w:rPr>
        <w:t>
      2) құрылтай жиналысына қатысқан құрылтайшылардың тізімін немесе акционерлердің жалпы жиналысында ұсынылған акционерлік қоғамның дауыс беретін акцияларының саны туралы мәліметтерді;</w:t>
      </w:r>
      <w:r>
        <w:br/>
      </w:r>
      <w:r>
        <w:rPr>
          <w:rFonts w:ascii="Times New Roman"/>
          <w:b w:val="false"/>
          <w:i w:val="false"/>
          <w:color w:val="000000"/>
          <w:sz w:val="28"/>
        </w:rPr>
        <w:t>
</w:t>
      </w:r>
      <w:r>
        <w:rPr>
          <w:rFonts w:ascii="Times New Roman"/>
          <w:b w:val="false"/>
          <w:i w:val="false"/>
          <w:color w:val="000000"/>
          <w:sz w:val="28"/>
        </w:rPr>
        <w:t>
      3) акциялар түрін және олардың жалпы санын;</w:t>
      </w:r>
      <w:r>
        <w:br/>
      </w:r>
      <w:r>
        <w:rPr>
          <w:rFonts w:ascii="Times New Roman"/>
          <w:b w:val="false"/>
          <w:i w:val="false"/>
          <w:color w:val="000000"/>
          <w:sz w:val="28"/>
        </w:rPr>
        <w:t>
</w:t>
      </w:r>
      <w:r>
        <w:rPr>
          <w:rFonts w:ascii="Times New Roman"/>
          <w:b w:val="false"/>
          <w:i w:val="false"/>
          <w:color w:val="000000"/>
          <w:sz w:val="28"/>
        </w:rPr>
        <w:t>
      4) құрылтайшылар арасында орналастырылатын акциялар санын және акцияларды төлеу тәртібін;</w:t>
      </w:r>
      <w:r>
        <w:br/>
      </w:r>
      <w:r>
        <w:rPr>
          <w:rFonts w:ascii="Times New Roman"/>
          <w:b w:val="false"/>
          <w:i w:val="false"/>
          <w:color w:val="000000"/>
          <w:sz w:val="28"/>
        </w:rPr>
        <w:t>
</w:t>
      </w:r>
      <w:r>
        <w:rPr>
          <w:rFonts w:ascii="Times New Roman"/>
          <w:b w:val="false"/>
          <w:i w:val="false"/>
          <w:color w:val="000000"/>
          <w:sz w:val="28"/>
        </w:rPr>
        <w:t>
      5) құрылтайшылар арасында орналастырылатын акциялардың номиналды құнын қамтуы тиіс. Осы тармақтың екінші бөлігінің 1) және 2) тармақшаларының ережелері жалғыз құрылтайшы құрған акционерлік қоғамға, сондай-ақ барлық дауыс беретін акциялары бір акционерге тиесілі акционерлік қоғамға қатысты қолданылмайды.</w:t>
      </w:r>
      <w:r>
        <w:br/>
      </w:r>
      <w:r>
        <w:rPr>
          <w:rFonts w:ascii="Times New Roman"/>
          <w:b w:val="false"/>
          <w:i w:val="false"/>
          <w:color w:val="000000"/>
          <w:sz w:val="28"/>
        </w:rPr>
        <w:t>
</w:t>
      </w:r>
      <w:r>
        <w:rPr>
          <w:rFonts w:ascii="Times New Roman"/>
          <w:b w:val="false"/>
          <w:i w:val="false"/>
          <w:color w:val="000000"/>
          <w:sz w:val="28"/>
        </w:rPr>
        <w:t>
      12. Жарияланған акциялар шығарылымын мемлекеттік тіркеу туралы өтініш еркін нысанда жасалады.</w:t>
      </w:r>
      <w:r>
        <w:br/>
      </w:r>
      <w:r>
        <w:rPr>
          <w:rFonts w:ascii="Times New Roman"/>
          <w:b w:val="false"/>
          <w:i w:val="false"/>
          <w:color w:val="000000"/>
          <w:sz w:val="28"/>
        </w:rPr>
        <w:t>
</w:t>
      </w:r>
      <w:r>
        <w:rPr>
          <w:rFonts w:ascii="Times New Roman"/>
          <w:b w:val="false"/>
          <w:i w:val="false"/>
          <w:color w:val="000000"/>
          <w:sz w:val="28"/>
        </w:rPr>
        <w:t>
      13. Қажетті құжаттар пакеті 050000, Алматы қаласы, Әйтеке би көшесі, 67 мекенжайы бойынша құжаттарды қабылдауға және тіркеуге уәкілетті жауапты адамға кезек күтпестен тапсырылады (немесе хат-хабарды қабылдау үшін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14. Өтініш беруші құжаттар пакетін қолма-қол табыс еткен жағдайда, құжаттарды қабылдауға және тіркеуге уәкілетті жауапты адам өтініштің екінші данасына не оның көшірмесіне мөртабанмен «Қабылданды» деген белгі қояды.</w:t>
      </w:r>
      <w:r>
        <w:br/>
      </w:r>
      <w:r>
        <w:rPr>
          <w:rFonts w:ascii="Times New Roman"/>
          <w:b w:val="false"/>
          <w:i w:val="false"/>
          <w:color w:val="000000"/>
          <w:sz w:val="28"/>
        </w:rPr>
        <w:t>
</w:t>
      </w:r>
      <w:r>
        <w:rPr>
          <w:rFonts w:ascii="Times New Roman"/>
          <w:b w:val="false"/>
          <w:i w:val="false"/>
          <w:color w:val="000000"/>
          <w:sz w:val="28"/>
        </w:rPr>
        <w:t>
      Құжаттар пакеті хат-хабарды қабылдау үшін арнайы жабдықталған жәшік арқылы тапсырылған жағдайда мөртабанмен «Қабылданды» деген белгі қойылмайды және құжаттардың алынғаны туралы талон берілмейді.</w:t>
      </w:r>
      <w:r>
        <w:br/>
      </w:r>
      <w:r>
        <w:rPr>
          <w:rFonts w:ascii="Times New Roman"/>
          <w:b w:val="false"/>
          <w:i w:val="false"/>
          <w:color w:val="000000"/>
          <w:sz w:val="28"/>
        </w:rPr>
        <w:t>
</w:t>
      </w:r>
      <w:r>
        <w:rPr>
          <w:rFonts w:ascii="Times New Roman"/>
          <w:b w:val="false"/>
          <w:i w:val="false"/>
          <w:color w:val="000000"/>
          <w:sz w:val="28"/>
        </w:rPr>
        <w:t>
      Хат-хабарды қабылдауға арналған жәшіктен құжаттар күніне кемінде төрт рет (сағат 9.00-де, 11.00-де, 15.00-де және 18.00-де) алынады.</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көрсетудің нәтижесі пошта арқылы жіберіледі немесе Комитет бөлімшесінің жауапты орындаушысы тікелей өтініш берушіге немесе тиісті түрде ресімделген сенімхатты ұсынған жағдайда оның уәкілетті өкіліне береді.</w:t>
      </w:r>
      <w:r>
        <w:br/>
      </w:r>
      <w:r>
        <w:rPr>
          <w:rFonts w:ascii="Times New Roman"/>
          <w:b w:val="false"/>
          <w:i w:val="false"/>
          <w:color w:val="000000"/>
          <w:sz w:val="28"/>
        </w:rPr>
        <w:t>
</w:t>
      </w:r>
      <w:r>
        <w:rPr>
          <w:rFonts w:ascii="Times New Roman"/>
          <w:b w:val="false"/>
          <w:i w:val="false"/>
          <w:color w:val="000000"/>
          <w:sz w:val="28"/>
        </w:rPr>
        <w:t>
      Жарияланған акциялар шығарылымын мемлекеттік тіркеу туралы ақпарат Комитеттің: www.afn.kz интернет</w:t>
      </w:r>
      <w:r>
        <w:rPr>
          <w:rFonts w:ascii="Times New Roman"/>
          <w:b/>
          <w:i w:val="false"/>
          <w:color w:val="000000"/>
          <w:sz w:val="28"/>
        </w:rPr>
        <w:t>-</w:t>
      </w:r>
      <w:r>
        <w:rPr>
          <w:rFonts w:ascii="Times New Roman"/>
          <w:b w:val="false"/>
          <w:i w:val="false"/>
          <w:color w:val="000000"/>
          <w:sz w:val="28"/>
        </w:rPr>
        <w:t>ресурсында жарияланады.</w:t>
      </w:r>
      <w:r>
        <w:br/>
      </w:r>
      <w:r>
        <w:rPr>
          <w:rFonts w:ascii="Times New Roman"/>
          <w:b w:val="false"/>
          <w:i w:val="false"/>
          <w:color w:val="000000"/>
          <w:sz w:val="28"/>
        </w:rPr>
        <w:t>
</w:t>
      </w:r>
      <w:r>
        <w:rPr>
          <w:rFonts w:ascii="Times New Roman"/>
          <w:b w:val="false"/>
          <w:i w:val="false"/>
          <w:color w:val="000000"/>
          <w:sz w:val="28"/>
        </w:rPr>
        <w:t>
      16. Мынадай жағдайларда, егер:</w:t>
      </w:r>
      <w:r>
        <w:br/>
      </w:r>
      <w:r>
        <w:rPr>
          <w:rFonts w:ascii="Times New Roman"/>
          <w:b w:val="false"/>
          <w:i w:val="false"/>
          <w:color w:val="000000"/>
          <w:sz w:val="28"/>
        </w:rPr>
        <w:t>
</w:t>
      </w:r>
      <w:r>
        <w:rPr>
          <w:rFonts w:ascii="Times New Roman"/>
          <w:b w:val="false"/>
          <w:i w:val="false"/>
          <w:color w:val="000000"/>
          <w:sz w:val="28"/>
        </w:rPr>
        <w:t>
      1) ұсынылған құжаттар пакеті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талаптарға сәйкес келмесе;</w:t>
      </w:r>
      <w:r>
        <w:br/>
      </w:r>
      <w:r>
        <w:rPr>
          <w:rFonts w:ascii="Times New Roman"/>
          <w:b w:val="false"/>
          <w:i w:val="false"/>
          <w:color w:val="000000"/>
          <w:sz w:val="28"/>
        </w:rPr>
        <w:t>
</w:t>
      </w:r>
      <w:r>
        <w:rPr>
          <w:rFonts w:ascii="Times New Roman"/>
          <w:b w:val="false"/>
          <w:i w:val="false"/>
          <w:color w:val="000000"/>
          <w:sz w:val="28"/>
        </w:rPr>
        <w:t>
      2) ұсынылған құжаттар Қазақстан Республикасының заңнамасында белгіленген талаптарға сәйкес келмесе жарияланған акциялар шығарылымын мемлекеттік тіркеуден бас тартылады.</w:t>
      </w:r>
      <w:r>
        <w:br/>
      </w:r>
      <w:r>
        <w:rPr>
          <w:rFonts w:ascii="Times New Roman"/>
          <w:b w:val="false"/>
          <w:i w:val="false"/>
          <w:color w:val="000000"/>
          <w:sz w:val="28"/>
        </w:rPr>
        <w:t>
</w:t>
      </w:r>
      <w:r>
        <w:rPr>
          <w:rFonts w:ascii="Times New Roman"/>
          <w:b w:val="false"/>
          <w:i w:val="false"/>
          <w:color w:val="000000"/>
          <w:sz w:val="28"/>
        </w:rPr>
        <w:t>
      Егер ұсынылған құжаттарды қарау барысында эмитент пен оның қызметтері туралы қосымша мәліметтерді алу қажеттілігі пайда болса, жарияланған акциялар шығарылымын мемлекеттік тіркеуді тоқтата тұру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жүргізіледі. Эмитент қосымша мәліметтерді ұсынған күннен бастап жарияланған акциялар шығарылымын мемлекеттік тіркеу қайта басталады.</w:t>
      </w:r>
    </w:p>
    <w:bookmarkEnd w:id="270"/>
    <w:bookmarkStart w:name="z1290" w:id="271"/>
    <w:p>
      <w:pPr>
        <w:spacing w:after="0"/>
        <w:ind w:left="0"/>
        <w:jc w:val="left"/>
      </w:pPr>
      <w:r>
        <w:rPr>
          <w:rFonts w:ascii="Times New Roman"/>
          <w:b/>
          <w:i w:val="false"/>
          <w:color w:val="000000"/>
        </w:rPr>
        <w:t xml:space="preserve"> 
3. Жұмыс қағидаттары</w:t>
      </w:r>
    </w:p>
    <w:bookmarkEnd w:id="271"/>
    <w:bookmarkStart w:name="z1291" w:id="272"/>
    <w:p>
      <w:pPr>
        <w:spacing w:after="0"/>
        <w:ind w:left="0"/>
        <w:jc w:val="both"/>
      </w:pPr>
      <w:r>
        <w:rPr>
          <w:rFonts w:ascii="Times New Roman"/>
          <w:b w:val="false"/>
          <w:i w:val="false"/>
          <w:color w:val="000000"/>
          <w:sz w:val="28"/>
        </w:rPr>
        <w:t>
      17. Комитет осы қызметтерді көрсеткен кезде басшылыққа алатын негізгі жұмыс қағидаттары:</w:t>
      </w:r>
      <w:r>
        <w:br/>
      </w:r>
      <w:r>
        <w:rPr>
          <w:rFonts w:ascii="Times New Roman"/>
          <w:b w:val="false"/>
          <w:i w:val="false"/>
          <w:color w:val="000000"/>
          <w:sz w:val="28"/>
        </w:rPr>
        <w:t>
</w:t>
      </w:r>
      <w:r>
        <w:rPr>
          <w:rFonts w:ascii="Times New Roman"/>
          <w:b w:val="false"/>
          <w:i w:val="false"/>
          <w:color w:val="000000"/>
          <w:sz w:val="28"/>
        </w:rPr>
        <w:t>
      1) әдептілік;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 туралы толық ақпарат;</w:t>
      </w:r>
      <w:r>
        <w:br/>
      </w:r>
      <w:r>
        <w:rPr>
          <w:rFonts w:ascii="Times New Roman"/>
          <w:b w:val="false"/>
          <w:i w:val="false"/>
          <w:color w:val="000000"/>
          <w:sz w:val="28"/>
        </w:rPr>
        <w:t>
</w:t>
      </w:r>
      <w:r>
        <w:rPr>
          <w:rFonts w:ascii="Times New Roman"/>
          <w:b w:val="false"/>
          <w:i w:val="false"/>
          <w:color w:val="000000"/>
          <w:sz w:val="28"/>
        </w:rPr>
        <w:t>
      3) жауап ақпаратының сапасы және уақтылылығы;</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қызметшілерінің ар-намыс кодексінің сақталуы;</w:t>
      </w:r>
      <w:r>
        <w:br/>
      </w:r>
      <w:r>
        <w:rPr>
          <w:rFonts w:ascii="Times New Roman"/>
          <w:b w:val="false"/>
          <w:i w:val="false"/>
          <w:color w:val="000000"/>
          <w:sz w:val="28"/>
        </w:rPr>
        <w:t>
</w:t>
      </w:r>
      <w:r>
        <w:rPr>
          <w:rFonts w:ascii="Times New Roman"/>
          <w:b w:val="false"/>
          <w:i w:val="false"/>
          <w:color w:val="000000"/>
          <w:sz w:val="28"/>
        </w:rPr>
        <w:t>
      5) мемлекеттік қызметтер көрсету барысында өтініш берушінің құжаттарындағы ақпараттың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6) өтініш беруші құжаттарды алу үшін келмеген жағдайда олардың сақталуы болып табылады.</w:t>
      </w:r>
    </w:p>
    <w:bookmarkEnd w:id="272"/>
    <w:bookmarkStart w:name="z1298" w:id="273"/>
    <w:p>
      <w:pPr>
        <w:spacing w:after="0"/>
        <w:ind w:left="0"/>
        <w:jc w:val="left"/>
      </w:pPr>
      <w:r>
        <w:rPr>
          <w:rFonts w:ascii="Times New Roman"/>
          <w:b/>
          <w:i w:val="false"/>
          <w:color w:val="000000"/>
        </w:rPr>
        <w:t xml:space="preserve"> 
4. Жұмыс нәтижелері</w:t>
      </w:r>
    </w:p>
    <w:bookmarkEnd w:id="273"/>
    <w:bookmarkStart w:name="z1299" w:id="274"/>
    <w:p>
      <w:pPr>
        <w:spacing w:after="0"/>
        <w:ind w:left="0"/>
        <w:jc w:val="both"/>
      </w:pPr>
      <w:r>
        <w:rPr>
          <w:rFonts w:ascii="Times New Roman"/>
          <w:b w:val="false"/>
          <w:i w:val="false"/>
          <w:color w:val="000000"/>
          <w:sz w:val="28"/>
        </w:rPr>
        <w:t>
      18. Өтініш берушілерге мемлекеттік қызметтер көрсету нәтижелері осы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Қазақстан Республикасы Ұлттық Банкінің жұмысы бағаланатын осы мемлекеттік қызметтердің сапа және тиімділік көрсеткіштерінің мақсатты мәндері жыл сайын Қазақстан Республикасының Ұлттық Банкі Төрағасының бұйрығымен бекітіледі.</w:t>
      </w:r>
    </w:p>
    <w:bookmarkEnd w:id="274"/>
    <w:bookmarkStart w:name="z1301" w:id="275"/>
    <w:p>
      <w:pPr>
        <w:spacing w:after="0"/>
        <w:ind w:left="0"/>
        <w:jc w:val="left"/>
      </w:pPr>
      <w:r>
        <w:rPr>
          <w:rFonts w:ascii="Times New Roman"/>
          <w:b/>
          <w:i w:val="false"/>
          <w:color w:val="000000"/>
        </w:rPr>
        <w:t xml:space="preserve"> 
5. Шағымдану тәртібі</w:t>
      </w:r>
    </w:p>
    <w:bookmarkEnd w:id="275"/>
    <w:bookmarkStart w:name="z1302" w:id="276"/>
    <w:p>
      <w:pPr>
        <w:spacing w:after="0"/>
        <w:ind w:left="0"/>
        <w:jc w:val="both"/>
      </w:pPr>
      <w:r>
        <w:rPr>
          <w:rFonts w:ascii="Times New Roman"/>
          <w:b w:val="false"/>
          <w:i w:val="false"/>
          <w:color w:val="000000"/>
          <w:sz w:val="28"/>
        </w:rPr>
        <w:t>
      20. Уәкілетті лауазымды тұлғалардың іс-әрекеттеріне (әрекетсіздігіне) шағымдану тәртібін түсіндіру және шағымды дайындауға көмектесу 050000, Алматы қаласы, Әйтеке би көшесі, 67 мекенжайы бойынша, № 317, 413 кабинетте не 8(727)2619-226, 2788-104 телефондары бойынша жүзеге асырылады.</w:t>
      </w:r>
      <w:r>
        <w:br/>
      </w:r>
      <w:r>
        <w:rPr>
          <w:rFonts w:ascii="Times New Roman"/>
          <w:b w:val="false"/>
          <w:i w:val="false"/>
          <w:color w:val="000000"/>
          <w:sz w:val="28"/>
        </w:rPr>
        <w:t>
</w:t>
      </w:r>
      <w:r>
        <w:rPr>
          <w:rFonts w:ascii="Times New Roman"/>
          <w:b w:val="false"/>
          <w:i w:val="false"/>
          <w:color w:val="000000"/>
          <w:sz w:val="28"/>
        </w:rPr>
        <w:t>
      21. Өтініш беруші мемлекеттік қызметтер көрсету нәтижелерімен келіспеген жағдайда шағым Комитет төрағасының немесе оның орынбасарының атына жазбаша нысанда пошта арқылы (электронды түрде — kfn@nationalbank.kz) немесе 050000, Алматы қаласы, Әйтеке би көшесі, 67 мекенжайы бойынша қолма-қол тапсырылады, Комитет төрағасының қабылдау бөлмесінің телефоны: 8(727)2788-000, Комитет төрағасының жетекшілік ететін орынбасарының қабылдау бөлмесінің телефоны: 8(727)2788-001.</w:t>
      </w:r>
      <w:r>
        <w:br/>
      </w:r>
      <w:r>
        <w:rPr>
          <w:rFonts w:ascii="Times New Roman"/>
          <w:b w:val="false"/>
          <w:i w:val="false"/>
          <w:color w:val="000000"/>
          <w:sz w:val="28"/>
        </w:rPr>
        <w:t>
</w:t>
      </w:r>
      <w:r>
        <w:rPr>
          <w:rFonts w:ascii="Times New Roman"/>
          <w:b w:val="false"/>
          <w:i w:val="false"/>
          <w:color w:val="000000"/>
          <w:sz w:val="28"/>
        </w:rPr>
        <w:t>
      Жұмыс кестесі: сенбі, жексенбі, демалыс және мереке күндерінен басқа күндері, күн сайын сағат 13.00-ден 14.00-ге дейінгі түскі үзіліспен, сағат 9.00-ден 18.00-ге дейін.</w:t>
      </w:r>
      <w:r>
        <w:br/>
      </w:r>
      <w:r>
        <w:rPr>
          <w:rFonts w:ascii="Times New Roman"/>
          <w:b w:val="false"/>
          <w:i w:val="false"/>
          <w:color w:val="000000"/>
          <w:sz w:val="28"/>
        </w:rPr>
        <w:t>
</w:t>
      </w:r>
      <w:r>
        <w:rPr>
          <w:rFonts w:ascii="Times New Roman"/>
          <w:b w:val="false"/>
          <w:i w:val="false"/>
          <w:color w:val="000000"/>
          <w:sz w:val="28"/>
        </w:rPr>
        <w:t>
      Егер тұтынушы қабылданған шараларға қанағаттанбайтын болса немесе мәселені жоғары тұрған сатының қарауы талап етілсе, онда тұтынушы шағымды Қазақстан Республикасының Ұлттық Банкі Төрағасының атына не оның орнындағы адамға жазбаша түрде жолдай алады. Шағымдар 050040, Алматы қаласы, «Көктем-3» шағынауданы, 21-үй мекенжайы бойынша поштамен жіберіле немесе қолма-қол беріле отырып, жазбаша түрде қабылданады.</w:t>
      </w:r>
      <w:r>
        <w:br/>
      </w:r>
      <w:r>
        <w:rPr>
          <w:rFonts w:ascii="Times New Roman"/>
          <w:b w:val="false"/>
          <w:i w:val="false"/>
          <w:color w:val="000000"/>
          <w:sz w:val="28"/>
        </w:rPr>
        <w:t>
</w:t>
      </w:r>
      <w:r>
        <w:rPr>
          <w:rFonts w:ascii="Times New Roman"/>
          <w:b w:val="false"/>
          <w:i w:val="false"/>
          <w:color w:val="000000"/>
          <w:sz w:val="28"/>
        </w:rPr>
        <w:t>
      22. Мемлекеттік қызметтерді Комитет көрсетеді.</w:t>
      </w:r>
      <w:r>
        <w:br/>
      </w:r>
      <w:r>
        <w:rPr>
          <w:rFonts w:ascii="Times New Roman"/>
          <w:b w:val="false"/>
          <w:i w:val="false"/>
          <w:color w:val="000000"/>
          <w:sz w:val="28"/>
        </w:rPr>
        <w:t>
</w:t>
      </w:r>
      <w:r>
        <w:rPr>
          <w:rFonts w:ascii="Times New Roman"/>
          <w:b w:val="false"/>
          <w:i w:val="false"/>
          <w:color w:val="000000"/>
          <w:sz w:val="28"/>
        </w:rPr>
        <w:t>
      Қызметтер дұрыс көрсетілмеген жағдайдағы шағым беру тәртібі осы Стандарттың </w:t>
      </w:r>
      <w:r>
        <w:rPr>
          <w:rFonts w:ascii="Times New Roman"/>
          <w:b w:val="false"/>
          <w:i w:val="false"/>
          <w:color w:val="000000"/>
          <w:sz w:val="28"/>
        </w:rPr>
        <w:t>21-тармағында</w:t>
      </w:r>
      <w:r>
        <w:rPr>
          <w:rFonts w:ascii="Times New Roman"/>
          <w:b w:val="false"/>
          <w:i w:val="false"/>
          <w:color w:val="000000"/>
          <w:sz w:val="28"/>
        </w:rPr>
        <w:t xml:space="preserve"> көзделген тәртіпке сәйкес келеді.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қызметтердің нәтижесімен келіспеген жағдайда өтініш беруші Қазақстан Республикасының заңнамасында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Шағымды берген кезде қажетті ресми құжаттардың тізбесі жоқ. Шағым еркін нысанда жасалады.</w:t>
      </w:r>
      <w:r>
        <w:br/>
      </w:r>
      <w:r>
        <w:rPr>
          <w:rFonts w:ascii="Times New Roman"/>
          <w:b w:val="false"/>
          <w:i w:val="false"/>
          <w:color w:val="000000"/>
          <w:sz w:val="28"/>
        </w:rPr>
        <w:t>
</w:t>
      </w:r>
      <w:r>
        <w:rPr>
          <w:rFonts w:ascii="Times New Roman"/>
          <w:b w:val="false"/>
          <w:i w:val="false"/>
          <w:color w:val="000000"/>
          <w:sz w:val="28"/>
        </w:rPr>
        <w:t>
      25. Шағым Комитеттің кеңсесі арқылы қолма-қол қабылданған кезде, оның өтініш беруші үшін көшірмесі түсіріледі, оған қабылданғаны туралы (қабылдау күнін, оны қабылдаған адамның тегін, атын, әкесінің атын және тіркеу нөмірін көрсете отырып) белгі қойылады.</w:t>
      </w:r>
      <w:r>
        <w:br/>
      </w:r>
      <w:r>
        <w:rPr>
          <w:rFonts w:ascii="Times New Roman"/>
          <w:b w:val="false"/>
          <w:i w:val="false"/>
          <w:color w:val="000000"/>
          <w:sz w:val="28"/>
        </w:rPr>
        <w:t>
</w:t>
      </w:r>
      <w:r>
        <w:rPr>
          <w:rFonts w:ascii="Times New Roman"/>
          <w:b w:val="false"/>
          <w:i w:val="false"/>
          <w:color w:val="000000"/>
          <w:sz w:val="28"/>
        </w:rPr>
        <w:t>
      Шағымдарды тіркеу, есепке алу және қарау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өтініш берушіге жазбаша түрде хабарланады.</w:t>
      </w:r>
      <w:r>
        <w:br/>
      </w:r>
      <w:r>
        <w:rPr>
          <w:rFonts w:ascii="Times New Roman"/>
          <w:b w:val="false"/>
          <w:i w:val="false"/>
          <w:color w:val="000000"/>
          <w:sz w:val="28"/>
        </w:rPr>
        <w:t>
</w:t>
      </w:r>
      <w:r>
        <w:rPr>
          <w:rFonts w:ascii="Times New Roman"/>
          <w:b w:val="false"/>
          <w:i w:val="false"/>
          <w:color w:val="000000"/>
          <w:sz w:val="28"/>
        </w:rPr>
        <w:t>
      26. Комитеттің байланыс деректері:</w:t>
      </w:r>
      <w:r>
        <w:br/>
      </w:r>
      <w:r>
        <w:rPr>
          <w:rFonts w:ascii="Times New Roman"/>
          <w:b w:val="false"/>
          <w:i w:val="false"/>
          <w:color w:val="000000"/>
          <w:sz w:val="28"/>
        </w:rPr>
        <w:t>
</w:t>
      </w:r>
      <w:r>
        <w:rPr>
          <w:rFonts w:ascii="Times New Roman"/>
          <w:b w:val="false"/>
          <w:i w:val="false"/>
          <w:color w:val="000000"/>
          <w:sz w:val="28"/>
        </w:rPr>
        <w:t>
      1) заңды мекенжайы: 050000, Алматы қаласы, Әйтеке би көшесі, 67;</w:t>
      </w:r>
      <w:r>
        <w:br/>
      </w:r>
      <w:r>
        <w:rPr>
          <w:rFonts w:ascii="Times New Roman"/>
          <w:b w:val="false"/>
          <w:i w:val="false"/>
          <w:color w:val="000000"/>
          <w:sz w:val="28"/>
        </w:rPr>
        <w:t>
</w:t>
      </w:r>
      <w:r>
        <w:rPr>
          <w:rFonts w:ascii="Times New Roman"/>
          <w:b w:val="false"/>
          <w:i w:val="false"/>
          <w:color w:val="000000"/>
          <w:sz w:val="28"/>
        </w:rPr>
        <w:t>
      2) интернет-ресурсы: www.afn.kz;</w:t>
      </w:r>
      <w:r>
        <w:br/>
      </w:r>
      <w:r>
        <w:rPr>
          <w:rFonts w:ascii="Times New Roman"/>
          <w:b w:val="false"/>
          <w:i w:val="false"/>
          <w:color w:val="000000"/>
          <w:sz w:val="28"/>
        </w:rPr>
        <w:t>
</w:t>
      </w:r>
      <w:r>
        <w:rPr>
          <w:rFonts w:ascii="Times New Roman"/>
          <w:b w:val="false"/>
          <w:i w:val="false"/>
          <w:color w:val="000000"/>
          <w:sz w:val="28"/>
        </w:rPr>
        <w:t>
      3) электрондық пошта мекенжайы: kfn@nationalbank.kz;</w:t>
      </w:r>
      <w:r>
        <w:br/>
      </w:r>
      <w:r>
        <w:rPr>
          <w:rFonts w:ascii="Times New Roman"/>
          <w:b w:val="false"/>
          <w:i w:val="false"/>
          <w:color w:val="000000"/>
          <w:sz w:val="28"/>
        </w:rPr>
        <w:t>
</w:t>
      </w:r>
      <w:r>
        <w:rPr>
          <w:rFonts w:ascii="Times New Roman"/>
          <w:b w:val="false"/>
          <w:i w:val="false"/>
          <w:color w:val="000000"/>
          <w:sz w:val="28"/>
        </w:rPr>
        <w:t>
      4) жұмыс кестесі: сенбі, жексенбі, демалыс және мереке күндерінен басқа күндері, күн сайын сағат 9.00-ден 18.00-ге дейін;</w:t>
      </w:r>
      <w:r>
        <w:br/>
      </w:r>
      <w:r>
        <w:rPr>
          <w:rFonts w:ascii="Times New Roman"/>
          <w:b w:val="false"/>
          <w:i w:val="false"/>
          <w:color w:val="000000"/>
          <w:sz w:val="28"/>
        </w:rPr>
        <w:t>
</w:t>
      </w:r>
      <w:r>
        <w:rPr>
          <w:rFonts w:ascii="Times New Roman"/>
          <w:b w:val="false"/>
          <w:i w:val="false"/>
          <w:color w:val="000000"/>
          <w:sz w:val="28"/>
        </w:rPr>
        <w:t>
      5) Комитет төрағасының және оның орынбасарларының азаматтарды және заңды тұлғалардың өкілдерін қабылдау кестесі: айдың бірінші және екінші бейсенбісі (сағат 16.00-ден 18.00-ге дейін);</w:t>
      </w:r>
      <w:r>
        <w:br/>
      </w:r>
      <w:r>
        <w:rPr>
          <w:rFonts w:ascii="Times New Roman"/>
          <w:b w:val="false"/>
          <w:i w:val="false"/>
          <w:color w:val="000000"/>
          <w:sz w:val="28"/>
        </w:rPr>
        <w:t>
</w:t>
      </w:r>
      <w:r>
        <w:rPr>
          <w:rFonts w:ascii="Times New Roman"/>
          <w:b w:val="false"/>
          <w:i w:val="false"/>
          <w:color w:val="000000"/>
          <w:sz w:val="28"/>
        </w:rPr>
        <w:t>
      6) Комитет төрағасының қабылдау бөлмесінің телефоны: 8 (727) 2788-000;</w:t>
      </w:r>
      <w:r>
        <w:br/>
      </w:r>
      <w:r>
        <w:rPr>
          <w:rFonts w:ascii="Times New Roman"/>
          <w:b w:val="false"/>
          <w:i w:val="false"/>
          <w:color w:val="000000"/>
          <w:sz w:val="28"/>
        </w:rPr>
        <w:t>
</w:t>
      </w:r>
      <w:r>
        <w:rPr>
          <w:rFonts w:ascii="Times New Roman"/>
          <w:b w:val="false"/>
          <w:i w:val="false"/>
          <w:color w:val="000000"/>
          <w:sz w:val="28"/>
        </w:rPr>
        <w:t>
      7) Комитет төрағасының жетекшілік ететін орынбасарының қабылдау бөлмесінің телефоны: 8 (727) 2788-001.</w:t>
      </w:r>
      <w:r>
        <w:br/>
      </w:r>
      <w:r>
        <w:rPr>
          <w:rFonts w:ascii="Times New Roman"/>
          <w:b w:val="false"/>
          <w:i w:val="false"/>
          <w:color w:val="000000"/>
          <w:sz w:val="28"/>
        </w:rPr>
        <w:t>
</w:t>
      </w:r>
      <w:r>
        <w:rPr>
          <w:rFonts w:ascii="Times New Roman"/>
          <w:b w:val="false"/>
          <w:i w:val="false"/>
          <w:color w:val="000000"/>
          <w:sz w:val="28"/>
        </w:rPr>
        <w:t>
      Комитеттің сенім телефоны: 8 (727) 2788-100.</w:t>
      </w:r>
    </w:p>
    <w:bookmarkEnd w:id="276"/>
    <w:bookmarkStart w:name="z1322" w:id="277"/>
    <w:p>
      <w:pPr>
        <w:spacing w:after="0"/>
        <w:ind w:left="0"/>
        <w:jc w:val="both"/>
      </w:pPr>
      <w:r>
        <w:rPr>
          <w:rFonts w:ascii="Times New Roman"/>
          <w:b w:val="false"/>
          <w:i w:val="false"/>
          <w:color w:val="000000"/>
          <w:sz w:val="28"/>
        </w:rPr>
        <w:t xml:space="preserve">
«Жарияланған акциялар  </w:t>
      </w:r>
      <w:r>
        <w:br/>
      </w:r>
      <w:r>
        <w:rPr>
          <w:rFonts w:ascii="Times New Roman"/>
          <w:b w:val="false"/>
          <w:i w:val="false"/>
          <w:color w:val="000000"/>
          <w:sz w:val="28"/>
        </w:rPr>
        <w:t>
шығарылымын мемлекеттік</w:t>
      </w:r>
      <w:r>
        <w:br/>
      </w:r>
      <w:r>
        <w:rPr>
          <w:rFonts w:ascii="Times New Roman"/>
          <w:b w:val="false"/>
          <w:i w:val="false"/>
          <w:color w:val="000000"/>
          <w:sz w:val="28"/>
        </w:rPr>
        <w:t xml:space="preserve">
тіркеу» мемлекеттік  </w:t>
      </w:r>
      <w:r>
        <w:br/>
      </w:r>
      <w:r>
        <w:rPr>
          <w:rFonts w:ascii="Times New Roman"/>
          <w:b w:val="false"/>
          <w:i w:val="false"/>
          <w:color w:val="000000"/>
          <w:sz w:val="28"/>
        </w:rPr>
        <w:t xml:space="preserve">
қызметтер стандартына </w:t>
      </w:r>
      <w:r>
        <w:br/>
      </w:r>
      <w:r>
        <w:rPr>
          <w:rFonts w:ascii="Times New Roman"/>
          <w:b w:val="false"/>
          <w:i w:val="false"/>
          <w:color w:val="000000"/>
          <w:sz w:val="28"/>
        </w:rPr>
        <w:t xml:space="preserve">
ҚОСЫМША        </w:t>
      </w:r>
    </w:p>
    <w:bookmarkEnd w:id="277"/>
    <w:bookmarkStart w:name="z1323" w:id="278"/>
    <w:p>
      <w:pPr>
        <w:spacing w:after="0"/>
        <w:ind w:left="0"/>
        <w:jc w:val="left"/>
      </w:pPr>
      <w:r>
        <w:rPr>
          <w:rFonts w:ascii="Times New Roman"/>
          <w:b/>
          <w:i w:val="false"/>
          <w:color w:val="000000"/>
        </w:rPr>
        <w:t xml:space="preserve"> 
Кесте. Сапа және тиімділік көрсеткіштерінің мәндері</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4"/>
        <w:gridCol w:w="2739"/>
        <w:gridCol w:w="2523"/>
        <w:gridCol w:w="2524"/>
      </w:tblGrid>
      <w:tr>
        <w:trPr>
          <w:trHeight w:val="30" w:hRule="atLeast"/>
        </w:trPr>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 ң есепті жылдағы ағымдағы мәні</w:t>
            </w:r>
          </w:p>
        </w:tc>
      </w:tr>
      <w:tr>
        <w:trPr>
          <w:trHeight w:val="30" w:hRule="atLeast"/>
        </w:trPr>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30" w:hRule="atLeast"/>
        </w:trPr>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жағдайларының пайызы (үлесі)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Санасы
</w:t>
            </w:r>
          </w:p>
        </w:tc>
      </w:tr>
      <w:tr>
        <w:trPr>
          <w:trHeight w:val="30" w:hRule="atLeast"/>
        </w:trPr>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процесінің сапасына қанағаттанған тұтынушылардың пайызы (үлесі)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Қолжетімділік
</w:t>
            </w:r>
          </w:p>
        </w:tc>
      </w:tr>
      <w:tr>
        <w:trPr>
          <w:trHeight w:val="30" w:hRule="atLeast"/>
        </w:trPr>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сапасына және оны ұсыну тәртібі туралы ақпаратқа қанағаттанған тұтынушылардың пайызы (үлесі)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қолжетімді болатын ақпарат қызметтерінің пайызы (үлесі)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пайызы (үлесі)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Әдептілік
</w:t>
            </w:r>
          </w:p>
        </w:tc>
      </w:tr>
      <w:tr>
        <w:trPr>
          <w:trHeight w:val="30" w:hRule="atLeast"/>
        </w:trPr>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қанағаттанған тұтынушылардың пайызы (үлесі)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4" w:id="27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14 желтоқсандағы</w:t>
      </w:r>
      <w:r>
        <w:br/>
      </w:r>
      <w:r>
        <w:rPr>
          <w:rFonts w:ascii="Times New Roman"/>
          <w:b w:val="false"/>
          <w:i w:val="false"/>
          <w:color w:val="000000"/>
          <w:sz w:val="28"/>
        </w:rPr>
        <w:t xml:space="preserve">
№ 196 Жарлығымен     </w:t>
      </w:r>
      <w:r>
        <w:br/>
      </w:r>
      <w:r>
        <w:rPr>
          <w:rFonts w:ascii="Times New Roman"/>
          <w:b w:val="false"/>
          <w:i w:val="false"/>
          <w:color w:val="000000"/>
          <w:sz w:val="28"/>
        </w:rPr>
        <w:t xml:space="preserve">
БЕКІТІЛГЕН        </w:t>
      </w:r>
    </w:p>
    <w:bookmarkEnd w:id="279"/>
    <w:bookmarkStart w:name="z1325" w:id="280"/>
    <w:p>
      <w:pPr>
        <w:spacing w:after="0"/>
        <w:ind w:left="0"/>
        <w:jc w:val="left"/>
      </w:pPr>
      <w:r>
        <w:rPr>
          <w:rFonts w:ascii="Times New Roman"/>
          <w:b/>
          <w:i w:val="false"/>
          <w:color w:val="000000"/>
        </w:rPr>
        <w:t xml:space="preserve"> 
«Мемлекеттік емес облигациялар шығарылымын мемлекеттік тіркеу»</w:t>
      </w:r>
      <w:r>
        <w:br/>
      </w:r>
      <w:r>
        <w:rPr>
          <w:rFonts w:ascii="Times New Roman"/>
          <w:b/>
          <w:i w:val="false"/>
          <w:color w:val="000000"/>
        </w:rPr>
        <w:t>
мемлекеттік қызметтер</w:t>
      </w:r>
      <w:r>
        <w:br/>
      </w:r>
      <w:r>
        <w:rPr>
          <w:rFonts w:ascii="Times New Roman"/>
          <w:b/>
          <w:i w:val="false"/>
          <w:color w:val="000000"/>
        </w:rPr>
        <w:t>
СТАНДАРТЫ</w:t>
      </w:r>
    </w:p>
    <w:bookmarkEnd w:id="280"/>
    <w:bookmarkStart w:name="z1326" w:id="281"/>
    <w:p>
      <w:pPr>
        <w:spacing w:after="0"/>
        <w:ind w:left="0"/>
        <w:jc w:val="left"/>
      </w:pPr>
      <w:r>
        <w:rPr>
          <w:rFonts w:ascii="Times New Roman"/>
          <w:b/>
          <w:i w:val="false"/>
          <w:color w:val="000000"/>
        </w:rPr>
        <w:t xml:space="preserve"> 
1. Жалпы ережелер</w:t>
      </w:r>
    </w:p>
    <w:bookmarkEnd w:id="281"/>
    <w:bookmarkStart w:name="z1327" w:id="282"/>
    <w:p>
      <w:pPr>
        <w:spacing w:after="0"/>
        <w:ind w:left="0"/>
        <w:jc w:val="both"/>
      </w:pPr>
      <w:r>
        <w:rPr>
          <w:rFonts w:ascii="Times New Roman"/>
          <w:b w:val="false"/>
          <w:i w:val="false"/>
          <w:color w:val="000000"/>
          <w:sz w:val="28"/>
        </w:rPr>
        <w:t>
      1. Мемлекеттік қызметтерді 050000, Алматы қаласы, Әйтеке би көшесі, 67 мекенжайында орналасқан Қазақстан Республикасы Ұлттық Банкіні Қаржы нарығын және қаржы ұйымдарын бақылау мен қадағалау комитеті (бұдан әрі - Комитет)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қызметтер «Бағалы қағаздар рыногы туралы» 2003 жылғы 2 шілдедегі Қазақстан Республикасының Заңы (бұдан әрі - Заң)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18-1-баптарының</w:t>
      </w:r>
      <w:r>
        <w:rPr>
          <w:rFonts w:ascii="Times New Roman"/>
          <w:b w:val="false"/>
          <w:i w:val="false"/>
          <w:color w:val="000000"/>
          <w:sz w:val="28"/>
        </w:rPr>
        <w:t>, Қазақстан Республикасы Қаржы нарығын және қаржы ұйымдарын реттеу мен қадағалау агенттігі Басқармасының «Мемлекеттік емес облигациялар шығарылымын мемлекеттік тіркеу және облигацияларды орналастыру және өтеу, облигациялар шығарылымының күшін жою қорытындылары жөніндегі ережені бекіту туралы» 2005 жылғы 30 шілдедегі № 269 </w:t>
      </w:r>
      <w:r>
        <w:rPr>
          <w:rFonts w:ascii="Times New Roman"/>
          <w:b w:val="false"/>
          <w:i w:val="false"/>
          <w:color w:val="000000"/>
          <w:sz w:val="28"/>
        </w:rPr>
        <w:t>қаулысының</w:t>
      </w:r>
      <w:r>
        <w:rPr>
          <w:rFonts w:ascii="Times New Roman"/>
          <w:b w:val="false"/>
          <w:i w:val="false"/>
          <w:color w:val="000000"/>
          <w:sz w:val="28"/>
        </w:rPr>
        <w:t xml:space="preserve"> (бұдан әрі - Ереже)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қызметтер стандарты Қазақстан Республикасы Ұлттық Банкінің: kfn@nationalbank.kz интернет-ресурсында («Ұлттық Банктің мемлекеттік қызметтері» бөлімі) орналастырылады, сондай-ақ ол Қазақстан Республикасының бүкіл аумағында таралатын бұқаралық ақпарат құралдарында жарияланған. Қосымша ақпаратты 8(727)2619-226, 2788-104 телефондары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қызметтердің нәтижесі - мемлекеттік емес облигациялар шығарылымын (облигациялық бағдарламаны, облигациялық бағдарлама аясындағы облигациялар шығарылымын) мемлекеттік тіркеу туралы куәлік және облигациялар (облигациялық бағдарлама) шығарылымының (он екі айдан аспайтын айналыс мерзімімен облигациялар шығарылымын қоспағанда) проспектісі не қызметтер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6. Мемлекеттік қызметтер Қазақстан Республикасының заңды тұлғаларына (бұдан әрі - өтініш беруші)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қызметтер өтініш беруші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 пакетін ұсынған күннен бастап күнтізбелік отыз күн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қызметтер тегін көрсетіледі.</w:t>
      </w:r>
      <w:r>
        <w:br/>
      </w:r>
      <w:r>
        <w:rPr>
          <w:rFonts w:ascii="Times New Roman"/>
          <w:b w:val="false"/>
          <w:i w:val="false"/>
          <w:color w:val="000000"/>
          <w:sz w:val="28"/>
        </w:rPr>
        <w:t>
</w:t>
      </w:r>
      <w:r>
        <w:rPr>
          <w:rFonts w:ascii="Times New Roman"/>
          <w:b w:val="false"/>
          <w:i w:val="false"/>
          <w:color w:val="000000"/>
          <w:sz w:val="28"/>
        </w:rPr>
        <w:t>
      9. Өтініш берушілердің мемлекеттік емес облигациялар шығарылымын тіркеу туралы өтініші түрінде жазбаша нысанда жіберілген өтініштері бойынша мемлекеттік қызметтер сенбі, жексенбі, демалыс және мереке күндерінен басқа күндері сағат 13.00-ден 14.00-ге дейінгі түскі үзіліспен, сағат 9.00-ден 18.00-ге дейін көрсетіледі.</w:t>
      </w:r>
      <w:r>
        <w:br/>
      </w:r>
      <w:r>
        <w:rPr>
          <w:rFonts w:ascii="Times New Roman"/>
          <w:b w:val="false"/>
          <w:i w:val="false"/>
          <w:color w:val="000000"/>
          <w:sz w:val="28"/>
        </w:rPr>
        <w:t>
</w:t>
      </w:r>
      <w:r>
        <w:rPr>
          <w:rFonts w:ascii="Times New Roman"/>
          <w:b w:val="false"/>
          <w:i w:val="false"/>
          <w:color w:val="000000"/>
          <w:sz w:val="28"/>
        </w:rPr>
        <w:t>
      Осы мемлекеттік қызметтер бойынша алдын-ала жазылу, сондай-ақ жедел қызметтер көрсету болмайды.</w:t>
      </w:r>
      <w:r>
        <w:br/>
      </w:r>
      <w:r>
        <w:rPr>
          <w:rFonts w:ascii="Times New Roman"/>
          <w:b w:val="false"/>
          <w:i w:val="false"/>
          <w:color w:val="000000"/>
          <w:sz w:val="28"/>
        </w:rPr>
        <w:t>
</w:t>
      </w:r>
      <w:r>
        <w:rPr>
          <w:rFonts w:ascii="Times New Roman"/>
          <w:b w:val="false"/>
          <w:i w:val="false"/>
          <w:color w:val="000000"/>
          <w:sz w:val="28"/>
        </w:rPr>
        <w:t>
      10. Мемлекеттік қызметтер Комитеттің ғимаратында көрсетіледі. Комитет ғимаратының кіреберісі дене мүмкіндіктері шектеулі адамдарға қолжетімді болуы үшін пандустармен жабдықталған.</w:t>
      </w:r>
      <w:r>
        <w:br/>
      </w:r>
      <w:r>
        <w:rPr>
          <w:rFonts w:ascii="Times New Roman"/>
          <w:b w:val="false"/>
          <w:i w:val="false"/>
          <w:color w:val="000000"/>
          <w:sz w:val="28"/>
        </w:rPr>
        <w:t>
</w:t>
      </w:r>
      <w:r>
        <w:rPr>
          <w:rFonts w:ascii="Times New Roman"/>
          <w:b w:val="false"/>
          <w:i w:val="false"/>
          <w:color w:val="000000"/>
          <w:sz w:val="28"/>
        </w:rPr>
        <w:t>
      Мемлекеттік қызметтер көрсету кезінде кезектілік болмайтындықтан күту залы қарастырылмаған.</w:t>
      </w:r>
    </w:p>
    <w:bookmarkEnd w:id="282"/>
    <w:bookmarkStart w:name="z1339" w:id="283"/>
    <w:p>
      <w:pPr>
        <w:spacing w:after="0"/>
        <w:ind w:left="0"/>
        <w:jc w:val="left"/>
      </w:pPr>
      <w:r>
        <w:rPr>
          <w:rFonts w:ascii="Times New Roman"/>
          <w:b/>
          <w:i w:val="false"/>
          <w:color w:val="000000"/>
        </w:rPr>
        <w:t xml:space="preserve"> 
2. Мемлекеттік қызметтер көрсету тәртібі</w:t>
      </w:r>
    </w:p>
    <w:bookmarkEnd w:id="283"/>
    <w:bookmarkStart w:name="z1340" w:id="284"/>
    <w:p>
      <w:pPr>
        <w:spacing w:after="0"/>
        <w:ind w:left="0"/>
        <w:jc w:val="both"/>
      </w:pPr>
      <w:r>
        <w:rPr>
          <w:rFonts w:ascii="Times New Roman"/>
          <w:b w:val="false"/>
          <w:i w:val="false"/>
          <w:color w:val="000000"/>
          <w:sz w:val="28"/>
        </w:rPr>
        <w:t>
      11. Мемлекеттік қызметтерді алу үшін өтініш беруші Комитетке:</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эмитент органының облигацияларды шығару, орналастыру, айналысқа жіберу және өтеу, облигацияларды орналастыру нәтижесінде эмитент алған қаражатты пайдалану тәртібі, облигациялар шығарылымының көлемі, облигациялардың саны мен түрі, облигациялардың номиналды құны, облигацияларды ұстаушылардың құқықтары туралы мәліметтерді қамтитын облигацияларды шығару туралы шешімінің көшірмесін;</w:t>
      </w:r>
      <w:r>
        <w:br/>
      </w:r>
      <w:r>
        <w:rPr>
          <w:rFonts w:ascii="Times New Roman"/>
          <w:b w:val="false"/>
          <w:i w:val="false"/>
          <w:color w:val="000000"/>
          <w:sz w:val="28"/>
        </w:rPr>
        <w:t>
</w:t>
      </w:r>
      <w:r>
        <w:rPr>
          <w:rFonts w:ascii="Times New Roman"/>
          <w:b w:val="false"/>
          <w:i w:val="false"/>
          <w:color w:val="000000"/>
          <w:sz w:val="28"/>
        </w:rPr>
        <w:t>
      3) екі данада жасалған облигациялар шығарылымының проспектісін (облигациялық бағдарлама проспектісін);</w:t>
      </w:r>
      <w:r>
        <w:br/>
      </w:r>
      <w:r>
        <w:rPr>
          <w:rFonts w:ascii="Times New Roman"/>
          <w:b w:val="false"/>
          <w:i w:val="false"/>
          <w:color w:val="000000"/>
          <w:sz w:val="28"/>
        </w:rPr>
        <w:t>
</w:t>
      </w:r>
      <w:r>
        <w:rPr>
          <w:rFonts w:ascii="Times New Roman"/>
          <w:b w:val="false"/>
          <w:i w:val="false"/>
          <w:color w:val="000000"/>
          <w:sz w:val="28"/>
        </w:rPr>
        <w:t>
      4) жарғының көшірмесін;</w:t>
      </w:r>
      <w:r>
        <w:br/>
      </w:r>
      <w:r>
        <w:rPr>
          <w:rFonts w:ascii="Times New Roman"/>
          <w:b w:val="false"/>
          <w:i w:val="false"/>
          <w:color w:val="000000"/>
          <w:sz w:val="28"/>
        </w:rPr>
        <w:t>
</w:t>
      </w:r>
      <w:r>
        <w:rPr>
          <w:rFonts w:ascii="Times New Roman"/>
          <w:b w:val="false"/>
          <w:i w:val="false"/>
          <w:color w:val="000000"/>
          <w:sz w:val="28"/>
        </w:rPr>
        <w:t>
      5) заңды тұлғаны мемлекеттік тіркеу (қайта тіркеу) туралы куәліктің көшірмесін;</w:t>
      </w:r>
      <w:r>
        <w:br/>
      </w:r>
      <w:r>
        <w:rPr>
          <w:rFonts w:ascii="Times New Roman"/>
          <w:b w:val="false"/>
          <w:i w:val="false"/>
          <w:color w:val="000000"/>
          <w:sz w:val="28"/>
        </w:rPr>
        <w:t>
</w:t>
      </w:r>
      <w:r>
        <w:rPr>
          <w:rFonts w:ascii="Times New Roman"/>
          <w:b w:val="false"/>
          <w:i w:val="false"/>
          <w:color w:val="000000"/>
          <w:sz w:val="28"/>
        </w:rPr>
        <w:t>
      6) инфрақұрылымдық облигациялар, сондай-ақ банк кепілдігімен қамтамасыз етілген облигациялар шығарылған жағдайда эмитент міндеттемелерінің орындалуын қамтамасыз етуді растайтын құжаттарды және облигацияларды ұстаушылардың өкілімен жасалған шарттың көшірмесін;</w:t>
      </w:r>
      <w:r>
        <w:br/>
      </w:r>
      <w:r>
        <w:rPr>
          <w:rFonts w:ascii="Times New Roman"/>
          <w:b w:val="false"/>
          <w:i w:val="false"/>
          <w:color w:val="000000"/>
          <w:sz w:val="28"/>
        </w:rPr>
        <w:t>
</w:t>
      </w:r>
      <w:r>
        <w:rPr>
          <w:rFonts w:ascii="Times New Roman"/>
          <w:b w:val="false"/>
          <w:i w:val="false"/>
          <w:color w:val="000000"/>
          <w:sz w:val="28"/>
        </w:rPr>
        <w:t>
      7) егер Қазақстан Республикасының заңнамасына сәйкес эмитент акционерлерінің (қатысушыларының) жалпы жиналысының алдын-ала шешімінсіз облигациялар шығарылымы жүзеге асырылмайтын болса, акционерлердің (қатысушылардың) жалпы жиналысы хаттамасының көшірмесін (хаттаманың үзінді көшірмесін) және облигациялар шығарылымы туралы шешім қабылданған акционерлердің (қатысушылардың) жалпы жиналысын шақыру туралы хабарлама жарияланған бұқаралық ақпарат құралы беттерінің көшірмесін ұсынуы тиіс.</w:t>
      </w:r>
      <w:r>
        <w:br/>
      </w:r>
      <w:r>
        <w:rPr>
          <w:rFonts w:ascii="Times New Roman"/>
          <w:b w:val="false"/>
          <w:i w:val="false"/>
          <w:color w:val="000000"/>
          <w:sz w:val="28"/>
        </w:rPr>
        <w:t>
</w:t>
      </w:r>
      <w:r>
        <w:rPr>
          <w:rFonts w:ascii="Times New Roman"/>
          <w:b w:val="false"/>
          <w:i w:val="false"/>
          <w:color w:val="000000"/>
          <w:sz w:val="28"/>
        </w:rPr>
        <w:t>
      Облигациялық бағдарламаны және облигациялық бағдарлама аясындағы облигациялар шығарылымын мемлекеттік тіркеу ерекшеліктері Заңның </w:t>
      </w:r>
      <w:r>
        <w:rPr>
          <w:rFonts w:ascii="Times New Roman"/>
          <w:b w:val="false"/>
          <w:i w:val="false"/>
          <w:color w:val="000000"/>
          <w:sz w:val="28"/>
        </w:rPr>
        <w:t>13-бабында</w:t>
      </w:r>
      <w:r>
        <w:rPr>
          <w:rFonts w:ascii="Times New Roman"/>
          <w:b w:val="false"/>
          <w:i w:val="false"/>
          <w:color w:val="000000"/>
          <w:sz w:val="28"/>
        </w:rPr>
        <w:t xml:space="preserve"> белгіленген. Облигациялар шығарылымының ерекше талаптары Заңның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18-1-баптарында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12. Өтініш беруші мемлекеттік емес облигациялар шығарылымын</w:t>
      </w:r>
      <w:r>
        <w:br/>
      </w:r>
      <w:r>
        <w:rPr>
          <w:rFonts w:ascii="Times New Roman"/>
          <w:b w:val="false"/>
          <w:i w:val="false"/>
          <w:color w:val="000000"/>
          <w:sz w:val="28"/>
        </w:rPr>
        <w:t>
</w:t>
      </w:r>
      <w:r>
        <w:rPr>
          <w:rFonts w:ascii="Times New Roman"/>
          <w:b w:val="false"/>
          <w:i w:val="false"/>
          <w:color w:val="000000"/>
          <w:sz w:val="28"/>
        </w:rPr>
        <w:t>
мемлекеттік тіркеу туралы өтінішті еркін нысанда жасайды.</w:t>
      </w:r>
      <w:r>
        <w:br/>
      </w:r>
      <w:r>
        <w:rPr>
          <w:rFonts w:ascii="Times New Roman"/>
          <w:b w:val="false"/>
          <w:i w:val="false"/>
          <w:color w:val="000000"/>
          <w:sz w:val="28"/>
        </w:rPr>
        <w:t>
</w:t>
      </w:r>
      <w:r>
        <w:rPr>
          <w:rFonts w:ascii="Times New Roman"/>
          <w:b w:val="false"/>
          <w:i w:val="false"/>
          <w:color w:val="000000"/>
          <w:sz w:val="28"/>
        </w:rPr>
        <w:t>
      13. Қажетті құжаттар пакеті 050000, Алматы қаласы, Әйтеке би көшесі, 67 мекенжайы бойынша құжаттарды қабылдауға және тіркеуге уәкілетті жауапты адамға кезек күтпестен тапсырылады (немесе хат-хабарды қабылдау үшін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14. Өтініш беруші құжаттар пакетін қолма-қол табыс еткен жағдайда, құжаттарды қабылдауға және тіркеуге уәкілетті жауапты адам өтініштің екінші данасына не оның көшірмесіне мөртабанмен «Қабылданды» деген белгі қояды.</w:t>
      </w:r>
      <w:r>
        <w:br/>
      </w:r>
      <w:r>
        <w:rPr>
          <w:rFonts w:ascii="Times New Roman"/>
          <w:b w:val="false"/>
          <w:i w:val="false"/>
          <w:color w:val="000000"/>
          <w:sz w:val="28"/>
        </w:rPr>
        <w:t>
</w:t>
      </w:r>
      <w:r>
        <w:rPr>
          <w:rFonts w:ascii="Times New Roman"/>
          <w:b w:val="false"/>
          <w:i w:val="false"/>
          <w:color w:val="000000"/>
          <w:sz w:val="28"/>
        </w:rPr>
        <w:t>
      Құжаттар пакеті хат-хабарды қабылдау үшін арнайы жабдықталған жәшік арқылы тапсырылған жағдайда мөртабанмен «Қабылданды» деген белгі қойылмайды және құжаттардың алынғаны туралы талон берілмейді.</w:t>
      </w:r>
      <w:r>
        <w:br/>
      </w:r>
      <w:r>
        <w:rPr>
          <w:rFonts w:ascii="Times New Roman"/>
          <w:b w:val="false"/>
          <w:i w:val="false"/>
          <w:color w:val="000000"/>
          <w:sz w:val="28"/>
        </w:rPr>
        <w:t>
</w:t>
      </w:r>
      <w:r>
        <w:rPr>
          <w:rFonts w:ascii="Times New Roman"/>
          <w:b w:val="false"/>
          <w:i w:val="false"/>
          <w:color w:val="000000"/>
          <w:sz w:val="28"/>
        </w:rPr>
        <w:t>
      Хат-хабарды қабылдауға арналған жәшіктен құжаттар күніне кемінде төрт рет (сағат 9.00-де, 11.00-де, 15.00-де және 18.00-де) алынады.</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көрсетудің нәтижесі пошта арқылы жіберіледі немесе Комитет бөлімшесінің жауапты орындаушысы тікелей өтініш берушіге немесе тиісті түрде ресімделген сенімхатты ұсынған жағдайда оның уәкілетті өкіліне береді.</w:t>
      </w:r>
      <w:r>
        <w:br/>
      </w:r>
      <w:r>
        <w:rPr>
          <w:rFonts w:ascii="Times New Roman"/>
          <w:b w:val="false"/>
          <w:i w:val="false"/>
          <w:color w:val="000000"/>
          <w:sz w:val="28"/>
        </w:rPr>
        <w:t>
</w:t>
      </w:r>
      <w:r>
        <w:rPr>
          <w:rFonts w:ascii="Times New Roman"/>
          <w:b w:val="false"/>
          <w:i w:val="false"/>
          <w:color w:val="000000"/>
          <w:sz w:val="28"/>
        </w:rPr>
        <w:t>
      16. Мынадай жағдайларда:</w:t>
      </w:r>
      <w:r>
        <w:br/>
      </w:r>
      <w:r>
        <w:rPr>
          <w:rFonts w:ascii="Times New Roman"/>
          <w:b w:val="false"/>
          <w:i w:val="false"/>
          <w:color w:val="000000"/>
          <w:sz w:val="28"/>
        </w:rPr>
        <w:t>
</w:t>
      </w:r>
      <w:r>
        <w:rPr>
          <w:rFonts w:ascii="Times New Roman"/>
          <w:b w:val="false"/>
          <w:i w:val="false"/>
          <w:color w:val="000000"/>
          <w:sz w:val="28"/>
        </w:rPr>
        <w:t>
      1) эмитент мемлекеттік емес облигациялар шығарылымын мемлекеттік тіркеуге құжаттарды ұсыну талаптары мен тәртібін бұзса және құжаттарды қарау барысында олардың Қазақстан Республикасының заңнамасында белгіленген талаптарға сәйкес келмейтіні анықталса;</w:t>
      </w:r>
      <w:r>
        <w:br/>
      </w:r>
      <w:r>
        <w:rPr>
          <w:rFonts w:ascii="Times New Roman"/>
          <w:b w:val="false"/>
          <w:i w:val="false"/>
          <w:color w:val="000000"/>
          <w:sz w:val="28"/>
        </w:rPr>
        <w:t>
</w:t>
      </w:r>
      <w:r>
        <w:rPr>
          <w:rFonts w:ascii="Times New Roman"/>
          <w:b w:val="false"/>
          <w:i w:val="false"/>
          <w:color w:val="000000"/>
          <w:sz w:val="28"/>
        </w:rPr>
        <w:t>
      2) эмитент және облигациялық бағдарламаны немесе облигациялық бағдарлама аясындағы облигациялар шығарылымын мемлекеттік тіркеу үшін эмитент ұсынған құжаттар Қазақстан Республикасы заңнамасының талаптарына сәйкес келмесе мемлекеттік емес облигациялар шығарылымын мемлекеттік тіркеуден бас тартылады.</w:t>
      </w:r>
      <w:r>
        <w:br/>
      </w:r>
      <w:r>
        <w:rPr>
          <w:rFonts w:ascii="Times New Roman"/>
          <w:b w:val="false"/>
          <w:i w:val="false"/>
          <w:color w:val="000000"/>
          <w:sz w:val="28"/>
        </w:rPr>
        <w:t>
</w:t>
      </w:r>
      <w:r>
        <w:rPr>
          <w:rFonts w:ascii="Times New Roman"/>
          <w:b w:val="false"/>
          <w:i w:val="false"/>
          <w:color w:val="000000"/>
          <w:sz w:val="28"/>
        </w:rPr>
        <w:t>
      Комитет эмитентке (Қазақстан Республикасының заңдарында көзделген жағдайларда оның қайта құрылымдауды жүргізген кездегі қаржы ұйымын қоспағанда) облигациялық бағдарлама аясындағы облигациялар шығарылымын мына жағдайда, егер:</w:t>
      </w:r>
      <w:r>
        <w:br/>
      </w:r>
      <w:r>
        <w:rPr>
          <w:rFonts w:ascii="Times New Roman"/>
          <w:b w:val="false"/>
          <w:i w:val="false"/>
          <w:color w:val="000000"/>
          <w:sz w:val="28"/>
        </w:rPr>
        <w:t>
</w:t>
      </w:r>
      <w:r>
        <w:rPr>
          <w:rFonts w:ascii="Times New Roman"/>
          <w:b w:val="false"/>
          <w:i w:val="false"/>
          <w:color w:val="000000"/>
          <w:sz w:val="28"/>
        </w:rPr>
        <w:t>
      1) осы облигациялық бағдарлама аясында шығарылған облигациялар бойынша қор биржасындағы сауда-саттық тоқтатыла тұрса;</w:t>
      </w:r>
      <w:r>
        <w:br/>
      </w:r>
      <w:r>
        <w:rPr>
          <w:rFonts w:ascii="Times New Roman"/>
          <w:b w:val="false"/>
          <w:i w:val="false"/>
          <w:color w:val="000000"/>
          <w:sz w:val="28"/>
        </w:rPr>
        <w:t>
</w:t>
      </w:r>
      <w:r>
        <w:rPr>
          <w:rFonts w:ascii="Times New Roman"/>
          <w:b w:val="false"/>
          <w:i w:val="false"/>
          <w:color w:val="000000"/>
          <w:sz w:val="28"/>
        </w:rPr>
        <w:t>
      2) осы облигациялық бағдарлама аясында шығарылған облигациялардың делистингі жүргізілсе;</w:t>
      </w:r>
      <w:r>
        <w:br/>
      </w:r>
      <w:r>
        <w:rPr>
          <w:rFonts w:ascii="Times New Roman"/>
          <w:b w:val="false"/>
          <w:i w:val="false"/>
          <w:color w:val="000000"/>
          <w:sz w:val="28"/>
        </w:rPr>
        <w:t>
</w:t>
      </w:r>
      <w:r>
        <w:rPr>
          <w:rFonts w:ascii="Times New Roman"/>
          <w:b w:val="false"/>
          <w:i w:val="false"/>
          <w:color w:val="000000"/>
          <w:sz w:val="28"/>
        </w:rPr>
        <w:t>
      3) облигациялық бағдарлама аясында облигациялар шығарылымын мемлекеттік тіркеу нәтижесінде айналыста болған облигациялар шығарылымдарының жалпы сомасы осындай облигациялық бағдарламаның тіркелген көлемінен асып кетсе;</w:t>
      </w:r>
      <w:r>
        <w:br/>
      </w:r>
      <w:r>
        <w:rPr>
          <w:rFonts w:ascii="Times New Roman"/>
          <w:b w:val="false"/>
          <w:i w:val="false"/>
          <w:color w:val="000000"/>
          <w:sz w:val="28"/>
        </w:rPr>
        <w:t>
</w:t>
      </w:r>
      <w:r>
        <w:rPr>
          <w:rFonts w:ascii="Times New Roman"/>
          <w:b w:val="false"/>
          <w:i w:val="false"/>
          <w:color w:val="000000"/>
          <w:sz w:val="28"/>
        </w:rPr>
        <w:t>
      4) облигациялық бағдарлама аясында облигациялар шығарылымын мемлекеттік тіркеу үшін құжаттарды ұсыну күнінде эмитент Заңның </w:t>
      </w:r>
      <w:r>
        <w:rPr>
          <w:rFonts w:ascii="Times New Roman"/>
          <w:b w:val="false"/>
          <w:i w:val="false"/>
          <w:color w:val="000000"/>
          <w:sz w:val="28"/>
        </w:rPr>
        <w:t>14-бабының</w:t>
      </w:r>
      <w:r>
        <w:rPr>
          <w:rFonts w:ascii="Times New Roman"/>
          <w:b w:val="false"/>
          <w:i w:val="false"/>
          <w:color w:val="000000"/>
          <w:sz w:val="28"/>
        </w:rPr>
        <w:t xml:space="preserve"> 1-тармағында белгіленген талаптарға сәйкес келмесе мемлекеттік тіркеуден бас тартуға құқылы.</w:t>
      </w:r>
      <w:r>
        <w:br/>
      </w:r>
      <w:r>
        <w:rPr>
          <w:rFonts w:ascii="Times New Roman"/>
          <w:b w:val="false"/>
          <w:i w:val="false"/>
          <w:color w:val="000000"/>
          <w:sz w:val="28"/>
        </w:rPr>
        <w:t>
</w:t>
      </w:r>
      <w:r>
        <w:rPr>
          <w:rFonts w:ascii="Times New Roman"/>
          <w:b w:val="false"/>
          <w:i w:val="false"/>
          <w:color w:val="000000"/>
          <w:sz w:val="28"/>
        </w:rPr>
        <w:t>
      Егер ұсынылған құжаттарды қарау барысында эмитент пен оның қызметтері туралы қосымша мәліметтерді алу қажеттілігі пайда болса, мемлекеттік емес облигациялар шығарылымын мемлекеттік тіркеуді тоқтата тұру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жүргізіледі. Эмитент қосымша мәліметтерді ұсынған күннен бастап мемлекеттік емес облигациялар шығарылымын мемлекеттік тіркеу қайта басталады.</w:t>
      </w:r>
    </w:p>
    <w:bookmarkEnd w:id="284"/>
    <w:bookmarkStart w:name="z1365" w:id="285"/>
    <w:p>
      <w:pPr>
        <w:spacing w:after="0"/>
        <w:ind w:left="0"/>
        <w:jc w:val="left"/>
      </w:pPr>
      <w:r>
        <w:rPr>
          <w:rFonts w:ascii="Times New Roman"/>
          <w:b/>
          <w:i w:val="false"/>
          <w:color w:val="000000"/>
        </w:rPr>
        <w:t xml:space="preserve"> 
3. Жұмыс қағидаттары</w:t>
      </w:r>
    </w:p>
    <w:bookmarkEnd w:id="285"/>
    <w:bookmarkStart w:name="z1366" w:id="286"/>
    <w:p>
      <w:pPr>
        <w:spacing w:after="0"/>
        <w:ind w:left="0"/>
        <w:jc w:val="both"/>
      </w:pPr>
      <w:r>
        <w:rPr>
          <w:rFonts w:ascii="Times New Roman"/>
          <w:b w:val="false"/>
          <w:i w:val="false"/>
          <w:color w:val="000000"/>
          <w:sz w:val="28"/>
        </w:rPr>
        <w:t>
      17. Комитет осы қызметтерді көрсеткен кезде басшылыққа алатын негізгі жұмыс қағидаттары:</w:t>
      </w:r>
      <w:r>
        <w:br/>
      </w:r>
      <w:r>
        <w:rPr>
          <w:rFonts w:ascii="Times New Roman"/>
          <w:b w:val="false"/>
          <w:i w:val="false"/>
          <w:color w:val="000000"/>
          <w:sz w:val="28"/>
        </w:rPr>
        <w:t>
</w:t>
      </w:r>
      <w:r>
        <w:rPr>
          <w:rFonts w:ascii="Times New Roman"/>
          <w:b w:val="false"/>
          <w:i w:val="false"/>
          <w:color w:val="000000"/>
          <w:sz w:val="28"/>
        </w:rPr>
        <w:t>
      1) әдептілік;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 туралы толық ақпарат;</w:t>
      </w:r>
      <w:r>
        <w:br/>
      </w:r>
      <w:r>
        <w:rPr>
          <w:rFonts w:ascii="Times New Roman"/>
          <w:b w:val="false"/>
          <w:i w:val="false"/>
          <w:color w:val="000000"/>
          <w:sz w:val="28"/>
        </w:rPr>
        <w:t>
</w:t>
      </w:r>
      <w:r>
        <w:rPr>
          <w:rFonts w:ascii="Times New Roman"/>
          <w:b w:val="false"/>
          <w:i w:val="false"/>
          <w:color w:val="000000"/>
          <w:sz w:val="28"/>
        </w:rPr>
        <w:t>
      3) жауап ақпаратының сапасы және уақтылылығы;</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қызметшілерінің ар-намыс кодексін сақтауы;</w:t>
      </w:r>
      <w:r>
        <w:br/>
      </w:r>
      <w:r>
        <w:rPr>
          <w:rFonts w:ascii="Times New Roman"/>
          <w:b w:val="false"/>
          <w:i w:val="false"/>
          <w:color w:val="000000"/>
          <w:sz w:val="28"/>
        </w:rPr>
        <w:t>
</w:t>
      </w:r>
      <w:r>
        <w:rPr>
          <w:rFonts w:ascii="Times New Roman"/>
          <w:b w:val="false"/>
          <w:i w:val="false"/>
          <w:color w:val="000000"/>
          <w:sz w:val="28"/>
        </w:rPr>
        <w:t>
      5) мемлекеттік қызметтер көрсету барысында өтініш берушінің құжаттарындағы ақпараттың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6) өтініш беруші құжаттарды алу үшін келмеген жағдайда олардың сақталуы болып табылады.</w:t>
      </w:r>
    </w:p>
    <w:bookmarkEnd w:id="286"/>
    <w:bookmarkStart w:name="z1373" w:id="287"/>
    <w:p>
      <w:pPr>
        <w:spacing w:after="0"/>
        <w:ind w:left="0"/>
        <w:jc w:val="left"/>
      </w:pPr>
      <w:r>
        <w:rPr>
          <w:rFonts w:ascii="Times New Roman"/>
          <w:b/>
          <w:i w:val="false"/>
          <w:color w:val="000000"/>
        </w:rPr>
        <w:t xml:space="preserve"> 
4. Жұмыс нәтижелері</w:t>
      </w:r>
    </w:p>
    <w:bookmarkEnd w:id="287"/>
    <w:bookmarkStart w:name="z1374" w:id="288"/>
    <w:p>
      <w:pPr>
        <w:spacing w:after="0"/>
        <w:ind w:left="0"/>
        <w:jc w:val="both"/>
      </w:pPr>
      <w:r>
        <w:rPr>
          <w:rFonts w:ascii="Times New Roman"/>
          <w:b w:val="false"/>
          <w:i w:val="false"/>
          <w:color w:val="000000"/>
          <w:sz w:val="28"/>
        </w:rPr>
        <w:t>
      18. Өтініш берушілерге мемлекеттік қызметтер көрсету нәтижелері осы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Қазақстан Республикасы Ұлттық Банкінің жұмысы бағаланатын осы мемлекеттік қызметтердің сапа және тиімділік көрсеткіштерінің мақсатты мәндері жыл сайын Қазақстан Республикасының Ұлттық Банкі Төрағасының бұйрығымен бекітіледі.</w:t>
      </w:r>
    </w:p>
    <w:bookmarkEnd w:id="288"/>
    <w:bookmarkStart w:name="z1376" w:id="289"/>
    <w:p>
      <w:pPr>
        <w:spacing w:after="0"/>
        <w:ind w:left="0"/>
        <w:jc w:val="left"/>
      </w:pPr>
      <w:r>
        <w:rPr>
          <w:rFonts w:ascii="Times New Roman"/>
          <w:b/>
          <w:i w:val="false"/>
          <w:color w:val="000000"/>
        </w:rPr>
        <w:t xml:space="preserve"> 
5. Шағымдану тәртібі</w:t>
      </w:r>
    </w:p>
    <w:bookmarkEnd w:id="289"/>
    <w:bookmarkStart w:name="z1377" w:id="290"/>
    <w:p>
      <w:pPr>
        <w:spacing w:after="0"/>
        <w:ind w:left="0"/>
        <w:jc w:val="both"/>
      </w:pPr>
      <w:r>
        <w:rPr>
          <w:rFonts w:ascii="Times New Roman"/>
          <w:b w:val="false"/>
          <w:i w:val="false"/>
          <w:color w:val="000000"/>
          <w:sz w:val="28"/>
        </w:rPr>
        <w:t>
      20. Уәкілетті лауазымды тұлғалардың іс-әрекеттеріне (әрекетсіздігіне) шағымдану тәртібін түсіндіру және шағымды дайындауға көмектесу 050000, Алматы қаласы, Әйтеке би көшесі, 67 мекенжайы бойынша, № 317, 413 кабинетте не 8 (727) 2619-226, 2788-104 телефондары бойынша жүзеге асырылады.</w:t>
      </w:r>
      <w:r>
        <w:br/>
      </w:r>
      <w:r>
        <w:rPr>
          <w:rFonts w:ascii="Times New Roman"/>
          <w:b w:val="false"/>
          <w:i w:val="false"/>
          <w:color w:val="000000"/>
          <w:sz w:val="28"/>
        </w:rPr>
        <w:t>
</w:t>
      </w:r>
      <w:r>
        <w:rPr>
          <w:rFonts w:ascii="Times New Roman"/>
          <w:b w:val="false"/>
          <w:i w:val="false"/>
          <w:color w:val="000000"/>
          <w:sz w:val="28"/>
        </w:rPr>
        <w:t>
      21. Өтініш беруші мемлекеттік қызметтер көрсету нәтижелерімен келіспеген жағдайда, шағым Комитет төрағасының немесе оның орынбасарының атына жазбаша нысанда пошта арқылы (электронды түрде - kfn@nationalbank.kz) немесе 050000, Алматы қаласы, Әйтеке би көшесі, 67 мекенжайы бойынша қолма-қол тапсырылады, Комитет төрағасының қабылдау бөлмесінің телефоны: 8(727)2788-000, Комитет төрағасының жетекшілік ететін орынбасарының қабылдау бөлмесінің телефоны: 8(727)2788-001.</w:t>
      </w:r>
      <w:r>
        <w:br/>
      </w:r>
      <w:r>
        <w:rPr>
          <w:rFonts w:ascii="Times New Roman"/>
          <w:b w:val="false"/>
          <w:i w:val="false"/>
          <w:color w:val="000000"/>
          <w:sz w:val="28"/>
        </w:rPr>
        <w:t>
</w:t>
      </w:r>
      <w:r>
        <w:rPr>
          <w:rFonts w:ascii="Times New Roman"/>
          <w:b w:val="false"/>
          <w:i w:val="false"/>
          <w:color w:val="000000"/>
          <w:sz w:val="28"/>
        </w:rPr>
        <w:t>
      Жұмыс кестесі: сенбі, жексенбі, демалыс және мереке күндерінен басқа күндері, күн сайын сағат 13.00-ден 14.00-ге дейінгі түскі үзіліспен, сағат 9.00-ден 18.00-ге дейін.</w:t>
      </w:r>
      <w:r>
        <w:br/>
      </w:r>
      <w:r>
        <w:rPr>
          <w:rFonts w:ascii="Times New Roman"/>
          <w:b w:val="false"/>
          <w:i w:val="false"/>
          <w:color w:val="000000"/>
          <w:sz w:val="28"/>
        </w:rPr>
        <w:t>
</w:t>
      </w:r>
      <w:r>
        <w:rPr>
          <w:rFonts w:ascii="Times New Roman"/>
          <w:b w:val="false"/>
          <w:i w:val="false"/>
          <w:color w:val="000000"/>
          <w:sz w:val="28"/>
        </w:rPr>
        <w:t>
      Егер тұтынушы қабылданған шараларға қанағаттанбайтын болса немесе мәселені жоғары тұрған сатының қарауы талап етілсе, онда өтініш беруші шағымды Қазақстан Республикасының Ұлттық Банкі Төрағасының атына не оның орнындағы адамға жазбаша түрде жолдай алады. Шағымдар 050040, Алматы қаласы, «Көктем-3» шағынауданы, 21-үй мекенжайы бойынша поштамен жіберіле немесе қолма-қол беріле отырып, жазбаша түрде қабылданады.</w:t>
      </w:r>
      <w:r>
        <w:br/>
      </w:r>
      <w:r>
        <w:rPr>
          <w:rFonts w:ascii="Times New Roman"/>
          <w:b w:val="false"/>
          <w:i w:val="false"/>
          <w:color w:val="000000"/>
          <w:sz w:val="28"/>
        </w:rPr>
        <w:t>
</w:t>
      </w:r>
      <w:r>
        <w:rPr>
          <w:rFonts w:ascii="Times New Roman"/>
          <w:b w:val="false"/>
          <w:i w:val="false"/>
          <w:color w:val="000000"/>
          <w:sz w:val="28"/>
        </w:rPr>
        <w:t>
      22. Мемлекеттік қызметтерді Комитет көрсетеді.</w:t>
      </w:r>
      <w:r>
        <w:br/>
      </w:r>
      <w:r>
        <w:rPr>
          <w:rFonts w:ascii="Times New Roman"/>
          <w:b w:val="false"/>
          <w:i w:val="false"/>
          <w:color w:val="000000"/>
          <w:sz w:val="28"/>
        </w:rPr>
        <w:t>
</w:t>
      </w:r>
      <w:r>
        <w:rPr>
          <w:rFonts w:ascii="Times New Roman"/>
          <w:b w:val="false"/>
          <w:i w:val="false"/>
          <w:color w:val="000000"/>
          <w:sz w:val="28"/>
        </w:rPr>
        <w:t>
      Қызметтер дұрыс көрсетілмеген жағдайда шағымды беру тәртібі осы Стандарттың </w:t>
      </w:r>
      <w:r>
        <w:rPr>
          <w:rFonts w:ascii="Times New Roman"/>
          <w:b w:val="false"/>
          <w:i w:val="false"/>
          <w:color w:val="000000"/>
          <w:sz w:val="28"/>
        </w:rPr>
        <w:t>21-тармағында</w:t>
      </w:r>
      <w:r>
        <w:rPr>
          <w:rFonts w:ascii="Times New Roman"/>
          <w:b w:val="false"/>
          <w:i w:val="false"/>
          <w:color w:val="000000"/>
          <w:sz w:val="28"/>
        </w:rPr>
        <w:t xml:space="preserve"> көзделген тәртіпке сәйкес келеді.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қызметтердің нәтижесімен келіспеген жағдайда өтініш беруші Қазақстан Республикасының заңнамасында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Шағымды берген кезде қажетті ресми құжаттардың тізбесі жоқ. Шағым еркін нысанда жасалады.</w:t>
      </w:r>
      <w:r>
        <w:br/>
      </w:r>
      <w:r>
        <w:rPr>
          <w:rFonts w:ascii="Times New Roman"/>
          <w:b w:val="false"/>
          <w:i w:val="false"/>
          <w:color w:val="000000"/>
          <w:sz w:val="28"/>
        </w:rPr>
        <w:t>
</w:t>
      </w:r>
      <w:r>
        <w:rPr>
          <w:rFonts w:ascii="Times New Roman"/>
          <w:b w:val="false"/>
          <w:i w:val="false"/>
          <w:color w:val="000000"/>
          <w:sz w:val="28"/>
        </w:rPr>
        <w:t>
      25. Шағым Комитеттің кеңсесі арқылы қолма-қол қабылданған кезде, оның өтініш беруші үшін көшірмесі түсіріледі, оған қабылданғаны туралы (қабылдау күнін, оны қабылдаған адамның тегін, атын, әкесінің атын және тіркеу нөмірін көрсете отырып) белгі қойылады.</w:t>
      </w:r>
      <w:r>
        <w:br/>
      </w:r>
      <w:r>
        <w:rPr>
          <w:rFonts w:ascii="Times New Roman"/>
          <w:b w:val="false"/>
          <w:i w:val="false"/>
          <w:color w:val="000000"/>
          <w:sz w:val="28"/>
        </w:rPr>
        <w:t>
</w:t>
      </w:r>
      <w:r>
        <w:rPr>
          <w:rFonts w:ascii="Times New Roman"/>
          <w:b w:val="false"/>
          <w:i w:val="false"/>
          <w:color w:val="000000"/>
          <w:sz w:val="28"/>
        </w:rPr>
        <w:t>
      Шағымдарды тіркеу, есепке алу және қарау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өтініш берушіге жазбаша түрде хабарланады.</w:t>
      </w:r>
      <w:r>
        <w:br/>
      </w:r>
      <w:r>
        <w:rPr>
          <w:rFonts w:ascii="Times New Roman"/>
          <w:b w:val="false"/>
          <w:i w:val="false"/>
          <w:color w:val="000000"/>
          <w:sz w:val="28"/>
        </w:rPr>
        <w:t>
</w:t>
      </w:r>
      <w:r>
        <w:rPr>
          <w:rFonts w:ascii="Times New Roman"/>
          <w:b w:val="false"/>
          <w:i w:val="false"/>
          <w:color w:val="000000"/>
          <w:sz w:val="28"/>
        </w:rPr>
        <w:t>
      26. Комитеттің байланыс деректері:</w:t>
      </w:r>
      <w:r>
        <w:br/>
      </w:r>
      <w:r>
        <w:rPr>
          <w:rFonts w:ascii="Times New Roman"/>
          <w:b w:val="false"/>
          <w:i w:val="false"/>
          <w:color w:val="000000"/>
          <w:sz w:val="28"/>
        </w:rPr>
        <w:t>
</w:t>
      </w:r>
      <w:r>
        <w:rPr>
          <w:rFonts w:ascii="Times New Roman"/>
          <w:b w:val="false"/>
          <w:i w:val="false"/>
          <w:color w:val="000000"/>
          <w:sz w:val="28"/>
        </w:rPr>
        <w:t>
      1) заңды мекенжайы: 050000, Алматы қаласы, Әйтеке би көшесі, 67;</w:t>
      </w:r>
      <w:r>
        <w:br/>
      </w:r>
      <w:r>
        <w:rPr>
          <w:rFonts w:ascii="Times New Roman"/>
          <w:b w:val="false"/>
          <w:i w:val="false"/>
          <w:color w:val="000000"/>
          <w:sz w:val="28"/>
        </w:rPr>
        <w:t>
</w:t>
      </w:r>
      <w:r>
        <w:rPr>
          <w:rFonts w:ascii="Times New Roman"/>
          <w:b w:val="false"/>
          <w:i w:val="false"/>
          <w:color w:val="000000"/>
          <w:sz w:val="28"/>
        </w:rPr>
        <w:t>
      2) интернет-ресурсы: www.afn.kz;</w:t>
      </w:r>
      <w:r>
        <w:br/>
      </w:r>
      <w:r>
        <w:rPr>
          <w:rFonts w:ascii="Times New Roman"/>
          <w:b w:val="false"/>
          <w:i w:val="false"/>
          <w:color w:val="000000"/>
          <w:sz w:val="28"/>
        </w:rPr>
        <w:t>
</w:t>
      </w:r>
      <w:r>
        <w:rPr>
          <w:rFonts w:ascii="Times New Roman"/>
          <w:b w:val="false"/>
          <w:i w:val="false"/>
          <w:color w:val="000000"/>
          <w:sz w:val="28"/>
        </w:rPr>
        <w:t>
      3) электрондық пошта мекенжайы: kfn@nationalbank.kz;</w:t>
      </w:r>
      <w:r>
        <w:br/>
      </w:r>
      <w:r>
        <w:rPr>
          <w:rFonts w:ascii="Times New Roman"/>
          <w:b w:val="false"/>
          <w:i w:val="false"/>
          <w:color w:val="000000"/>
          <w:sz w:val="28"/>
        </w:rPr>
        <w:t>
</w:t>
      </w:r>
      <w:r>
        <w:rPr>
          <w:rFonts w:ascii="Times New Roman"/>
          <w:b w:val="false"/>
          <w:i w:val="false"/>
          <w:color w:val="000000"/>
          <w:sz w:val="28"/>
        </w:rPr>
        <w:t>
      4) жұмыс кестесі: сенбі, жексенбі, демалыс және мереке күндерінен басқа күндері, күн сайын сағат 9.00-ден 18.00-ге дейін;</w:t>
      </w:r>
      <w:r>
        <w:br/>
      </w:r>
      <w:r>
        <w:rPr>
          <w:rFonts w:ascii="Times New Roman"/>
          <w:b w:val="false"/>
          <w:i w:val="false"/>
          <w:color w:val="000000"/>
          <w:sz w:val="28"/>
        </w:rPr>
        <w:t>
</w:t>
      </w:r>
      <w:r>
        <w:rPr>
          <w:rFonts w:ascii="Times New Roman"/>
          <w:b w:val="false"/>
          <w:i w:val="false"/>
          <w:color w:val="000000"/>
          <w:sz w:val="28"/>
        </w:rPr>
        <w:t>
      5) Комитет төрағасының және оның орынбасарларының азаматтарды және заңды тұлғалардың өкілдерін қабылдау кестесі: айдың бірінші және екінші бейсенбісі (сағат 16.00-ден 18.00-ге дейін);</w:t>
      </w:r>
      <w:r>
        <w:br/>
      </w:r>
      <w:r>
        <w:rPr>
          <w:rFonts w:ascii="Times New Roman"/>
          <w:b w:val="false"/>
          <w:i w:val="false"/>
          <w:color w:val="000000"/>
          <w:sz w:val="28"/>
        </w:rPr>
        <w:t>
</w:t>
      </w:r>
      <w:r>
        <w:rPr>
          <w:rFonts w:ascii="Times New Roman"/>
          <w:b w:val="false"/>
          <w:i w:val="false"/>
          <w:color w:val="000000"/>
          <w:sz w:val="28"/>
        </w:rPr>
        <w:t>
      6) Комитет төрағасының қабылдау бөлмесінің телефоны: 8 (727) 2788-000;</w:t>
      </w:r>
      <w:r>
        <w:br/>
      </w:r>
      <w:r>
        <w:rPr>
          <w:rFonts w:ascii="Times New Roman"/>
          <w:b w:val="false"/>
          <w:i w:val="false"/>
          <w:color w:val="000000"/>
          <w:sz w:val="28"/>
        </w:rPr>
        <w:t>
</w:t>
      </w:r>
      <w:r>
        <w:rPr>
          <w:rFonts w:ascii="Times New Roman"/>
          <w:b w:val="false"/>
          <w:i w:val="false"/>
          <w:color w:val="000000"/>
          <w:sz w:val="28"/>
        </w:rPr>
        <w:t>
      7) Комитет төрағасының жетекшілік ететін орынбасарының қабылдау бөлмесінің телефоны: 8(727)2788-001.</w:t>
      </w:r>
      <w:r>
        <w:br/>
      </w:r>
      <w:r>
        <w:rPr>
          <w:rFonts w:ascii="Times New Roman"/>
          <w:b w:val="false"/>
          <w:i w:val="false"/>
          <w:color w:val="000000"/>
          <w:sz w:val="28"/>
        </w:rPr>
        <w:t>
</w:t>
      </w:r>
      <w:r>
        <w:rPr>
          <w:rFonts w:ascii="Times New Roman"/>
          <w:b w:val="false"/>
          <w:i w:val="false"/>
          <w:color w:val="000000"/>
          <w:sz w:val="28"/>
        </w:rPr>
        <w:t>
      Комитеттің сенім телефоны: 8(727)2788-100.</w:t>
      </w:r>
    </w:p>
    <w:bookmarkEnd w:id="290"/>
    <w:bookmarkStart w:name="z1397" w:id="291"/>
    <w:p>
      <w:pPr>
        <w:spacing w:after="0"/>
        <w:ind w:left="0"/>
        <w:jc w:val="both"/>
      </w:pPr>
      <w:r>
        <w:rPr>
          <w:rFonts w:ascii="Times New Roman"/>
          <w:b w:val="false"/>
          <w:i w:val="false"/>
          <w:color w:val="000000"/>
          <w:sz w:val="28"/>
        </w:rPr>
        <w:t xml:space="preserve">
«Мемлекеттік емес   </w:t>
      </w:r>
      <w:r>
        <w:br/>
      </w:r>
      <w:r>
        <w:rPr>
          <w:rFonts w:ascii="Times New Roman"/>
          <w:b w:val="false"/>
          <w:i w:val="false"/>
          <w:color w:val="000000"/>
          <w:sz w:val="28"/>
        </w:rPr>
        <w:t>
облигациялар шығарылымын</w:t>
      </w:r>
      <w:r>
        <w:br/>
      </w:r>
      <w:r>
        <w:rPr>
          <w:rFonts w:ascii="Times New Roman"/>
          <w:b w:val="false"/>
          <w:i w:val="false"/>
          <w:color w:val="000000"/>
          <w:sz w:val="28"/>
        </w:rPr>
        <w:t xml:space="preserve">
мемлекеттік тіркеу»  </w:t>
      </w:r>
      <w:r>
        <w:br/>
      </w:r>
      <w:r>
        <w:rPr>
          <w:rFonts w:ascii="Times New Roman"/>
          <w:b w:val="false"/>
          <w:i w:val="false"/>
          <w:color w:val="000000"/>
          <w:sz w:val="28"/>
        </w:rPr>
        <w:t xml:space="preserve">
мемлекеттік қызметтер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ҚОСЫМША       </w:t>
      </w:r>
    </w:p>
    <w:bookmarkEnd w:id="291"/>
    <w:bookmarkStart w:name="z1398" w:id="292"/>
    <w:p>
      <w:pPr>
        <w:spacing w:after="0"/>
        <w:ind w:left="0"/>
        <w:jc w:val="left"/>
      </w:pPr>
      <w:r>
        <w:rPr>
          <w:rFonts w:ascii="Times New Roman"/>
          <w:b/>
          <w:i w:val="false"/>
          <w:color w:val="000000"/>
        </w:rPr>
        <w:t xml:space="preserve"> 
Кесте. Сапа және тиімділік көрсеткіштерінің мәндері</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4"/>
        <w:gridCol w:w="2599"/>
        <w:gridCol w:w="2458"/>
        <w:gridCol w:w="2279"/>
      </w:tblGrid>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жағдайларының пайызы (үлесі)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процесінің сапасына қанағаттанған тұтынушылардың пайызы (үлесі)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Қолжетімділік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сапасына және оны ұсыну тәртібі туралы ақпаратқа қанағаттанған тұтынушылардың пайызы (үлесі)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қолжетімді болатын ақпарат қызметтерінің пайызы (үлесі)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пайызы (үлесі)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Әдептілік
</w:t>
            </w:r>
          </w:p>
        </w:tc>
      </w:tr>
      <w:tr>
        <w:trPr>
          <w:trHeight w:val="30" w:hRule="atLeast"/>
        </w:trPr>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қанағаттанған тұтынушылардың пайызы (үлесі)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9" w:id="29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14 желтоқсандағы</w:t>
      </w:r>
      <w:r>
        <w:br/>
      </w:r>
      <w:r>
        <w:rPr>
          <w:rFonts w:ascii="Times New Roman"/>
          <w:b w:val="false"/>
          <w:i w:val="false"/>
          <w:color w:val="000000"/>
          <w:sz w:val="28"/>
        </w:rPr>
        <w:t xml:space="preserve">
№ 196 Жарлығымен     </w:t>
      </w:r>
      <w:r>
        <w:br/>
      </w:r>
      <w:r>
        <w:rPr>
          <w:rFonts w:ascii="Times New Roman"/>
          <w:b w:val="false"/>
          <w:i w:val="false"/>
          <w:color w:val="000000"/>
          <w:sz w:val="28"/>
        </w:rPr>
        <w:t xml:space="preserve">
БЕКІТІЛГЕН        </w:t>
      </w:r>
    </w:p>
    <w:bookmarkEnd w:id="293"/>
    <w:bookmarkStart w:name="z1400" w:id="294"/>
    <w:p>
      <w:pPr>
        <w:spacing w:after="0"/>
        <w:ind w:left="0"/>
        <w:jc w:val="left"/>
      </w:pPr>
      <w:r>
        <w:rPr>
          <w:rFonts w:ascii="Times New Roman"/>
          <w:b/>
          <w:i w:val="false"/>
          <w:color w:val="000000"/>
        </w:rPr>
        <w:t xml:space="preserve"> 
«Инвестициялық пай қорлары пайларының шығарылымын</w:t>
      </w:r>
      <w:r>
        <w:br/>
      </w:r>
      <w:r>
        <w:rPr>
          <w:rFonts w:ascii="Times New Roman"/>
          <w:b/>
          <w:i w:val="false"/>
          <w:color w:val="000000"/>
        </w:rPr>
        <w:t>
мемлекеттік тіркеу» мемлекеттік қызметтер</w:t>
      </w:r>
      <w:r>
        <w:br/>
      </w:r>
      <w:r>
        <w:rPr>
          <w:rFonts w:ascii="Times New Roman"/>
          <w:b/>
          <w:i w:val="false"/>
          <w:color w:val="000000"/>
        </w:rPr>
        <w:t>
СТАНДАРТЫ</w:t>
      </w:r>
    </w:p>
    <w:bookmarkEnd w:id="294"/>
    <w:bookmarkStart w:name="z1401" w:id="295"/>
    <w:p>
      <w:pPr>
        <w:spacing w:after="0"/>
        <w:ind w:left="0"/>
        <w:jc w:val="left"/>
      </w:pPr>
      <w:r>
        <w:rPr>
          <w:rFonts w:ascii="Times New Roman"/>
          <w:b/>
          <w:i w:val="false"/>
          <w:color w:val="000000"/>
        </w:rPr>
        <w:t xml:space="preserve"> 
1. Жалпы ережелер</w:t>
      </w:r>
    </w:p>
    <w:bookmarkEnd w:id="295"/>
    <w:bookmarkStart w:name="z1402" w:id="296"/>
    <w:p>
      <w:pPr>
        <w:spacing w:after="0"/>
        <w:ind w:left="0"/>
        <w:jc w:val="both"/>
      </w:pPr>
      <w:r>
        <w:rPr>
          <w:rFonts w:ascii="Times New Roman"/>
          <w:b w:val="false"/>
          <w:i w:val="false"/>
          <w:color w:val="000000"/>
          <w:sz w:val="28"/>
        </w:rPr>
        <w:t>
      1. Мемлекеттік қызметтерді 050000, Алматы қаласы, Әйтеке би көшесі, 67 мекенжайында орналасқан Қазақстан Республикасы Ұлттық Банкінің Қаржы нарығын және қаржы ұйымдарын бақылау мен қадағалау комитеті (бұдан әрі - Комитет)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қызметтер «Инвестициялық қорлар туралы» 2004 жылғы 7 шілдедегі Қазақстан Республикасының Заңы (бұдан әрі - Заң) </w:t>
      </w:r>
      <w:r>
        <w:rPr>
          <w:rFonts w:ascii="Times New Roman"/>
          <w:b w:val="false"/>
          <w:i w:val="false"/>
          <w:color w:val="000000"/>
          <w:sz w:val="28"/>
        </w:rPr>
        <w:t>20-бабының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қызметтер стандарты Қазақстан Республикасы Ұлттық Банкінің: www.nationalbank.kz интернет-ресурсында («Ұлттық Банктің мемлекеттік қызметтері» бөлімі) орналастырылады, сондай-ақ ол Қазақстан Республикасының бүкіл аумағында таралатын бұқаралық ақпарат құралдарында жарияланған. Қосымша ақпаратты 8(727)2619-226, 2788-104 телефондары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қызметтердің нәтижесі - пайлар шығарылымын мемлекеттік тіркеу туралы куәлік не қызметтер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6. Мемлекеттік қызметтер Қазақстан Республикасының заңды тұлғалары - инвестициялық пай қорларына (бұдан әрі - өтініш беруші)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қызметтер өтініш беруші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 пакетін ұсынған күннен бастап күнтізбелік отыз күн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қызметтер тегін көрсетіледі.</w:t>
      </w:r>
      <w:r>
        <w:br/>
      </w:r>
      <w:r>
        <w:rPr>
          <w:rFonts w:ascii="Times New Roman"/>
          <w:b w:val="false"/>
          <w:i w:val="false"/>
          <w:color w:val="000000"/>
          <w:sz w:val="28"/>
        </w:rPr>
        <w:t>
</w:t>
      </w:r>
      <w:r>
        <w:rPr>
          <w:rFonts w:ascii="Times New Roman"/>
          <w:b w:val="false"/>
          <w:i w:val="false"/>
          <w:color w:val="000000"/>
          <w:sz w:val="28"/>
        </w:rPr>
        <w:t>
      9. Өтініш берушілердің инвестициялық пай қорлары пайларының шығарылымын тіркеу туралы өтініші түрінде жазбаша нысанда жіберілген өтініштері бойынша мемлекеттік қызметтер сенбі, жексенбі, демалыс және мереке күндерінен басқа күндері сағат 13.00-ден 14.00-ге дейінгі түскі үзіліспен, сағат 9.00-ден 18.00-ге дейін көрсетіледі.</w:t>
      </w:r>
      <w:r>
        <w:br/>
      </w:r>
      <w:r>
        <w:rPr>
          <w:rFonts w:ascii="Times New Roman"/>
          <w:b w:val="false"/>
          <w:i w:val="false"/>
          <w:color w:val="000000"/>
          <w:sz w:val="28"/>
        </w:rPr>
        <w:t>
</w:t>
      </w:r>
      <w:r>
        <w:rPr>
          <w:rFonts w:ascii="Times New Roman"/>
          <w:b w:val="false"/>
          <w:i w:val="false"/>
          <w:color w:val="000000"/>
          <w:sz w:val="28"/>
        </w:rPr>
        <w:t>
      Осы мемлекеттік қызметтер бойынша алдын-ала жазылу, сондай-ақ жедел қызметтер көрсету болмайды.</w:t>
      </w:r>
      <w:r>
        <w:br/>
      </w:r>
      <w:r>
        <w:rPr>
          <w:rFonts w:ascii="Times New Roman"/>
          <w:b w:val="false"/>
          <w:i w:val="false"/>
          <w:color w:val="000000"/>
          <w:sz w:val="28"/>
        </w:rPr>
        <w:t>
</w:t>
      </w:r>
      <w:r>
        <w:rPr>
          <w:rFonts w:ascii="Times New Roman"/>
          <w:b w:val="false"/>
          <w:i w:val="false"/>
          <w:color w:val="000000"/>
          <w:sz w:val="28"/>
        </w:rPr>
        <w:t>
      10. Мемлекеттік қызметтер Комитеттің ғимаратында көрсетіледі. Комитет ғимаратының кіреберісі дене мүмкіндіктері шектеулі адамдарға қолжетімді болуы үшін пандустармен жабдықталған.</w:t>
      </w:r>
      <w:r>
        <w:br/>
      </w:r>
      <w:r>
        <w:rPr>
          <w:rFonts w:ascii="Times New Roman"/>
          <w:b w:val="false"/>
          <w:i w:val="false"/>
          <w:color w:val="000000"/>
          <w:sz w:val="28"/>
        </w:rPr>
        <w:t>
</w:t>
      </w:r>
      <w:r>
        <w:rPr>
          <w:rFonts w:ascii="Times New Roman"/>
          <w:b w:val="false"/>
          <w:i w:val="false"/>
          <w:color w:val="000000"/>
          <w:sz w:val="28"/>
        </w:rPr>
        <w:t>
      Мемлекеттік қызметтер көрсету кезінде кезектілік болмайтындықтан күту залы қарастырылмаған.</w:t>
      </w:r>
    </w:p>
    <w:bookmarkEnd w:id="296"/>
    <w:bookmarkStart w:name="z1414" w:id="297"/>
    <w:p>
      <w:pPr>
        <w:spacing w:after="0"/>
        <w:ind w:left="0"/>
        <w:jc w:val="left"/>
      </w:pPr>
      <w:r>
        <w:rPr>
          <w:rFonts w:ascii="Times New Roman"/>
          <w:b/>
          <w:i w:val="false"/>
          <w:color w:val="000000"/>
        </w:rPr>
        <w:t xml:space="preserve"> 
2. Мемлекеттік қызметтер көрсету тәртібі</w:t>
      </w:r>
    </w:p>
    <w:bookmarkEnd w:id="297"/>
    <w:bookmarkStart w:name="z1415" w:id="298"/>
    <w:p>
      <w:pPr>
        <w:spacing w:after="0"/>
        <w:ind w:left="0"/>
        <w:jc w:val="both"/>
      </w:pPr>
      <w:r>
        <w:rPr>
          <w:rFonts w:ascii="Times New Roman"/>
          <w:b w:val="false"/>
          <w:i w:val="false"/>
          <w:color w:val="000000"/>
          <w:sz w:val="28"/>
        </w:rPr>
        <w:t>
      11. Мемлекеттік қызметтерді алу үшін өтініш беруші Комитетке:</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басқарушы компанияның жарғысына сәйкес оның директорлар кеңесі немесе акционерлерінің жалпы жиналысы (барлық дауыс беретін акцияларды иеленуші жалғыз акционері) қабылдаған инвестициялық пай қорын құру туралы шешімнің көшірмесін;</w:t>
      </w:r>
      <w:r>
        <w:br/>
      </w:r>
      <w:r>
        <w:rPr>
          <w:rFonts w:ascii="Times New Roman"/>
          <w:b w:val="false"/>
          <w:i w:val="false"/>
          <w:color w:val="000000"/>
          <w:sz w:val="28"/>
        </w:rPr>
        <w:t>
</w:t>
      </w:r>
      <w:r>
        <w:rPr>
          <w:rFonts w:ascii="Times New Roman"/>
          <w:b w:val="false"/>
          <w:i w:val="false"/>
          <w:color w:val="000000"/>
          <w:sz w:val="28"/>
        </w:rPr>
        <w:t>
      3) басқарушы компанияның жарғысына сәйкес оның директорлар кеңесі немесе акционерлерінің жалпы жиналысы (барлық дауыс беретін акцияларды иеленуші жалғыз акционері) бекіткен қордың ережесін;</w:t>
      </w:r>
      <w:r>
        <w:br/>
      </w:r>
      <w:r>
        <w:rPr>
          <w:rFonts w:ascii="Times New Roman"/>
          <w:b w:val="false"/>
          <w:i w:val="false"/>
          <w:color w:val="000000"/>
          <w:sz w:val="28"/>
        </w:rPr>
        <w:t>
</w:t>
      </w:r>
      <w:r>
        <w:rPr>
          <w:rFonts w:ascii="Times New Roman"/>
          <w:b w:val="false"/>
          <w:i w:val="false"/>
          <w:color w:val="000000"/>
          <w:sz w:val="28"/>
        </w:rPr>
        <w:t>
      4) кастодианмен және тіркеушімен жасалған шарттардың жобаларын;</w:t>
      </w:r>
      <w:r>
        <w:br/>
      </w:r>
      <w:r>
        <w:rPr>
          <w:rFonts w:ascii="Times New Roman"/>
          <w:b w:val="false"/>
          <w:i w:val="false"/>
          <w:color w:val="000000"/>
          <w:sz w:val="28"/>
        </w:rPr>
        <w:t>
</w:t>
      </w:r>
      <w:r>
        <w:rPr>
          <w:rFonts w:ascii="Times New Roman"/>
          <w:b w:val="false"/>
          <w:i w:val="false"/>
          <w:color w:val="000000"/>
          <w:sz w:val="28"/>
        </w:rPr>
        <w:t>
      5) егер көрсетілген құжаттар бұрын Қазақстан Республикасының Ұлттық Банкімен келісілмеген болса, басқарушы компания қызметтерінің талаптары мен тәртібін, құрылымдық бөлімшелерінің және басқарушы компания қызметкерлерінің инвестициялық пай қорын құру, қамтамасыз ету, оның жұмыс істеу және жұмысын тоқтату бойынша қызметтерін реттейтін, Қазақстан Республикасының бағалы қағаздар нарығы туралы заңнамасының талаптарына сәйкес келетін басқарушы компанияның ішкі құжаттарын ұсынуы тиіс.</w:t>
      </w:r>
      <w:r>
        <w:br/>
      </w:r>
      <w:r>
        <w:rPr>
          <w:rFonts w:ascii="Times New Roman"/>
          <w:b w:val="false"/>
          <w:i w:val="false"/>
          <w:color w:val="000000"/>
          <w:sz w:val="28"/>
        </w:rPr>
        <w:t>
</w:t>
      </w:r>
      <w:r>
        <w:rPr>
          <w:rFonts w:ascii="Times New Roman"/>
          <w:b w:val="false"/>
          <w:i w:val="false"/>
          <w:color w:val="000000"/>
          <w:sz w:val="28"/>
        </w:rPr>
        <w:t>
      12. Өтініш беруші инвестициялық пай қорлары пайларының шығарылымын мемлекеттік тіркеуге арналған өтінішті еркін нысанда жасайды.</w:t>
      </w:r>
      <w:r>
        <w:br/>
      </w:r>
      <w:r>
        <w:rPr>
          <w:rFonts w:ascii="Times New Roman"/>
          <w:b w:val="false"/>
          <w:i w:val="false"/>
          <w:color w:val="000000"/>
          <w:sz w:val="28"/>
        </w:rPr>
        <w:t>
</w:t>
      </w:r>
      <w:r>
        <w:rPr>
          <w:rFonts w:ascii="Times New Roman"/>
          <w:b w:val="false"/>
          <w:i w:val="false"/>
          <w:color w:val="000000"/>
          <w:sz w:val="28"/>
        </w:rPr>
        <w:t>
      13. Қажетті құжаттар пакеті 050000, Алматы қаласы, Әйтеке би көшесі, 67 мекенжайы бойынша құжаттарды қабылдауға және тіркеуге уәкілетті жауапты адамға кезек күтпестен тапсырылады (немесе хат-хабарды қабылдау үшін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14. Өтініш беруші құжаттар пакетін қолма-қол табыс еткен жағдайда, құжаттарды қабылдауға және тіркеуге уәкілетті жауапты адам өтініштің екінші данасына не оның көшірмесіне мөртабанмен «Қабылданды» деген белгі қояды.</w:t>
      </w:r>
      <w:r>
        <w:br/>
      </w:r>
      <w:r>
        <w:rPr>
          <w:rFonts w:ascii="Times New Roman"/>
          <w:b w:val="false"/>
          <w:i w:val="false"/>
          <w:color w:val="000000"/>
          <w:sz w:val="28"/>
        </w:rPr>
        <w:t>
</w:t>
      </w:r>
      <w:r>
        <w:rPr>
          <w:rFonts w:ascii="Times New Roman"/>
          <w:b w:val="false"/>
          <w:i w:val="false"/>
          <w:color w:val="000000"/>
          <w:sz w:val="28"/>
        </w:rPr>
        <w:t>
      Құжаттар пакеті хат-хабарды қабылдау үшін арнайы жабдықталған жәшік арқылы тапсырылған жағдайда мөртабанмен «Қабылданды» деген белгі қойылмайды және құжаттардың алынғаны туралы талон берілмейді.</w:t>
      </w:r>
      <w:r>
        <w:br/>
      </w:r>
      <w:r>
        <w:rPr>
          <w:rFonts w:ascii="Times New Roman"/>
          <w:b w:val="false"/>
          <w:i w:val="false"/>
          <w:color w:val="000000"/>
          <w:sz w:val="28"/>
        </w:rPr>
        <w:t>
</w:t>
      </w:r>
      <w:r>
        <w:rPr>
          <w:rFonts w:ascii="Times New Roman"/>
          <w:b w:val="false"/>
          <w:i w:val="false"/>
          <w:color w:val="000000"/>
          <w:sz w:val="28"/>
        </w:rPr>
        <w:t>
      Хат-хабарды қабылдауға арналған жәшіктен құжаттар күніне кемінде төрт рет (сағат 9.00-де, 11.00-де, 15.00-де және 18.00-де) алынады.</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көрсетудің нәтижесі пошта арқылы жіберіледі немесе Комитет бөлімшесінің жауапты орындаушысы тікелей өтініш берушіге немесе тиісті түрде ресімделген сенімхатты ұсынған жағдайда оның уәкілетті өкіліне береді.</w:t>
      </w:r>
      <w:r>
        <w:br/>
      </w:r>
      <w:r>
        <w:rPr>
          <w:rFonts w:ascii="Times New Roman"/>
          <w:b w:val="false"/>
          <w:i w:val="false"/>
          <w:color w:val="000000"/>
          <w:sz w:val="28"/>
        </w:rPr>
        <w:t>
</w:t>
      </w:r>
      <w:r>
        <w:rPr>
          <w:rFonts w:ascii="Times New Roman"/>
          <w:b w:val="false"/>
          <w:i w:val="false"/>
          <w:color w:val="000000"/>
          <w:sz w:val="28"/>
        </w:rPr>
        <w:t>
      16. Мынадай жағдайларда:</w:t>
      </w:r>
      <w:r>
        <w:br/>
      </w:r>
      <w:r>
        <w:rPr>
          <w:rFonts w:ascii="Times New Roman"/>
          <w:b w:val="false"/>
          <w:i w:val="false"/>
          <w:color w:val="000000"/>
          <w:sz w:val="28"/>
        </w:rPr>
        <w:t>
</w:t>
      </w:r>
      <w:r>
        <w:rPr>
          <w:rFonts w:ascii="Times New Roman"/>
          <w:b w:val="false"/>
          <w:i w:val="false"/>
          <w:color w:val="000000"/>
          <w:sz w:val="28"/>
        </w:rPr>
        <w:t>
      1) ұсынылған құжаттар Қазақстан Республикасының заңнамасында белгіленген талаптарға сәйкес келмесе;</w:t>
      </w:r>
      <w:r>
        <w:br/>
      </w:r>
      <w:r>
        <w:rPr>
          <w:rFonts w:ascii="Times New Roman"/>
          <w:b w:val="false"/>
          <w:i w:val="false"/>
          <w:color w:val="000000"/>
          <w:sz w:val="28"/>
        </w:rPr>
        <w:t>
</w:t>
      </w:r>
      <w:r>
        <w:rPr>
          <w:rFonts w:ascii="Times New Roman"/>
          <w:b w:val="false"/>
          <w:i w:val="false"/>
          <w:color w:val="000000"/>
          <w:sz w:val="28"/>
        </w:rPr>
        <w:t>
      2) инвестициялық пай қорының ережелерінде, оларға енгізілетін өзгерістер мен толықтыруларда және келісуге ұсынылған өзге де құжаттарда қайшы келетін немесе шынайы емес мәліметтер болса;</w:t>
      </w:r>
      <w:r>
        <w:br/>
      </w:r>
      <w:r>
        <w:rPr>
          <w:rFonts w:ascii="Times New Roman"/>
          <w:b w:val="false"/>
          <w:i w:val="false"/>
          <w:color w:val="000000"/>
          <w:sz w:val="28"/>
        </w:rPr>
        <w:t>
</w:t>
      </w:r>
      <w:r>
        <w:rPr>
          <w:rFonts w:ascii="Times New Roman"/>
          <w:b w:val="false"/>
          <w:i w:val="false"/>
          <w:color w:val="000000"/>
          <w:sz w:val="28"/>
        </w:rPr>
        <w:t>
      3) басқарушы компанияның қызметтері Қазақстан Республикасының заңнамасында белгіленген талаптарға сәйкес келмесе инвестициялық пай қорлары пайларының шығарылымын мемлекеттік тіркеуден бас тартылады.</w:t>
      </w:r>
      <w:r>
        <w:br/>
      </w:r>
      <w:r>
        <w:rPr>
          <w:rFonts w:ascii="Times New Roman"/>
          <w:b w:val="false"/>
          <w:i w:val="false"/>
          <w:color w:val="000000"/>
          <w:sz w:val="28"/>
        </w:rPr>
        <w:t>
</w:t>
      </w:r>
      <w:r>
        <w:rPr>
          <w:rFonts w:ascii="Times New Roman"/>
          <w:b w:val="false"/>
          <w:i w:val="false"/>
          <w:color w:val="000000"/>
          <w:sz w:val="28"/>
        </w:rPr>
        <w:t>
      Ұсынылған құжаттарды қарау барысында эмитент пен оның қызметтері туралы қосымша мәліметтерді алу қажеттілігі пайда болса, инвестициялық пай қорлары пайларының шығарылымын мемлекеттік тіркеуді тоқтата тұру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жүргізіледі. Эмитент қосымша мәліметтерді ұсынған күннен бастап инвестициялық пай қорлары пайларының шығарылымын мемлекеттік тіркеу қайта басталады.</w:t>
      </w:r>
    </w:p>
    <w:bookmarkEnd w:id="298"/>
    <w:bookmarkStart w:name="z1432" w:id="299"/>
    <w:p>
      <w:pPr>
        <w:spacing w:after="0"/>
        <w:ind w:left="0"/>
        <w:jc w:val="left"/>
      </w:pPr>
      <w:r>
        <w:rPr>
          <w:rFonts w:ascii="Times New Roman"/>
          <w:b/>
          <w:i w:val="false"/>
          <w:color w:val="000000"/>
        </w:rPr>
        <w:t xml:space="preserve"> 
3. Жұмыс қағидаттары</w:t>
      </w:r>
    </w:p>
    <w:bookmarkEnd w:id="299"/>
    <w:bookmarkStart w:name="z1433" w:id="300"/>
    <w:p>
      <w:pPr>
        <w:spacing w:after="0"/>
        <w:ind w:left="0"/>
        <w:jc w:val="both"/>
      </w:pPr>
      <w:r>
        <w:rPr>
          <w:rFonts w:ascii="Times New Roman"/>
          <w:b w:val="false"/>
          <w:i w:val="false"/>
          <w:color w:val="000000"/>
          <w:sz w:val="28"/>
        </w:rPr>
        <w:t>
      17. Комитет осы қызметтерді көрсеткен кезде басшылыққа алатын негізгі жұмыс қағидаттары:</w:t>
      </w:r>
      <w:r>
        <w:br/>
      </w:r>
      <w:r>
        <w:rPr>
          <w:rFonts w:ascii="Times New Roman"/>
          <w:b w:val="false"/>
          <w:i w:val="false"/>
          <w:color w:val="000000"/>
          <w:sz w:val="28"/>
        </w:rPr>
        <w:t>
</w:t>
      </w:r>
      <w:r>
        <w:rPr>
          <w:rFonts w:ascii="Times New Roman"/>
          <w:b w:val="false"/>
          <w:i w:val="false"/>
          <w:color w:val="000000"/>
          <w:sz w:val="28"/>
        </w:rPr>
        <w:t>
      1) әдептілік;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 туралы толық ақпарат;</w:t>
      </w:r>
      <w:r>
        <w:br/>
      </w:r>
      <w:r>
        <w:rPr>
          <w:rFonts w:ascii="Times New Roman"/>
          <w:b w:val="false"/>
          <w:i w:val="false"/>
          <w:color w:val="000000"/>
          <w:sz w:val="28"/>
        </w:rPr>
        <w:t>
</w:t>
      </w:r>
      <w:r>
        <w:rPr>
          <w:rFonts w:ascii="Times New Roman"/>
          <w:b w:val="false"/>
          <w:i w:val="false"/>
          <w:color w:val="000000"/>
          <w:sz w:val="28"/>
        </w:rPr>
        <w:t>
      3) жауап ақпаратының сапасы және уақтылылығы;</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қызметшілерінің ар-намыс кодексін сақтауы;</w:t>
      </w:r>
      <w:r>
        <w:br/>
      </w:r>
      <w:r>
        <w:rPr>
          <w:rFonts w:ascii="Times New Roman"/>
          <w:b w:val="false"/>
          <w:i w:val="false"/>
          <w:color w:val="000000"/>
          <w:sz w:val="28"/>
        </w:rPr>
        <w:t>
</w:t>
      </w:r>
      <w:r>
        <w:rPr>
          <w:rFonts w:ascii="Times New Roman"/>
          <w:b w:val="false"/>
          <w:i w:val="false"/>
          <w:color w:val="000000"/>
          <w:sz w:val="28"/>
        </w:rPr>
        <w:t>
      5) мемлекеттік қызметтер көрсету барысында өтініш берушінің құжаттарындағы ақпараттың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6) өтініш беруші құжаттарды алу үшін келмеген жағдайда олардың сақталуы болып табылады.</w:t>
      </w:r>
    </w:p>
    <w:bookmarkEnd w:id="300"/>
    <w:bookmarkStart w:name="z1440" w:id="301"/>
    <w:p>
      <w:pPr>
        <w:spacing w:after="0"/>
        <w:ind w:left="0"/>
        <w:jc w:val="left"/>
      </w:pPr>
      <w:r>
        <w:rPr>
          <w:rFonts w:ascii="Times New Roman"/>
          <w:b/>
          <w:i w:val="false"/>
          <w:color w:val="000000"/>
        </w:rPr>
        <w:t xml:space="preserve"> 
4. Жұмыс нәтижелері</w:t>
      </w:r>
    </w:p>
    <w:bookmarkEnd w:id="301"/>
    <w:bookmarkStart w:name="z1441" w:id="302"/>
    <w:p>
      <w:pPr>
        <w:spacing w:after="0"/>
        <w:ind w:left="0"/>
        <w:jc w:val="both"/>
      </w:pPr>
      <w:r>
        <w:rPr>
          <w:rFonts w:ascii="Times New Roman"/>
          <w:b w:val="false"/>
          <w:i w:val="false"/>
          <w:color w:val="000000"/>
          <w:sz w:val="28"/>
        </w:rPr>
        <w:t>
      18. Өтініш берушілерге мемлекеттік қызметтер көрсету нәтижелері осы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Қазақстан Республикасы Ұлттық Банкінің жұмысы бағаланатын осы мемлекеттік қызметтердің сапа және тиімділік көрсеткіштерінің мақсатты мәндері жыл сайын Қазақстан Республикасының Ұлттық Банкі Төрағасының бұйрығымен бекітіледі.</w:t>
      </w:r>
    </w:p>
    <w:bookmarkEnd w:id="302"/>
    <w:bookmarkStart w:name="z1443" w:id="303"/>
    <w:p>
      <w:pPr>
        <w:spacing w:after="0"/>
        <w:ind w:left="0"/>
        <w:jc w:val="left"/>
      </w:pPr>
      <w:r>
        <w:rPr>
          <w:rFonts w:ascii="Times New Roman"/>
          <w:b/>
          <w:i w:val="false"/>
          <w:color w:val="000000"/>
        </w:rPr>
        <w:t xml:space="preserve"> 
5. Шағымдану тәртібі</w:t>
      </w:r>
    </w:p>
    <w:bookmarkEnd w:id="303"/>
    <w:bookmarkStart w:name="z1444" w:id="304"/>
    <w:p>
      <w:pPr>
        <w:spacing w:after="0"/>
        <w:ind w:left="0"/>
        <w:jc w:val="both"/>
      </w:pPr>
      <w:r>
        <w:rPr>
          <w:rFonts w:ascii="Times New Roman"/>
          <w:b w:val="false"/>
          <w:i w:val="false"/>
          <w:color w:val="000000"/>
          <w:sz w:val="28"/>
        </w:rPr>
        <w:t>
      20. Уәкілетті лауазымды тұлғалардың іс-әрекеттеріне (әрекетсіздігіне) шағымдану тәртібін түсіндіру және шағымды дайындауға көмектесу 050000, Алматы қаласы, Әйтеке би көшесі, 67 мекенжайы бойынша, № 317, 413 кабинетте не 8 (727) 2619-226, 2788-104 телефондары бойынша жүзеге асырылады.</w:t>
      </w:r>
      <w:r>
        <w:br/>
      </w:r>
      <w:r>
        <w:rPr>
          <w:rFonts w:ascii="Times New Roman"/>
          <w:b w:val="false"/>
          <w:i w:val="false"/>
          <w:color w:val="000000"/>
          <w:sz w:val="28"/>
        </w:rPr>
        <w:t>
</w:t>
      </w:r>
      <w:r>
        <w:rPr>
          <w:rFonts w:ascii="Times New Roman"/>
          <w:b w:val="false"/>
          <w:i w:val="false"/>
          <w:color w:val="000000"/>
          <w:sz w:val="28"/>
        </w:rPr>
        <w:t>
      21. Өтініш беруші мемлекеттік қызметтер көрсету нәтижелерімен келіспеген жағдайда, шағым Комитет төрағасының немесе оның орынбасарының атына жазбаша нысанда пошта арқылы (электронды түрде - kfn@nationalbank.kz) немесе 050000, Алматы қаласы, Әйтеке би көшесі, 67 мекенжайы бойынша қолма қол тапсырылады, Комитет төрағасының қабылдау бөлмесінің телефоны: 8 (727) 2788-000, Комитет төрағасының жетекшілік ететін орынбасарының қабылдау бөлмесінің телефоны: 8(727)2788-001.</w:t>
      </w:r>
      <w:r>
        <w:br/>
      </w:r>
      <w:r>
        <w:rPr>
          <w:rFonts w:ascii="Times New Roman"/>
          <w:b w:val="false"/>
          <w:i w:val="false"/>
          <w:color w:val="000000"/>
          <w:sz w:val="28"/>
        </w:rPr>
        <w:t>
</w:t>
      </w:r>
      <w:r>
        <w:rPr>
          <w:rFonts w:ascii="Times New Roman"/>
          <w:b w:val="false"/>
          <w:i w:val="false"/>
          <w:color w:val="000000"/>
          <w:sz w:val="28"/>
        </w:rPr>
        <w:t>
      Жұмыс кестесі: сенбі, жексенбі, демалыс және мереке күндерінен басқа күндері, күн сайын сағат 13.00-ден 14.00-ге дейінгі түскі үзіліспен, сағат 9.00-ден 18.00-ге дейін.</w:t>
      </w:r>
      <w:r>
        <w:br/>
      </w:r>
      <w:r>
        <w:rPr>
          <w:rFonts w:ascii="Times New Roman"/>
          <w:b w:val="false"/>
          <w:i w:val="false"/>
          <w:color w:val="000000"/>
          <w:sz w:val="28"/>
        </w:rPr>
        <w:t>
</w:t>
      </w:r>
      <w:r>
        <w:rPr>
          <w:rFonts w:ascii="Times New Roman"/>
          <w:b w:val="false"/>
          <w:i w:val="false"/>
          <w:color w:val="000000"/>
          <w:sz w:val="28"/>
        </w:rPr>
        <w:t>
      Егер тұтынушы қабылданған шараларға қанағаттанбайтын болса немесе мәселені жоғары тұрған сатының қарауы талап етілсе, онда өтініш беруші шағымды Қазақстан Республикасының Ұлттық Банкі Төрағасының атына не оның орнындағы адамға жазбаша түрде жолдай алады. Шағымдар 050040, Алматы қаласы, «Көктем-3» шағынауданы, 21-үй мекенжайы бойынша поштамен жіберіле немесе қолма-қол беріле отырып, жазбаша түрде қабылданады.</w:t>
      </w:r>
      <w:r>
        <w:br/>
      </w:r>
      <w:r>
        <w:rPr>
          <w:rFonts w:ascii="Times New Roman"/>
          <w:b w:val="false"/>
          <w:i w:val="false"/>
          <w:color w:val="000000"/>
          <w:sz w:val="28"/>
        </w:rPr>
        <w:t>
</w:t>
      </w:r>
      <w:r>
        <w:rPr>
          <w:rFonts w:ascii="Times New Roman"/>
          <w:b w:val="false"/>
          <w:i w:val="false"/>
          <w:color w:val="000000"/>
          <w:sz w:val="28"/>
        </w:rPr>
        <w:t>
      22. Мемлекеттік қызметтерді Комитет көрсетеді.</w:t>
      </w:r>
      <w:r>
        <w:br/>
      </w:r>
      <w:r>
        <w:rPr>
          <w:rFonts w:ascii="Times New Roman"/>
          <w:b w:val="false"/>
          <w:i w:val="false"/>
          <w:color w:val="000000"/>
          <w:sz w:val="28"/>
        </w:rPr>
        <w:t>
</w:t>
      </w:r>
      <w:r>
        <w:rPr>
          <w:rFonts w:ascii="Times New Roman"/>
          <w:b w:val="false"/>
          <w:i w:val="false"/>
          <w:color w:val="000000"/>
          <w:sz w:val="28"/>
        </w:rPr>
        <w:t>
      Қызметтер дұрыс көрсетілмеген жағдайда шағымды беру тәртібі осы Стандарттың </w:t>
      </w:r>
      <w:r>
        <w:rPr>
          <w:rFonts w:ascii="Times New Roman"/>
          <w:b w:val="false"/>
          <w:i w:val="false"/>
          <w:color w:val="000000"/>
          <w:sz w:val="28"/>
        </w:rPr>
        <w:t>21-тармағында</w:t>
      </w:r>
      <w:r>
        <w:rPr>
          <w:rFonts w:ascii="Times New Roman"/>
          <w:b w:val="false"/>
          <w:i w:val="false"/>
          <w:color w:val="000000"/>
          <w:sz w:val="28"/>
        </w:rPr>
        <w:t xml:space="preserve"> көзделген тәртіпке сәйкес келеді.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қызметтердің нәтижесімен келіспеген жағдайда өтініш беруші Қазақстан Республикасының заңнамасында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Шағымды берген кезде қажетті ресми құжаттардың тізбесі жоқ. Шағым еркін нысанда жасалады.</w:t>
      </w:r>
      <w:r>
        <w:br/>
      </w:r>
      <w:r>
        <w:rPr>
          <w:rFonts w:ascii="Times New Roman"/>
          <w:b w:val="false"/>
          <w:i w:val="false"/>
          <w:color w:val="000000"/>
          <w:sz w:val="28"/>
        </w:rPr>
        <w:t>
</w:t>
      </w:r>
      <w:r>
        <w:rPr>
          <w:rFonts w:ascii="Times New Roman"/>
          <w:b w:val="false"/>
          <w:i w:val="false"/>
          <w:color w:val="000000"/>
          <w:sz w:val="28"/>
        </w:rPr>
        <w:t>
      25. Шағым Комитеттің кеңсесі арқылы қолма-қол қабылданған кезде, оның өтініш беруші үшін көшірмесі түсіріледі, оған қабылданғаны туралы (қабылдау күнін, оны қабылдаған адамның тегін, атын, әкесінің атын және тіркеу нөмірін көрсете отырып) белгі қойылады.</w:t>
      </w:r>
      <w:r>
        <w:br/>
      </w:r>
      <w:r>
        <w:rPr>
          <w:rFonts w:ascii="Times New Roman"/>
          <w:b w:val="false"/>
          <w:i w:val="false"/>
          <w:color w:val="000000"/>
          <w:sz w:val="28"/>
        </w:rPr>
        <w:t>
</w:t>
      </w:r>
      <w:r>
        <w:rPr>
          <w:rFonts w:ascii="Times New Roman"/>
          <w:b w:val="false"/>
          <w:i w:val="false"/>
          <w:color w:val="000000"/>
          <w:sz w:val="28"/>
        </w:rPr>
        <w:t>
      Шағымдарды тіркеу, есепке алу және қарау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өтініш берушіге жазбаша түрде хабарланады.</w:t>
      </w:r>
      <w:r>
        <w:br/>
      </w:r>
      <w:r>
        <w:rPr>
          <w:rFonts w:ascii="Times New Roman"/>
          <w:b w:val="false"/>
          <w:i w:val="false"/>
          <w:color w:val="000000"/>
          <w:sz w:val="28"/>
        </w:rPr>
        <w:t>
</w:t>
      </w:r>
      <w:r>
        <w:rPr>
          <w:rFonts w:ascii="Times New Roman"/>
          <w:b w:val="false"/>
          <w:i w:val="false"/>
          <w:color w:val="000000"/>
          <w:sz w:val="28"/>
        </w:rPr>
        <w:t>
      26. Комитеттің байланыс деректері:</w:t>
      </w:r>
      <w:r>
        <w:br/>
      </w:r>
      <w:r>
        <w:rPr>
          <w:rFonts w:ascii="Times New Roman"/>
          <w:b w:val="false"/>
          <w:i w:val="false"/>
          <w:color w:val="000000"/>
          <w:sz w:val="28"/>
        </w:rPr>
        <w:t>
</w:t>
      </w:r>
      <w:r>
        <w:rPr>
          <w:rFonts w:ascii="Times New Roman"/>
          <w:b w:val="false"/>
          <w:i w:val="false"/>
          <w:color w:val="000000"/>
          <w:sz w:val="28"/>
        </w:rPr>
        <w:t>
      1) заңды мекенжайы: 050000, Алматы қаласы, Әйтеке би көшесі, 67;</w:t>
      </w:r>
      <w:r>
        <w:br/>
      </w:r>
      <w:r>
        <w:rPr>
          <w:rFonts w:ascii="Times New Roman"/>
          <w:b w:val="false"/>
          <w:i w:val="false"/>
          <w:color w:val="000000"/>
          <w:sz w:val="28"/>
        </w:rPr>
        <w:t>
</w:t>
      </w:r>
      <w:r>
        <w:rPr>
          <w:rFonts w:ascii="Times New Roman"/>
          <w:b w:val="false"/>
          <w:i w:val="false"/>
          <w:color w:val="000000"/>
          <w:sz w:val="28"/>
        </w:rPr>
        <w:t>
      2) интернет-ресурсы: www.afn.kz;</w:t>
      </w:r>
      <w:r>
        <w:br/>
      </w:r>
      <w:r>
        <w:rPr>
          <w:rFonts w:ascii="Times New Roman"/>
          <w:b w:val="false"/>
          <w:i w:val="false"/>
          <w:color w:val="000000"/>
          <w:sz w:val="28"/>
        </w:rPr>
        <w:t>
</w:t>
      </w:r>
      <w:r>
        <w:rPr>
          <w:rFonts w:ascii="Times New Roman"/>
          <w:b w:val="false"/>
          <w:i w:val="false"/>
          <w:color w:val="000000"/>
          <w:sz w:val="28"/>
        </w:rPr>
        <w:t>
      3) электрондық пошта мекенжайы: kfn@nationalbank.kz;</w:t>
      </w:r>
      <w:r>
        <w:br/>
      </w:r>
      <w:r>
        <w:rPr>
          <w:rFonts w:ascii="Times New Roman"/>
          <w:b w:val="false"/>
          <w:i w:val="false"/>
          <w:color w:val="000000"/>
          <w:sz w:val="28"/>
        </w:rPr>
        <w:t>
</w:t>
      </w:r>
      <w:r>
        <w:rPr>
          <w:rFonts w:ascii="Times New Roman"/>
          <w:b w:val="false"/>
          <w:i w:val="false"/>
          <w:color w:val="000000"/>
          <w:sz w:val="28"/>
        </w:rPr>
        <w:t>
      4) жұмыс кестесі: сенбі, жексенбі, демалыс және мереке күндерінен басқа күндері, күн сайын сағат 9.00-ден 18.00-ге дейін;</w:t>
      </w:r>
      <w:r>
        <w:br/>
      </w:r>
      <w:r>
        <w:rPr>
          <w:rFonts w:ascii="Times New Roman"/>
          <w:b w:val="false"/>
          <w:i w:val="false"/>
          <w:color w:val="000000"/>
          <w:sz w:val="28"/>
        </w:rPr>
        <w:t>
</w:t>
      </w:r>
      <w:r>
        <w:rPr>
          <w:rFonts w:ascii="Times New Roman"/>
          <w:b w:val="false"/>
          <w:i w:val="false"/>
          <w:color w:val="000000"/>
          <w:sz w:val="28"/>
        </w:rPr>
        <w:t>
      5) Комитет төрағасының және оның орынбасарларының азаматтарды және заңды тұлғалардың өкілдерін қабылдау кестесі: айдың бірінші және екінші бейсенбісі (сағат 16.00-ден 18.00-ге дейін);</w:t>
      </w:r>
      <w:r>
        <w:br/>
      </w:r>
      <w:r>
        <w:rPr>
          <w:rFonts w:ascii="Times New Roman"/>
          <w:b w:val="false"/>
          <w:i w:val="false"/>
          <w:color w:val="000000"/>
          <w:sz w:val="28"/>
        </w:rPr>
        <w:t>
</w:t>
      </w:r>
      <w:r>
        <w:rPr>
          <w:rFonts w:ascii="Times New Roman"/>
          <w:b w:val="false"/>
          <w:i w:val="false"/>
          <w:color w:val="000000"/>
          <w:sz w:val="28"/>
        </w:rPr>
        <w:t>
      6) Комитет төрағасының қабылдау бөлмесінің телефоны: 
</w:t>
      </w:r>
      <w:r>
        <w:rPr>
          <w:rFonts w:ascii="Times New Roman"/>
          <w:b w:val="false"/>
          <w:i w:val="false"/>
          <w:color w:val="000000"/>
          <w:sz w:val="28"/>
        </w:rPr>
        <w:t>
8 (727) 2788-000;</w:t>
      </w:r>
      <w:r>
        <w:br/>
      </w:r>
      <w:r>
        <w:rPr>
          <w:rFonts w:ascii="Times New Roman"/>
          <w:b w:val="false"/>
          <w:i w:val="false"/>
          <w:color w:val="000000"/>
          <w:sz w:val="28"/>
        </w:rPr>
        <w:t>
</w:t>
      </w:r>
      <w:r>
        <w:rPr>
          <w:rFonts w:ascii="Times New Roman"/>
          <w:b w:val="false"/>
          <w:i w:val="false"/>
          <w:color w:val="000000"/>
          <w:sz w:val="28"/>
        </w:rPr>
        <w:t>
      7) Комитет төрағасының жетекшілік ететін орынбасарының қабылдау бөлмесінің телефоны: 8(727)2788-001.</w:t>
      </w:r>
      <w:r>
        <w:br/>
      </w:r>
      <w:r>
        <w:rPr>
          <w:rFonts w:ascii="Times New Roman"/>
          <w:b w:val="false"/>
          <w:i w:val="false"/>
          <w:color w:val="000000"/>
          <w:sz w:val="28"/>
        </w:rPr>
        <w:t>
</w:t>
      </w:r>
      <w:r>
        <w:rPr>
          <w:rFonts w:ascii="Times New Roman"/>
          <w:b w:val="false"/>
          <w:i w:val="false"/>
          <w:color w:val="000000"/>
          <w:sz w:val="28"/>
        </w:rPr>
        <w:t>
      Комитеттің сенім телефоны: 8(727)2788-100.</w:t>
      </w:r>
    </w:p>
    <w:bookmarkEnd w:id="304"/>
    <w:bookmarkStart w:name="z1465" w:id="305"/>
    <w:p>
      <w:pPr>
        <w:spacing w:after="0"/>
        <w:ind w:left="0"/>
        <w:jc w:val="both"/>
      </w:pPr>
      <w:r>
        <w:rPr>
          <w:rFonts w:ascii="Times New Roman"/>
          <w:b w:val="false"/>
          <w:i w:val="false"/>
          <w:color w:val="000000"/>
          <w:sz w:val="28"/>
        </w:rPr>
        <w:t>
«Инвестициялық пай қорлары</w:t>
      </w:r>
      <w:r>
        <w:br/>
      </w:r>
      <w:r>
        <w:rPr>
          <w:rFonts w:ascii="Times New Roman"/>
          <w:b w:val="false"/>
          <w:i w:val="false"/>
          <w:color w:val="000000"/>
          <w:sz w:val="28"/>
        </w:rPr>
        <w:t xml:space="preserve">
пайларының шығарылымын  </w:t>
      </w:r>
      <w:r>
        <w:br/>
      </w:r>
      <w:r>
        <w:rPr>
          <w:rFonts w:ascii="Times New Roman"/>
          <w:b w:val="false"/>
          <w:i w:val="false"/>
          <w:color w:val="000000"/>
          <w:sz w:val="28"/>
        </w:rPr>
        <w:t xml:space="preserve">
мемлекеттік тіркеу»   </w:t>
      </w:r>
      <w:r>
        <w:br/>
      </w:r>
      <w:r>
        <w:rPr>
          <w:rFonts w:ascii="Times New Roman"/>
          <w:b w:val="false"/>
          <w:i w:val="false"/>
          <w:color w:val="000000"/>
          <w:sz w:val="28"/>
        </w:rPr>
        <w:t xml:space="preserve">
мемлекеттік қызметтер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ҚОСЫМША         </w:t>
      </w:r>
    </w:p>
    <w:bookmarkEnd w:id="305"/>
    <w:bookmarkStart w:name="z1466" w:id="306"/>
    <w:p>
      <w:pPr>
        <w:spacing w:after="0"/>
        <w:ind w:left="0"/>
        <w:jc w:val="left"/>
      </w:pPr>
      <w:r>
        <w:rPr>
          <w:rFonts w:ascii="Times New Roman"/>
          <w:b/>
          <w:i w:val="false"/>
          <w:color w:val="000000"/>
        </w:rPr>
        <w:t xml:space="preserve"> 
Кесте. Сапа және тиімділік көрсеткіштерінің мәндері</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9"/>
        <w:gridCol w:w="2645"/>
        <w:gridCol w:w="2463"/>
        <w:gridCol w:w="2463"/>
      </w:tblGrid>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жағдайларының пайызы (үлесі)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процесінің сапасына қанағаттанған тұтынушылардың пайызы (үлесі)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Қолжетімділік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сапасына және оны ұсыну тәртібі туралы ақпаратқа қанағаттанған тұтынушылардың пайызы (үлесі)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қолжетімді болатын ақпарат қызметтерінің пайызы (үлесі)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пайызы (үлесі)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Әдептілік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қанағаттанған тұтынушылардың пайызы (үлесі)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7" w:id="30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14 желтоқсандағы</w:t>
      </w:r>
      <w:r>
        <w:br/>
      </w:r>
      <w:r>
        <w:rPr>
          <w:rFonts w:ascii="Times New Roman"/>
          <w:b w:val="false"/>
          <w:i w:val="false"/>
          <w:color w:val="000000"/>
          <w:sz w:val="28"/>
        </w:rPr>
        <w:t xml:space="preserve">
№ 196 Жарлығымен     </w:t>
      </w:r>
      <w:r>
        <w:br/>
      </w:r>
      <w:r>
        <w:rPr>
          <w:rFonts w:ascii="Times New Roman"/>
          <w:b w:val="false"/>
          <w:i w:val="false"/>
          <w:color w:val="000000"/>
          <w:sz w:val="28"/>
        </w:rPr>
        <w:t xml:space="preserve">
БЕКІТІЛГЕН       </w:t>
      </w:r>
    </w:p>
    <w:bookmarkEnd w:id="307"/>
    <w:bookmarkStart w:name="z1468" w:id="308"/>
    <w:p>
      <w:pPr>
        <w:spacing w:after="0"/>
        <w:ind w:left="0"/>
        <w:jc w:val="left"/>
      </w:pPr>
      <w:r>
        <w:rPr>
          <w:rFonts w:ascii="Times New Roman"/>
          <w:b/>
          <w:i w:val="false"/>
          <w:color w:val="000000"/>
        </w:rPr>
        <w:t xml:space="preserve"> 
«Қазақстан Республикасының Үкіметі немесе Қазақстан</w:t>
      </w:r>
      <w:r>
        <w:br/>
      </w:r>
      <w:r>
        <w:rPr>
          <w:rFonts w:ascii="Times New Roman"/>
          <w:b/>
          <w:i w:val="false"/>
          <w:color w:val="000000"/>
        </w:rPr>
        <w:t>
Республикасының Ұлттық Банкі құрған банкке немесе банк</w:t>
      </w:r>
      <w:r>
        <w:br/>
      </w:r>
      <w:r>
        <w:rPr>
          <w:rFonts w:ascii="Times New Roman"/>
          <w:b/>
          <w:i w:val="false"/>
          <w:color w:val="000000"/>
        </w:rPr>
        <w:t>
операцияларының жекелеген түрлерін жүзеге асыратын</w:t>
      </w:r>
      <w:r>
        <w:br/>
      </w:r>
      <w:r>
        <w:rPr>
          <w:rFonts w:ascii="Times New Roman"/>
          <w:b/>
          <w:i w:val="false"/>
          <w:color w:val="000000"/>
        </w:rPr>
        <w:t>
ұйымға қаржы агенттігі мәртебесін беру»</w:t>
      </w:r>
      <w:r>
        <w:br/>
      </w:r>
      <w:r>
        <w:rPr>
          <w:rFonts w:ascii="Times New Roman"/>
          <w:b/>
          <w:i w:val="false"/>
          <w:color w:val="000000"/>
        </w:rPr>
        <w:t>
мемлекеттік қызметтер</w:t>
      </w:r>
      <w:r>
        <w:br/>
      </w:r>
      <w:r>
        <w:rPr>
          <w:rFonts w:ascii="Times New Roman"/>
          <w:b/>
          <w:i w:val="false"/>
          <w:color w:val="000000"/>
        </w:rPr>
        <w:t>
СТАНДАРТЫ</w:t>
      </w:r>
    </w:p>
    <w:bookmarkEnd w:id="308"/>
    <w:bookmarkStart w:name="z1469" w:id="309"/>
    <w:p>
      <w:pPr>
        <w:spacing w:after="0"/>
        <w:ind w:left="0"/>
        <w:jc w:val="left"/>
      </w:pPr>
      <w:r>
        <w:rPr>
          <w:rFonts w:ascii="Times New Roman"/>
          <w:b/>
          <w:i w:val="false"/>
          <w:color w:val="000000"/>
        </w:rPr>
        <w:t xml:space="preserve"> 
1. Жалпы ережелер</w:t>
      </w:r>
    </w:p>
    <w:bookmarkEnd w:id="309"/>
    <w:bookmarkStart w:name="z1470" w:id="310"/>
    <w:p>
      <w:pPr>
        <w:spacing w:after="0"/>
        <w:ind w:left="0"/>
        <w:jc w:val="both"/>
      </w:pPr>
      <w:r>
        <w:rPr>
          <w:rFonts w:ascii="Times New Roman"/>
          <w:b w:val="false"/>
          <w:i w:val="false"/>
          <w:color w:val="000000"/>
          <w:sz w:val="28"/>
        </w:rPr>
        <w:t>
      1. Мемлекеттік қызметтерді 050000, Алматы қаласы, Әйтеке би көшесі, 67 мекенжайында орналасқан Қазақстан Республикасы Ұлттық Банкінің Қаржы нарығын және қаржы ұйымдарын бақылау мен қадағалау комитеті (бұдан әрі - Комитет)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қызметтер «Бағалы қағаздар рыногы туралы» Қазақстан Республикасының 2003 жылғы 2 шілдедегі Заңының (бұдан әрі - Заң) </w:t>
      </w:r>
      <w:r>
        <w:rPr>
          <w:rFonts w:ascii="Times New Roman"/>
          <w:b w:val="false"/>
          <w:i w:val="false"/>
          <w:color w:val="000000"/>
          <w:sz w:val="28"/>
        </w:rPr>
        <w:t>18-бабының</w:t>
      </w:r>
      <w:r>
        <w:rPr>
          <w:rFonts w:ascii="Times New Roman"/>
          <w:b w:val="false"/>
          <w:i w:val="false"/>
          <w:color w:val="000000"/>
          <w:sz w:val="28"/>
        </w:rPr>
        <w:t xml:space="preserve"> 1-тармағы, Қазақстан Республикасының Ұлттық Банкі Басқармасының «Қаржы агенттігі үшін пруденциалдық нормативтер және қаржы агенттігінің мәртебесін жою тәртібі туралы» 2003 жылғы 25 шілдедегі № 251 </w:t>
      </w:r>
      <w:r>
        <w:rPr>
          <w:rFonts w:ascii="Times New Roman"/>
          <w:b w:val="false"/>
          <w:i w:val="false"/>
          <w:color w:val="000000"/>
          <w:sz w:val="28"/>
        </w:rPr>
        <w:t>қаулысы</w:t>
      </w:r>
      <w:r>
        <w:rPr>
          <w:rFonts w:ascii="Times New Roman"/>
          <w:b w:val="false"/>
          <w:i w:val="false"/>
          <w:color w:val="000000"/>
          <w:sz w:val="28"/>
        </w:rPr>
        <w:t xml:space="preserve"> (бұдан әрі - қаулы)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қызметтер стандарты Қазақстан Республикасы Ұлттық Банкінің www.nationalbank.kz интернет-ресурсында («Ұлттық Банктің мемлекеттік қызметтері» бөлімі) орналастырылады, сондай-ақ ол Қазақстан Республикасының бүкіл аумағында таралатын бұқаралық ақпарат құралдарында жарияланған. Қосымша ақпаратты 8(727)2619-226, 2788-104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қызметтердің нәтижесі — қағаз тасымалдауыштағы қаржы агенттігі мәртебесін беруді растайтын хат және Қазақстан Республикасының Ұлттық Банкі Басқармасының қаржы агенттігі мәртебесін беру туралы қаулысының көшірмесі не қызметтер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6. Мемлекеттік қызметтер екінші деңгейдегі банктерге немесе Қазақстан Республикасының Үкіметі немесе Қазақстан Республикасының Ұлттық Банкі құрған, банк операцияларының жекелеген түрлерін жүзеге асыратын Қазақстан Республикасының заңды тұлғаларына (бұдан әрі - өтініш беруші)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қызметтер өтініш беруші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 пакетін ұсынған күннен бастап он төрт күнтізбелік күн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қызметтер тегін көрсетіледі.</w:t>
      </w:r>
      <w:r>
        <w:br/>
      </w:r>
      <w:r>
        <w:rPr>
          <w:rFonts w:ascii="Times New Roman"/>
          <w:b w:val="false"/>
          <w:i w:val="false"/>
          <w:color w:val="000000"/>
          <w:sz w:val="28"/>
        </w:rPr>
        <w:t>
</w:t>
      </w:r>
      <w:r>
        <w:rPr>
          <w:rFonts w:ascii="Times New Roman"/>
          <w:b w:val="false"/>
          <w:i w:val="false"/>
          <w:color w:val="000000"/>
          <w:sz w:val="28"/>
        </w:rPr>
        <w:t>
      9. Өтініш берушілердің қаржы агенттігі мәртебесін беру жөніндегі өтініш түрінде жіберілген жазбаша нысандағы өтініштері бойынша мемлекеттік қызметтер сенбі, жексенбі, демалыс және мереке күндерінен басқа сағат 13.00-ден 14.00-ге дейінгі түскі үзілісімен, сағат 9.00-ден 18.00-ге дейін көрсетіледі.</w:t>
      </w:r>
      <w:r>
        <w:br/>
      </w:r>
      <w:r>
        <w:rPr>
          <w:rFonts w:ascii="Times New Roman"/>
          <w:b w:val="false"/>
          <w:i w:val="false"/>
          <w:color w:val="000000"/>
          <w:sz w:val="28"/>
        </w:rPr>
        <w:t>
</w:t>
      </w:r>
      <w:r>
        <w:rPr>
          <w:rFonts w:ascii="Times New Roman"/>
          <w:b w:val="false"/>
          <w:i w:val="false"/>
          <w:color w:val="000000"/>
          <w:sz w:val="28"/>
        </w:rPr>
        <w:t>
      Осы мемлекеттік қызметтер көрсету бойынша алдын-ала жазылу, сондай-ақ жеделдетілген қызметтер көрсету болмайды.</w:t>
      </w:r>
      <w:r>
        <w:br/>
      </w:r>
      <w:r>
        <w:rPr>
          <w:rFonts w:ascii="Times New Roman"/>
          <w:b w:val="false"/>
          <w:i w:val="false"/>
          <w:color w:val="000000"/>
          <w:sz w:val="28"/>
        </w:rPr>
        <w:t>
</w:t>
      </w:r>
      <w:r>
        <w:rPr>
          <w:rFonts w:ascii="Times New Roman"/>
          <w:b w:val="false"/>
          <w:i w:val="false"/>
          <w:color w:val="000000"/>
          <w:sz w:val="28"/>
        </w:rPr>
        <w:t>
      10. Мемлекеттік қызметтер Комитеттің ғимаратында көрсетіледі. Комитет ғимаратының кіреберісі дене мүмкіндіктері шектеулі адамдарға қолжетімді болуы үшін пандустармен жабдықталған.</w:t>
      </w:r>
      <w:r>
        <w:br/>
      </w:r>
      <w:r>
        <w:rPr>
          <w:rFonts w:ascii="Times New Roman"/>
          <w:b w:val="false"/>
          <w:i w:val="false"/>
          <w:color w:val="000000"/>
          <w:sz w:val="28"/>
        </w:rPr>
        <w:t>
</w:t>
      </w:r>
      <w:r>
        <w:rPr>
          <w:rFonts w:ascii="Times New Roman"/>
          <w:b w:val="false"/>
          <w:i w:val="false"/>
          <w:color w:val="000000"/>
          <w:sz w:val="28"/>
        </w:rPr>
        <w:t>
      Мемлекеттік қызметтер көрсету кезінде кезектілік болмайтындықтан күту залы қарастырылмаған.</w:t>
      </w:r>
    </w:p>
    <w:bookmarkEnd w:id="310"/>
    <w:bookmarkStart w:name="z1482" w:id="311"/>
    <w:p>
      <w:pPr>
        <w:spacing w:after="0"/>
        <w:ind w:left="0"/>
        <w:jc w:val="left"/>
      </w:pPr>
      <w:r>
        <w:rPr>
          <w:rFonts w:ascii="Times New Roman"/>
          <w:b/>
          <w:i w:val="false"/>
          <w:color w:val="000000"/>
        </w:rPr>
        <w:t xml:space="preserve"> 
2. Мемлекеттік қызметтер көрсету тәртібі</w:t>
      </w:r>
    </w:p>
    <w:bookmarkEnd w:id="311"/>
    <w:bookmarkStart w:name="z1483" w:id="312"/>
    <w:p>
      <w:pPr>
        <w:spacing w:after="0"/>
        <w:ind w:left="0"/>
        <w:jc w:val="both"/>
      </w:pPr>
      <w:r>
        <w:rPr>
          <w:rFonts w:ascii="Times New Roman"/>
          <w:b w:val="false"/>
          <w:i w:val="false"/>
          <w:color w:val="000000"/>
          <w:sz w:val="28"/>
        </w:rPr>
        <w:t>
      11. Мемлекеттік қызметтерді алу үшін өтініш беруші Комитетке:</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инвестициялық саясатын іске асырудың талаптары мен тәртібін белгілейтін нормативтік құқықтық актілерін;</w:t>
      </w:r>
      <w:r>
        <w:br/>
      </w:r>
      <w:r>
        <w:rPr>
          <w:rFonts w:ascii="Times New Roman"/>
          <w:b w:val="false"/>
          <w:i w:val="false"/>
          <w:color w:val="000000"/>
          <w:sz w:val="28"/>
        </w:rPr>
        <w:t>
</w:t>
      </w:r>
      <w:r>
        <w:rPr>
          <w:rFonts w:ascii="Times New Roman"/>
          <w:b w:val="false"/>
          <w:i w:val="false"/>
          <w:color w:val="000000"/>
          <w:sz w:val="28"/>
        </w:rPr>
        <w:t>
      3) өтініш берушінің мемлекеттік инвестициялық саясатты іске асыру жөніндегі қызметтерінің талаптары мен тәртібін белгілейтін және қарыз алудың, инвестициялық шешімдерді іске асырудың, тәуекелдерді басқарудың ережелері бар ішкі құжаттарын;</w:t>
      </w:r>
      <w:r>
        <w:br/>
      </w:r>
      <w:r>
        <w:rPr>
          <w:rFonts w:ascii="Times New Roman"/>
          <w:b w:val="false"/>
          <w:i w:val="false"/>
          <w:color w:val="000000"/>
          <w:sz w:val="28"/>
        </w:rPr>
        <w:t>
</w:t>
      </w:r>
      <w:r>
        <w:rPr>
          <w:rFonts w:ascii="Times New Roman"/>
          <w:b w:val="false"/>
          <w:i w:val="false"/>
          <w:color w:val="000000"/>
          <w:sz w:val="28"/>
        </w:rPr>
        <w:t>
      4) соңғы айдың аяғындағы жағдай бойынша қаржылық есептілікті және қаулымен белгіленген пруденциалдық нормативтердің есебін береді.</w:t>
      </w:r>
      <w:r>
        <w:br/>
      </w:r>
      <w:r>
        <w:rPr>
          <w:rFonts w:ascii="Times New Roman"/>
          <w:b w:val="false"/>
          <w:i w:val="false"/>
          <w:color w:val="000000"/>
          <w:sz w:val="28"/>
        </w:rPr>
        <w:t>
</w:t>
      </w:r>
      <w:r>
        <w:rPr>
          <w:rFonts w:ascii="Times New Roman"/>
          <w:b w:val="false"/>
          <w:i w:val="false"/>
          <w:color w:val="000000"/>
          <w:sz w:val="28"/>
        </w:rPr>
        <w:t>
      12. Өтініш беруші қаржы агенттігі мәртебесін алуға өтінішті еркін нысанда жазады.</w:t>
      </w:r>
      <w:r>
        <w:br/>
      </w:r>
      <w:r>
        <w:rPr>
          <w:rFonts w:ascii="Times New Roman"/>
          <w:b w:val="false"/>
          <w:i w:val="false"/>
          <w:color w:val="000000"/>
          <w:sz w:val="28"/>
        </w:rPr>
        <w:t>
</w:t>
      </w:r>
      <w:r>
        <w:rPr>
          <w:rFonts w:ascii="Times New Roman"/>
          <w:b w:val="false"/>
          <w:i w:val="false"/>
          <w:color w:val="000000"/>
          <w:sz w:val="28"/>
        </w:rPr>
        <w:t>
      13. Қажетті құжаттар пакеті 050000, Алматы қаласы, Әйтеке би көшесі, 67 мекенжайы бойынша құжаттарды қабылдауға және тіркеуге уәкілетті жауапты адамға кезек күтпестен тапсырылады (немесе хат-хабарды қабылдау үшін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14. Өтініш беруші құжаттар пакетін қолма-қол табыс еткен жағдайда, құжаттарды қабылдауға және тіркеуге уәкілетті жауапты адам өтініштің екінші данасына не оның көшірмесіне мөртабанмен «Қабылданды» деген белгі қояды.</w:t>
      </w:r>
      <w:r>
        <w:br/>
      </w:r>
      <w:r>
        <w:rPr>
          <w:rFonts w:ascii="Times New Roman"/>
          <w:b w:val="false"/>
          <w:i w:val="false"/>
          <w:color w:val="000000"/>
          <w:sz w:val="28"/>
        </w:rPr>
        <w:t>
</w:t>
      </w:r>
      <w:r>
        <w:rPr>
          <w:rFonts w:ascii="Times New Roman"/>
          <w:b w:val="false"/>
          <w:i w:val="false"/>
          <w:color w:val="000000"/>
          <w:sz w:val="28"/>
        </w:rPr>
        <w:t>
      Құжаттар пакеті хат-хабарды қабылдау үшін арнайы жабдықталған жәшік арқылы тапсырылған жағдайда мөртабанмен «Қабылданды» деген белгі қойылмайды және құжаттардың алынғаны туралы талон берілмейді.</w:t>
      </w:r>
      <w:r>
        <w:br/>
      </w:r>
      <w:r>
        <w:rPr>
          <w:rFonts w:ascii="Times New Roman"/>
          <w:b w:val="false"/>
          <w:i w:val="false"/>
          <w:color w:val="000000"/>
          <w:sz w:val="28"/>
        </w:rPr>
        <w:t>
</w:t>
      </w:r>
      <w:r>
        <w:rPr>
          <w:rFonts w:ascii="Times New Roman"/>
          <w:b w:val="false"/>
          <w:i w:val="false"/>
          <w:color w:val="000000"/>
          <w:sz w:val="28"/>
        </w:rPr>
        <w:t>
      Хат-хабарды қабылдауға арналған жәшіктен құжаттар күніне кемінде төрт рет (сағат 9.00-де, 11.00-де, 15.00-де және 18.00-де) алынады.</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көрсетудің нәтижесі пошта арқылы жіберіледі немесе Комитет бөлімшесінің жауапты орындаушысы тікелей өтініш берушіге немесе тиісті түрде ресімделген сенімхатты ұсынған жағдайда оның уәкілетті өкіліне береді.</w:t>
      </w:r>
      <w:r>
        <w:br/>
      </w:r>
      <w:r>
        <w:rPr>
          <w:rFonts w:ascii="Times New Roman"/>
          <w:b w:val="false"/>
          <w:i w:val="false"/>
          <w:color w:val="000000"/>
          <w:sz w:val="28"/>
        </w:rPr>
        <w:t>
</w:t>
      </w:r>
      <w:r>
        <w:rPr>
          <w:rFonts w:ascii="Times New Roman"/>
          <w:b w:val="false"/>
          <w:i w:val="false"/>
          <w:color w:val="000000"/>
          <w:sz w:val="28"/>
        </w:rPr>
        <w:t>
      16. Қаржы агенттігі мәртебесін беруден бас тарту мына жағдайларда, егер:</w:t>
      </w:r>
      <w:r>
        <w:br/>
      </w:r>
      <w:r>
        <w:rPr>
          <w:rFonts w:ascii="Times New Roman"/>
          <w:b w:val="false"/>
          <w:i w:val="false"/>
          <w:color w:val="000000"/>
          <w:sz w:val="28"/>
        </w:rPr>
        <w:t>
</w:t>
      </w:r>
      <w:r>
        <w:rPr>
          <w:rFonts w:ascii="Times New Roman"/>
          <w:b w:val="false"/>
          <w:i w:val="false"/>
          <w:color w:val="000000"/>
          <w:sz w:val="28"/>
        </w:rPr>
        <w:t>
      1) ұсынылған құжаттар пакеті осы Стандарттың 11-тармағында белгіленген талаптарға сәйкес келмесе;</w:t>
      </w:r>
      <w:r>
        <w:br/>
      </w:r>
      <w:r>
        <w:rPr>
          <w:rFonts w:ascii="Times New Roman"/>
          <w:b w:val="false"/>
          <w:i w:val="false"/>
          <w:color w:val="000000"/>
          <w:sz w:val="28"/>
        </w:rPr>
        <w:t>
</w:t>
      </w:r>
      <w:r>
        <w:rPr>
          <w:rFonts w:ascii="Times New Roman"/>
          <w:b w:val="false"/>
          <w:i w:val="false"/>
          <w:color w:val="000000"/>
          <w:sz w:val="28"/>
        </w:rPr>
        <w:t>
      2) ұсынылған құжаттар Қазақстан Республикасының заңнамасында белгіленген талаптарға сәйкес келмесе жүзеге асырылады.</w:t>
      </w:r>
      <w:r>
        <w:br/>
      </w:r>
      <w:r>
        <w:rPr>
          <w:rFonts w:ascii="Times New Roman"/>
          <w:b w:val="false"/>
          <w:i w:val="false"/>
          <w:color w:val="000000"/>
          <w:sz w:val="28"/>
        </w:rPr>
        <w:t>
</w:t>
      </w:r>
      <w:r>
        <w:rPr>
          <w:rFonts w:ascii="Times New Roman"/>
          <w:b w:val="false"/>
          <w:i w:val="false"/>
          <w:color w:val="000000"/>
          <w:sz w:val="28"/>
        </w:rPr>
        <w:t>
      Осы мемлекеттік қызметтер бойынша оны тоқтата тұру үшін негіз жоқ.</w:t>
      </w:r>
    </w:p>
    <w:bookmarkEnd w:id="312"/>
    <w:bookmarkStart w:name="z1498" w:id="313"/>
    <w:p>
      <w:pPr>
        <w:spacing w:after="0"/>
        <w:ind w:left="0"/>
        <w:jc w:val="left"/>
      </w:pPr>
      <w:r>
        <w:rPr>
          <w:rFonts w:ascii="Times New Roman"/>
          <w:b/>
          <w:i w:val="false"/>
          <w:color w:val="000000"/>
        </w:rPr>
        <w:t xml:space="preserve"> 
3. Жұмыс қағидаттары</w:t>
      </w:r>
    </w:p>
    <w:bookmarkEnd w:id="313"/>
    <w:bookmarkStart w:name="z1499" w:id="314"/>
    <w:p>
      <w:pPr>
        <w:spacing w:after="0"/>
        <w:ind w:left="0"/>
        <w:jc w:val="both"/>
      </w:pPr>
      <w:r>
        <w:rPr>
          <w:rFonts w:ascii="Times New Roman"/>
          <w:b w:val="false"/>
          <w:i w:val="false"/>
          <w:color w:val="000000"/>
          <w:sz w:val="28"/>
        </w:rPr>
        <w:t>
      17. Комитет осы қызметтерді көрсеткен кезде басшылыққа алатын негізгі жұмыс қағидаттары:</w:t>
      </w:r>
      <w:r>
        <w:br/>
      </w:r>
      <w:r>
        <w:rPr>
          <w:rFonts w:ascii="Times New Roman"/>
          <w:b w:val="false"/>
          <w:i w:val="false"/>
          <w:color w:val="000000"/>
          <w:sz w:val="28"/>
        </w:rPr>
        <w:t>
</w:t>
      </w:r>
      <w:r>
        <w:rPr>
          <w:rFonts w:ascii="Times New Roman"/>
          <w:b w:val="false"/>
          <w:i w:val="false"/>
          <w:color w:val="000000"/>
          <w:sz w:val="28"/>
        </w:rPr>
        <w:t>
      1) әдептілік;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 туралы толық ақпарат;</w:t>
      </w:r>
      <w:r>
        <w:br/>
      </w:r>
      <w:r>
        <w:rPr>
          <w:rFonts w:ascii="Times New Roman"/>
          <w:b w:val="false"/>
          <w:i w:val="false"/>
          <w:color w:val="000000"/>
          <w:sz w:val="28"/>
        </w:rPr>
        <w:t>
</w:t>
      </w:r>
      <w:r>
        <w:rPr>
          <w:rFonts w:ascii="Times New Roman"/>
          <w:b w:val="false"/>
          <w:i w:val="false"/>
          <w:color w:val="000000"/>
          <w:sz w:val="28"/>
        </w:rPr>
        <w:t>
      3) жауап ақпаратының сапасы және уақтылылығы;</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қызметшілерінің ар-намыс кодексін сақтауы;</w:t>
      </w:r>
      <w:r>
        <w:br/>
      </w:r>
      <w:r>
        <w:rPr>
          <w:rFonts w:ascii="Times New Roman"/>
          <w:b w:val="false"/>
          <w:i w:val="false"/>
          <w:color w:val="000000"/>
          <w:sz w:val="28"/>
        </w:rPr>
        <w:t>
</w:t>
      </w:r>
      <w:r>
        <w:rPr>
          <w:rFonts w:ascii="Times New Roman"/>
          <w:b w:val="false"/>
          <w:i w:val="false"/>
          <w:color w:val="000000"/>
          <w:sz w:val="28"/>
        </w:rPr>
        <w:t>
      5) мемлекеттік қызметтер көрсету барысында өтініш берушінің құжаттарындағы ақпараттың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6) өтініш беруші құжаттарды алу үшін келмеген жағдайда олардың сақталуы болып табылады.</w:t>
      </w:r>
    </w:p>
    <w:bookmarkEnd w:id="314"/>
    <w:bookmarkStart w:name="z1506" w:id="315"/>
    <w:p>
      <w:pPr>
        <w:spacing w:after="0"/>
        <w:ind w:left="0"/>
        <w:jc w:val="left"/>
      </w:pPr>
      <w:r>
        <w:rPr>
          <w:rFonts w:ascii="Times New Roman"/>
          <w:b/>
          <w:i w:val="false"/>
          <w:color w:val="000000"/>
        </w:rPr>
        <w:t xml:space="preserve"> 
4. Жұмыс нәтижелері</w:t>
      </w:r>
    </w:p>
    <w:bookmarkEnd w:id="315"/>
    <w:bookmarkStart w:name="z1507" w:id="316"/>
    <w:p>
      <w:pPr>
        <w:spacing w:after="0"/>
        <w:ind w:left="0"/>
        <w:jc w:val="both"/>
      </w:pPr>
      <w:r>
        <w:rPr>
          <w:rFonts w:ascii="Times New Roman"/>
          <w:b w:val="false"/>
          <w:i w:val="false"/>
          <w:color w:val="000000"/>
          <w:sz w:val="28"/>
        </w:rPr>
        <w:t>
      18. Өтініш берушілерге мемлекеттік қызметтер көрсету нәтижелері осы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Қазақстан Республикасы Ұлттық Банкінің жұмысы бағаланатын осы мемлекеттік қызметтердің сапа және тиімділік көрсеткіштерінің мақсатты мәндері жыл сайын Қазақстан Республикасының Ұлттық Банкі Төрағасының бұйрығымен бекітіледі.</w:t>
      </w:r>
    </w:p>
    <w:bookmarkEnd w:id="316"/>
    <w:bookmarkStart w:name="z1509" w:id="317"/>
    <w:p>
      <w:pPr>
        <w:spacing w:after="0"/>
        <w:ind w:left="0"/>
        <w:jc w:val="left"/>
      </w:pPr>
      <w:r>
        <w:rPr>
          <w:rFonts w:ascii="Times New Roman"/>
          <w:b/>
          <w:i w:val="false"/>
          <w:color w:val="000000"/>
        </w:rPr>
        <w:t xml:space="preserve"> 
5. Шағымдану тәртібі</w:t>
      </w:r>
    </w:p>
    <w:bookmarkEnd w:id="317"/>
    <w:bookmarkStart w:name="z1510" w:id="318"/>
    <w:p>
      <w:pPr>
        <w:spacing w:after="0"/>
        <w:ind w:left="0"/>
        <w:jc w:val="both"/>
      </w:pPr>
      <w:r>
        <w:rPr>
          <w:rFonts w:ascii="Times New Roman"/>
          <w:b w:val="false"/>
          <w:i w:val="false"/>
          <w:color w:val="000000"/>
          <w:sz w:val="28"/>
        </w:rPr>
        <w:t>
      20. Уәкілетті лауазымды тұлғалардың іс-әрекеттеріне (әрекетсіздігіне) шағымдану тәртібін түсіндіру және шағымды дайындауға көмектесу 050000, Алматы қаласы, Әйтеке би көшесі, 67 мекенжайы бойынша, № 317, 413 кабинетте не 8 (727) 2619-226, 2788-104 телефондары бойынша жүзеге асырылады.</w:t>
      </w:r>
      <w:r>
        <w:br/>
      </w:r>
      <w:r>
        <w:rPr>
          <w:rFonts w:ascii="Times New Roman"/>
          <w:b w:val="false"/>
          <w:i w:val="false"/>
          <w:color w:val="000000"/>
          <w:sz w:val="28"/>
        </w:rPr>
        <w:t>
</w:t>
      </w:r>
      <w:r>
        <w:rPr>
          <w:rFonts w:ascii="Times New Roman"/>
          <w:b w:val="false"/>
          <w:i w:val="false"/>
          <w:color w:val="000000"/>
          <w:sz w:val="28"/>
        </w:rPr>
        <w:t>
      21. Өтініш беруші мемлекеттік қызметтер көрсету нәтижелерімен келіспеген жағдайда шағым Комитет төрағасының немесе оның орынбасарының атына жазбаша нысанда пошта арқылы (электронды түрде - kfn@nationalbank.kz) немесе 050000, Алматы қаласы, Әйтеке би көшесі, 67 мекенжайы бойынша қолма-қол тапсырылады, Комитет төрағасының қабылдау бөлмесінің телефоны: 8(727)2788-000, Комитет төрағасының жетекшілік ететін орынбасарының қабылдау бөлмесінің телефоны: 8(727)2788-004.</w:t>
      </w:r>
      <w:r>
        <w:br/>
      </w:r>
      <w:r>
        <w:rPr>
          <w:rFonts w:ascii="Times New Roman"/>
          <w:b w:val="false"/>
          <w:i w:val="false"/>
          <w:color w:val="000000"/>
          <w:sz w:val="28"/>
        </w:rPr>
        <w:t>
</w:t>
      </w:r>
      <w:r>
        <w:rPr>
          <w:rFonts w:ascii="Times New Roman"/>
          <w:b w:val="false"/>
          <w:i w:val="false"/>
          <w:color w:val="000000"/>
          <w:sz w:val="28"/>
        </w:rPr>
        <w:t>
      Жұмыс кестесі: сенбі, жексенбі, демалыс және мереке күндерінен басқа күндері, күн сайын сағат 13.00-ден 14.00-ге дейінгі түскі үзіліспен, сағат 9.00-ден 18.00-ге дейін.</w:t>
      </w:r>
      <w:r>
        <w:br/>
      </w:r>
      <w:r>
        <w:rPr>
          <w:rFonts w:ascii="Times New Roman"/>
          <w:b w:val="false"/>
          <w:i w:val="false"/>
          <w:color w:val="000000"/>
          <w:sz w:val="28"/>
        </w:rPr>
        <w:t>
</w:t>
      </w:r>
      <w:r>
        <w:rPr>
          <w:rFonts w:ascii="Times New Roman"/>
          <w:b w:val="false"/>
          <w:i w:val="false"/>
          <w:color w:val="000000"/>
          <w:sz w:val="28"/>
        </w:rPr>
        <w:t>
      Егер тұтынушы қабылданған шараларға қанағаттанбайтын болса немесе мәселені жоғары тұрған сатының қарауы талап етілсе, онда өтініш беруші шағымды Қазақстан Республикасының Ұлттық Банкі Төрағасының атына не оның орнындағы адамға жазбаша түрде жолдай алады. Шағымдар 050040, Алматы қаласы, «Көктем-3» шағынауданы, 21-үй мекенжайы бойынша поштамен жіберіле немесе қолма-қол беріле отырып, жазбаша түрде қабылданады.</w:t>
      </w:r>
      <w:r>
        <w:br/>
      </w:r>
      <w:r>
        <w:rPr>
          <w:rFonts w:ascii="Times New Roman"/>
          <w:b w:val="false"/>
          <w:i w:val="false"/>
          <w:color w:val="000000"/>
          <w:sz w:val="28"/>
        </w:rPr>
        <w:t>
</w:t>
      </w:r>
      <w:r>
        <w:rPr>
          <w:rFonts w:ascii="Times New Roman"/>
          <w:b w:val="false"/>
          <w:i w:val="false"/>
          <w:color w:val="000000"/>
          <w:sz w:val="28"/>
        </w:rPr>
        <w:t>
      22. Мемлекеттік қызметтерді Комитет көрсетеді. Қызметтер дұрыс көрсетілмеген жағдайда шағым беру тәртібі осы Стандарттың </w:t>
      </w:r>
      <w:r>
        <w:rPr>
          <w:rFonts w:ascii="Times New Roman"/>
          <w:b w:val="false"/>
          <w:i w:val="false"/>
          <w:color w:val="000000"/>
          <w:sz w:val="28"/>
        </w:rPr>
        <w:t>21-тармағында</w:t>
      </w:r>
      <w:r>
        <w:rPr>
          <w:rFonts w:ascii="Times New Roman"/>
          <w:b w:val="false"/>
          <w:i w:val="false"/>
          <w:color w:val="000000"/>
          <w:sz w:val="28"/>
        </w:rPr>
        <w:t xml:space="preserve"> көзделген тәртіпке сәйкес келеді.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қызметтердің нәтижесімен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Шағымды берген кезде қажетті ресми құжаттардың тізбесі жоқ. Шағым еркін нысанда жасалады.</w:t>
      </w:r>
      <w:r>
        <w:br/>
      </w:r>
      <w:r>
        <w:rPr>
          <w:rFonts w:ascii="Times New Roman"/>
          <w:b w:val="false"/>
          <w:i w:val="false"/>
          <w:color w:val="000000"/>
          <w:sz w:val="28"/>
        </w:rPr>
        <w:t>
</w:t>
      </w:r>
      <w:r>
        <w:rPr>
          <w:rFonts w:ascii="Times New Roman"/>
          <w:b w:val="false"/>
          <w:i w:val="false"/>
          <w:color w:val="000000"/>
          <w:sz w:val="28"/>
        </w:rPr>
        <w:t>
      25. Шағым Комитеттің кеңсесі арқылы қолма-қол қабылданған кезде, оның өтініш беруші үшін көшірмесі түсіріледі, оған қабылданғаны туралы (қабылдау күнін, оны қабылдаған адамның тегін, атын, әкесінің атын және тіркеу нөмірін көрсете отырып) белгі қойылады.</w:t>
      </w:r>
      <w:r>
        <w:br/>
      </w:r>
      <w:r>
        <w:rPr>
          <w:rFonts w:ascii="Times New Roman"/>
          <w:b w:val="false"/>
          <w:i w:val="false"/>
          <w:color w:val="000000"/>
          <w:sz w:val="28"/>
        </w:rPr>
        <w:t>
</w:t>
      </w:r>
      <w:r>
        <w:rPr>
          <w:rFonts w:ascii="Times New Roman"/>
          <w:b w:val="false"/>
          <w:i w:val="false"/>
          <w:color w:val="000000"/>
          <w:sz w:val="28"/>
        </w:rPr>
        <w:t>
      Шағымдарды тіркеу, есепке алу және қарау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өтініш берушіге жазбаша түрде хабарланады.</w:t>
      </w:r>
      <w:r>
        <w:br/>
      </w:r>
      <w:r>
        <w:rPr>
          <w:rFonts w:ascii="Times New Roman"/>
          <w:b w:val="false"/>
          <w:i w:val="false"/>
          <w:color w:val="000000"/>
          <w:sz w:val="28"/>
        </w:rPr>
        <w:t>
</w:t>
      </w:r>
      <w:r>
        <w:rPr>
          <w:rFonts w:ascii="Times New Roman"/>
          <w:b w:val="false"/>
          <w:i w:val="false"/>
          <w:color w:val="000000"/>
          <w:sz w:val="28"/>
        </w:rPr>
        <w:t>
      26. Комитеттің байланыс деректері:</w:t>
      </w:r>
      <w:r>
        <w:br/>
      </w:r>
      <w:r>
        <w:rPr>
          <w:rFonts w:ascii="Times New Roman"/>
          <w:b w:val="false"/>
          <w:i w:val="false"/>
          <w:color w:val="000000"/>
          <w:sz w:val="28"/>
        </w:rPr>
        <w:t>
</w:t>
      </w:r>
      <w:r>
        <w:rPr>
          <w:rFonts w:ascii="Times New Roman"/>
          <w:b w:val="false"/>
          <w:i w:val="false"/>
          <w:color w:val="000000"/>
          <w:sz w:val="28"/>
        </w:rPr>
        <w:t>
      1) заңды мекенжайы: 050000, Алматы қаласы, Әйтеке би көшесі, 67;</w:t>
      </w:r>
      <w:r>
        <w:br/>
      </w:r>
      <w:r>
        <w:rPr>
          <w:rFonts w:ascii="Times New Roman"/>
          <w:b w:val="false"/>
          <w:i w:val="false"/>
          <w:color w:val="000000"/>
          <w:sz w:val="28"/>
        </w:rPr>
        <w:t>
</w:t>
      </w:r>
      <w:r>
        <w:rPr>
          <w:rFonts w:ascii="Times New Roman"/>
          <w:b w:val="false"/>
          <w:i w:val="false"/>
          <w:color w:val="000000"/>
          <w:sz w:val="28"/>
        </w:rPr>
        <w:t>
      2) интернет-ресурсы: www.afn.kz;</w:t>
      </w:r>
      <w:r>
        <w:br/>
      </w:r>
      <w:r>
        <w:rPr>
          <w:rFonts w:ascii="Times New Roman"/>
          <w:b w:val="false"/>
          <w:i w:val="false"/>
          <w:color w:val="000000"/>
          <w:sz w:val="28"/>
        </w:rPr>
        <w:t>
</w:t>
      </w:r>
      <w:r>
        <w:rPr>
          <w:rFonts w:ascii="Times New Roman"/>
          <w:b w:val="false"/>
          <w:i w:val="false"/>
          <w:color w:val="000000"/>
          <w:sz w:val="28"/>
        </w:rPr>
        <w:t>
      3) электрондық пошта мекенжайы: kfn@nationalbank.kz;</w:t>
      </w:r>
      <w:r>
        <w:br/>
      </w:r>
      <w:r>
        <w:rPr>
          <w:rFonts w:ascii="Times New Roman"/>
          <w:b w:val="false"/>
          <w:i w:val="false"/>
          <w:color w:val="000000"/>
          <w:sz w:val="28"/>
        </w:rPr>
        <w:t>
</w:t>
      </w:r>
      <w:r>
        <w:rPr>
          <w:rFonts w:ascii="Times New Roman"/>
          <w:b w:val="false"/>
          <w:i w:val="false"/>
          <w:color w:val="000000"/>
          <w:sz w:val="28"/>
        </w:rPr>
        <w:t>
      4) жұмыс кестесі: сенбі, жексенбі, демалыс және мереке күндерінен басқа күндері, күн сайын сағат 9.00-ден 18.00-ге дейін;</w:t>
      </w:r>
      <w:r>
        <w:br/>
      </w:r>
      <w:r>
        <w:rPr>
          <w:rFonts w:ascii="Times New Roman"/>
          <w:b w:val="false"/>
          <w:i w:val="false"/>
          <w:color w:val="000000"/>
          <w:sz w:val="28"/>
        </w:rPr>
        <w:t>
</w:t>
      </w:r>
      <w:r>
        <w:rPr>
          <w:rFonts w:ascii="Times New Roman"/>
          <w:b w:val="false"/>
          <w:i w:val="false"/>
          <w:color w:val="000000"/>
          <w:sz w:val="28"/>
        </w:rPr>
        <w:t>
      5) Комитет төрағасының және оның орынбасарларының азаматтарды және заңды тұлғалардың өкілдерін қабылдау кестесі: айдың бірінші және екінші бейсенбісі (сағат 16.00-ден 18.00-ге дейін);</w:t>
      </w:r>
      <w:r>
        <w:br/>
      </w:r>
      <w:r>
        <w:rPr>
          <w:rFonts w:ascii="Times New Roman"/>
          <w:b w:val="false"/>
          <w:i w:val="false"/>
          <w:color w:val="000000"/>
          <w:sz w:val="28"/>
        </w:rPr>
        <w:t>
</w:t>
      </w:r>
      <w:r>
        <w:rPr>
          <w:rFonts w:ascii="Times New Roman"/>
          <w:b w:val="false"/>
          <w:i w:val="false"/>
          <w:color w:val="000000"/>
          <w:sz w:val="28"/>
        </w:rPr>
        <w:t>
      6) Комитет төрағасының қабылдау бөлмесінің телефоны: 
</w:t>
      </w:r>
      <w:r>
        <w:rPr>
          <w:rFonts w:ascii="Times New Roman"/>
          <w:b w:val="false"/>
          <w:i w:val="false"/>
          <w:color w:val="000000"/>
          <w:sz w:val="28"/>
        </w:rPr>
        <w:t>
8(727)2788-000;</w:t>
      </w:r>
      <w:r>
        <w:br/>
      </w:r>
      <w:r>
        <w:rPr>
          <w:rFonts w:ascii="Times New Roman"/>
          <w:b w:val="false"/>
          <w:i w:val="false"/>
          <w:color w:val="000000"/>
          <w:sz w:val="28"/>
        </w:rPr>
        <w:t>
</w:t>
      </w:r>
      <w:r>
        <w:rPr>
          <w:rFonts w:ascii="Times New Roman"/>
          <w:b w:val="false"/>
          <w:i w:val="false"/>
          <w:color w:val="000000"/>
          <w:sz w:val="28"/>
        </w:rPr>
        <w:t>
      7) Комитет төрағасының жетекшілік ететін орынбасарының қабылдау бөлмесінің телефоны: 8(727)2788-004.</w:t>
      </w:r>
    </w:p>
    <w:bookmarkEnd w:id="318"/>
    <w:bookmarkStart w:name="z1529" w:id="319"/>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Үкіметі немесе Қазақстан </w:t>
      </w:r>
      <w:r>
        <w:br/>
      </w:r>
      <w:r>
        <w:rPr>
          <w:rFonts w:ascii="Times New Roman"/>
          <w:b w:val="false"/>
          <w:i w:val="false"/>
          <w:color w:val="000000"/>
          <w:sz w:val="28"/>
        </w:rPr>
        <w:t xml:space="preserve">
Республикасының Ұлттық  </w:t>
      </w:r>
      <w:r>
        <w:br/>
      </w:r>
      <w:r>
        <w:rPr>
          <w:rFonts w:ascii="Times New Roman"/>
          <w:b w:val="false"/>
          <w:i w:val="false"/>
          <w:color w:val="000000"/>
          <w:sz w:val="28"/>
        </w:rPr>
        <w:t>
Банкі құрған банкке немесе</w:t>
      </w:r>
      <w:r>
        <w:br/>
      </w:r>
      <w:r>
        <w:rPr>
          <w:rFonts w:ascii="Times New Roman"/>
          <w:b w:val="false"/>
          <w:i w:val="false"/>
          <w:color w:val="000000"/>
          <w:sz w:val="28"/>
        </w:rPr>
        <w:t xml:space="preserve">
банк операцияларының   </w:t>
      </w:r>
      <w:r>
        <w:br/>
      </w:r>
      <w:r>
        <w:rPr>
          <w:rFonts w:ascii="Times New Roman"/>
          <w:b w:val="false"/>
          <w:i w:val="false"/>
          <w:color w:val="000000"/>
          <w:sz w:val="28"/>
        </w:rPr>
        <w:t xml:space="preserve">
жекелеген түрлерін жүзеге </w:t>
      </w:r>
      <w:r>
        <w:br/>
      </w:r>
      <w:r>
        <w:rPr>
          <w:rFonts w:ascii="Times New Roman"/>
          <w:b w:val="false"/>
          <w:i w:val="false"/>
          <w:color w:val="000000"/>
          <w:sz w:val="28"/>
        </w:rPr>
        <w:t xml:space="preserve">
асыратын ұйымға қаржы   </w:t>
      </w:r>
      <w:r>
        <w:br/>
      </w:r>
      <w:r>
        <w:rPr>
          <w:rFonts w:ascii="Times New Roman"/>
          <w:b w:val="false"/>
          <w:i w:val="false"/>
          <w:color w:val="000000"/>
          <w:sz w:val="28"/>
        </w:rPr>
        <w:t>
агенттігі мәртебесін беру»</w:t>
      </w:r>
      <w:r>
        <w:br/>
      </w:r>
      <w:r>
        <w:rPr>
          <w:rFonts w:ascii="Times New Roman"/>
          <w:b w:val="false"/>
          <w:i w:val="false"/>
          <w:color w:val="000000"/>
          <w:sz w:val="28"/>
        </w:rPr>
        <w:t xml:space="preserve">
мемлекеттік қызметтер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ҚОСЫМША          </w:t>
      </w:r>
    </w:p>
    <w:bookmarkEnd w:id="319"/>
    <w:bookmarkStart w:name="z1530" w:id="320"/>
    <w:p>
      <w:pPr>
        <w:spacing w:after="0"/>
        <w:ind w:left="0"/>
        <w:jc w:val="left"/>
      </w:pPr>
      <w:r>
        <w:rPr>
          <w:rFonts w:ascii="Times New Roman"/>
          <w:b/>
          <w:i w:val="false"/>
          <w:color w:val="000000"/>
        </w:rPr>
        <w:t xml:space="preserve"> 
Кесте. Сапа мен қол тиімділік көрсеткіштерінің мәндері</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3"/>
        <w:gridCol w:w="2583"/>
        <w:gridCol w:w="2580"/>
        <w:gridCol w:w="2694"/>
      </w:tblGrid>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w:t>
            </w:r>
            <w:r>
              <w:rPr>
                <w:rFonts w:ascii="Times New Roman"/>
                <w:b w:val="false"/>
                <w:i w:val="false"/>
                <w:color w:val="000000"/>
                <w:sz w:val="20"/>
              </w:rPr>
              <w:t>Құжатты тапсырған сәттен бастап белгіленген мерзімде қызметті ұсыну жағдайларының пайызы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процесінің сапасына қанағаттанған тұтынушылардың пайызы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Қолжетімділік
</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Қызметтің сапасына және оны ұсыну тәртібі туралы ақпаратқа қанағаттанған тұтынушылардың пайызы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қолжетімді болатын ақпарат қызметтерінің пайызы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пайызы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Әдептілік
</w:t>
            </w:r>
          </w:p>
        </w:tc>
      </w:tr>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қанағаттанған тұтынушылардың пайызы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1" w:id="3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14 желтоқсандағы</w:t>
      </w:r>
      <w:r>
        <w:br/>
      </w:r>
      <w:r>
        <w:rPr>
          <w:rFonts w:ascii="Times New Roman"/>
          <w:b w:val="false"/>
          <w:i w:val="false"/>
          <w:color w:val="000000"/>
          <w:sz w:val="28"/>
        </w:rPr>
        <w:t xml:space="preserve">
№ 196 Жарлығымен    </w:t>
      </w:r>
      <w:r>
        <w:br/>
      </w:r>
      <w:r>
        <w:rPr>
          <w:rFonts w:ascii="Times New Roman"/>
          <w:b w:val="false"/>
          <w:i w:val="false"/>
          <w:color w:val="000000"/>
          <w:sz w:val="28"/>
        </w:rPr>
        <w:t xml:space="preserve">
БЕКІТІЛГЕН      </w:t>
      </w:r>
    </w:p>
    <w:bookmarkEnd w:id="321"/>
    <w:bookmarkStart w:name="z1532" w:id="322"/>
    <w:p>
      <w:pPr>
        <w:spacing w:after="0"/>
        <w:ind w:left="0"/>
        <w:jc w:val="left"/>
      </w:pPr>
      <w:r>
        <w:rPr>
          <w:rFonts w:ascii="Times New Roman"/>
          <w:b/>
          <w:i w:val="false"/>
          <w:color w:val="000000"/>
        </w:rPr>
        <w:t xml:space="preserve"> 
Акцияларды орналастыру қорытындылары туралы</w:t>
      </w:r>
      <w:r>
        <w:br/>
      </w:r>
      <w:r>
        <w:rPr>
          <w:rFonts w:ascii="Times New Roman"/>
          <w:b/>
          <w:i w:val="false"/>
          <w:color w:val="000000"/>
        </w:rPr>
        <w:t>
есепті бекіту жөнінде хабарлама беру»</w:t>
      </w:r>
      <w:r>
        <w:br/>
      </w:r>
      <w:r>
        <w:rPr>
          <w:rFonts w:ascii="Times New Roman"/>
          <w:b/>
          <w:i w:val="false"/>
          <w:color w:val="000000"/>
        </w:rPr>
        <w:t>
мемлекеттік қызметтер</w:t>
      </w:r>
      <w:r>
        <w:br/>
      </w:r>
      <w:r>
        <w:rPr>
          <w:rFonts w:ascii="Times New Roman"/>
          <w:b/>
          <w:i w:val="false"/>
          <w:color w:val="000000"/>
        </w:rPr>
        <w:t>
СТАНДАРТЫ</w:t>
      </w:r>
    </w:p>
    <w:bookmarkEnd w:id="322"/>
    <w:bookmarkStart w:name="z1533" w:id="323"/>
    <w:p>
      <w:pPr>
        <w:spacing w:after="0"/>
        <w:ind w:left="0"/>
        <w:jc w:val="left"/>
      </w:pPr>
      <w:r>
        <w:rPr>
          <w:rFonts w:ascii="Times New Roman"/>
          <w:b/>
          <w:i w:val="false"/>
          <w:color w:val="000000"/>
        </w:rPr>
        <w:t xml:space="preserve"> 
1. Жалпы ережелер</w:t>
      </w:r>
    </w:p>
    <w:bookmarkEnd w:id="323"/>
    <w:bookmarkStart w:name="z1534" w:id="324"/>
    <w:p>
      <w:pPr>
        <w:spacing w:after="0"/>
        <w:ind w:left="0"/>
        <w:jc w:val="both"/>
      </w:pPr>
      <w:r>
        <w:rPr>
          <w:rFonts w:ascii="Times New Roman"/>
          <w:b w:val="false"/>
          <w:i w:val="false"/>
          <w:color w:val="000000"/>
          <w:sz w:val="28"/>
        </w:rPr>
        <w:t>       
1. Мемлекеттік қызметтерді 050000, Алматы қаласы, Әйтеке би көшесі, 67 мекенжайында орналасқан Қазақстан Республикасы Ұлттық Банкінің Қаржы нарығын және қаржы ұйымдарын бақылау мен қадағалау комитеті (бұдан әрі — Комитет)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қызметтер «Акционерлік қоғамдар туралы»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сондай-ақ «Бағалы қағаздар рыногы туралы» Қазақстан Республикасының Заңы </w:t>
      </w:r>
      <w:r>
        <w:rPr>
          <w:rFonts w:ascii="Times New Roman"/>
          <w:b w:val="false"/>
          <w:i w:val="false"/>
          <w:color w:val="000000"/>
          <w:sz w:val="28"/>
        </w:rPr>
        <w:t>24-бабының</w:t>
      </w:r>
      <w:r>
        <w:rPr>
          <w:rFonts w:ascii="Times New Roman"/>
          <w:b w:val="false"/>
          <w:i w:val="false"/>
          <w:color w:val="000000"/>
          <w:sz w:val="28"/>
        </w:rPr>
        <w:t xml:space="preserve"> және Қазақстан Республикасының Қаржы нарығын және қаржы ұйымдарын реттеу мен қадағалау агенттігі Басқармасының «Жарияланған акциялар шығарылымын мемлекеттік тіркеуді, акцияларды орналастыру және акциялар шығарылымын жою қорытындысы туралы есепті бекіту» 2005 жылғы 30 шілдедегі № 268 </w:t>
      </w:r>
      <w:r>
        <w:rPr>
          <w:rFonts w:ascii="Times New Roman"/>
          <w:b w:val="false"/>
          <w:i w:val="false"/>
          <w:color w:val="000000"/>
          <w:sz w:val="28"/>
        </w:rPr>
        <w:t>қаулысының</w:t>
      </w:r>
      <w:r>
        <w:rPr>
          <w:rFonts w:ascii="Times New Roman"/>
          <w:b w:val="false"/>
          <w:i w:val="false"/>
          <w:color w:val="000000"/>
          <w:sz w:val="28"/>
        </w:rPr>
        <w:t xml:space="preserve"> (бұдан әрі - Ереже)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қызметтер стандарты Қазақстан Республикасы Ұлттық Банкінің: www.nationalbank.kz интернет-ресурсында («Ұлттық Банктің мемлекеттік қызметтері» бөлімі) орналастырылады, сондай-ақ ол Қазақстан Республикасының бүкіл аумағында таралатын бұқаралық ақпарат құралдарында жарияланған. Қосымша ақпаратты 8(727)2619-226, 2788-104 телефондары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қызметтердің нәтижесі - акцияларды орналастыру қорытындылары туралы есепті бекіту жөніндегі хабарлама және қағаз тасымалдауыштағы ілеспе хатпен акцияларды орналастыру қорытындылары туралы есептің бір данасы не қызметтер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6. Мемлекеттік қызметтер Қазақстан Республикасының заңды тұлғаларына (бұдан әрі - өтініш беруші)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қызметтер өтініш беруші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 пакетін ұсынған күннен бастап күнтізбелік он төрт күн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қызметтер тегін көрсетіледі.</w:t>
      </w:r>
      <w:r>
        <w:br/>
      </w:r>
      <w:r>
        <w:rPr>
          <w:rFonts w:ascii="Times New Roman"/>
          <w:b w:val="false"/>
          <w:i w:val="false"/>
          <w:color w:val="000000"/>
          <w:sz w:val="28"/>
        </w:rPr>
        <w:t>
</w:t>
      </w:r>
      <w:r>
        <w:rPr>
          <w:rFonts w:ascii="Times New Roman"/>
          <w:b w:val="false"/>
          <w:i w:val="false"/>
          <w:color w:val="000000"/>
          <w:sz w:val="28"/>
        </w:rPr>
        <w:t>
      9. Өтініш берушілердің акцияларды орналастыру қорытындылары туралы есепті бекіту туралы өтініші түрінде жазбаша нысанда жіберілген өтініштері бойынша мемлекеттік қызметтер сенбі, жексенбі, демалыс және мереке күндерінен басқа күндері сағат 13.00-ден 14.00-ге дейінгі түскі үзіліспен, сағат 9.00-ден 18.00-ге дейін көрсетіледі.</w:t>
      </w:r>
      <w:r>
        <w:br/>
      </w:r>
      <w:r>
        <w:rPr>
          <w:rFonts w:ascii="Times New Roman"/>
          <w:b w:val="false"/>
          <w:i w:val="false"/>
          <w:color w:val="000000"/>
          <w:sz w:val="28"/>
        </w:rPr>
        <w:t>
</w:t>
      </w:r>
      <w:r>
        <w:rPr>
          <w:rFonts w:ascii="Times New Roman"/>
          <w:b w:val="false"/>
          <w:i w:val="false"/>
          <w:color w:val="000000"/>
          <w:sz w:val="28"/>
        </w:rPr>
        <w:t>
      Осы мемлекеттік қызметтер бойынша алдын-ала жазылу, сондай-ақ жедел қызметтер көрсету болмайды.</w:t>
      </w:r>
      <w:r>
        <w:br/>
      </w:r>
      <w:r>
        <w:rPr>
          <w:rFonts w:ascii="Times New Roman"/>
          <w:b w:val="false"/>
          <w:i w:val="false"/>
          <w:color w:val="000000"/>
          <w:sz w:val="28"/>
        </w:rPr>
        <w:t>
</w:t>
      </w:r>
      <w:r>
        <w:rPr>
          <w:rFonts w:ascii="Times New Roman"/>
          <w:b w:val="false"/>
          <w:i w:val="false"/>
          <w:color w:val="000000"/>
          <w:sz w:val="28"/>
        </w:rPr>
        <w:t>
      10. Мемлекеттік қызметтер Комитеттің ғимаратында көрсетіледі. Комитет ғимаратының кіреберісі дене мүмкіндіктері шектеулі адамдарға қолжетімді болуы үшін пандустармен жабдықталған.</w:t>
      </w:r>
      <w:r>
        <w:br/>
      </w:r>
      <w:r>
        <w:rPr>
          <w:rFonts w:ascii="Times New Roman"/>
          <w:b w:val="false"/>
          <w:i w:val="false"/>
          <w:color w:val="000000"/>
          <w:sz w:val="28"/>
        </w:rPr>
        <w:t>
</w:t>
      </w:r>
      <w:r>
        <w:rPr>
          <w:rFonts w:ascii="Times New Roman"/>
          <w:b w:val="false"/>
          <w:i w:val="false"/>
          <w:color w:val="000000"/>
          <w:sz w:val="28"/>
        </w:rPr>
        <w:t>
      Мемлекеттік қызметтер көрсету кезінде кезектілік болмайтындықтан күту залы қарастырылмаған.</w:t>
      </w:r>
    </w:p>
    <w:bookmarkEnd w:id="324"/>
    <w:bookmarkStart w:name="z1546" w:id="325"/>
    <w:p>
      <w:pPr>
        <w:spacing w:after="0"/>
        <w:ind w:left="0"/>
        <w:jc w:val="left"/>
      </w:pPr>
      <w:r>
        <w:rPr>
          <w:rFonts w:ascii="Times New Roman"/>
          <w:b/>
          <w:i w:val="false"/>
          <w:color w:val="000000"/>
        </w:rPr>
        <w:t xml:space="preserve"> 
2. Мемлекеттік қызметтер көрсету тәртібі</w:t>
      </w:r>
    </w:p>
    <w:bookmarkEnd w:id="325"/>
    <w:bookmarkStart w:name="z1547" w:id="326"/>
    <w:p>
      <w:pPr>
        <w:spacing w:after="0"/>
        <w:ind w:left="0"/>
        <w:jc w:val="both"/>
      </w:pPr>
      <w:r>
        <w:rPr>
          <w:rFonts w:ascii="Times New Roman"/>
          <w:b w:val="false"/>
          <w:i w:val="false"/>
          <w:color w:val="000000"/>
          <w:sz w:val="28"/>
        </w:rPr>
        <w:t>
      11. Мемлекеттік қызметтерді алу үшін өтініш беруші Комитетке:</w:t>
      </w:r>
      <w:r>
        <w:br/>
      </w:r>
      <w:r>
        <w:rPr>
          <w:rFonts w:ascii="Times New Roman"/>
          <w:b w:val="false"/>
          <w:i w:val="false"/>
          <w:color w:val="000000"/>
          <w:sz w:val="28"/>
        </w:rPr>
        <w:t>
</w:t>
      </w:r>
      <w:r>
        <w:rPr>
          <w:rFonts w:ascii="Times New Roman"/>
          <w:b w:val="false"/>
          <w:i w:val="false"/>
          <w:color w:val="000000"/>
          <w:sz w:val="28"/>
        </w:rPr>
        <w:t>
      1) акцияларды орналастыру қорытындылары туралы есепті қарау жөніндегі өтінішті;</w:t>
      </w:r>
      <w:r>
        <w:br/>
      </w:r>
      <w:r>
        <w:rPr>
          <w:rFonts w:ascii="Times New Roman"/>
          <w:b w:val="false"/>
          <w:i w:val="false"/>
          <w:color w:val="000000"/>
          <w:sz w:val="28"/>
        </w:rPr>
        <w:t>
</w:t>
      </w:r>
      <w:r>
        <w:rPr>
          <w:rFonts w:ascii="Times New Roman"/>
          <w:b w:val="false"/>
          <w:i w:val="false"/>
          <w:color w:val="000000"/>
          <w:sz w:val="28"/>
        </w:rPr>
        <w:t>
      2) есепті айдың аяғындағы немесе акцияларды орналастыру аяқталған күнгі жағдай бойынша қаржылық есептілікті;</w:t>
      </w:r>
      <w:r>
        <w:br/>
      </w:r>
      <w:r>
        <w:rPr>
          <w:rFonts w:ascii="Times New Roman"/>
          <w:b w:val="false"/>
          <w:i w:val="false"/>
          <w:color w:val="000000"/>
          <w:sz w:val="28"/>
        </w:rPr>
        <w:t>
</w:t>
      </w:r>
      <w:r>
        <w:rPr>
          <w:rFonts w:ascii="Times New Roman"/>
          <w:b w:val="false"/>
          <w:i w:val="false"/>
          <w:color w:val="000000"/>
          <w:sz w:val="28"/>
        </w:rPr>
        <w:t>
      3) Ережеде белгіленген талаптарға сәйкес жасалған және ресімделген акцияларды орналастыру қорытындылары туралы есепті ұсынуы тиіс.</w:t>
      </w:r>
      <w:r>
        <w:br/>
      </w:r>
      <w:r>
        <w:rPr>
          <w:rFonts w:ascii="Times New Roman"/>
          <w:b w:val="false"/>
          <w:i w:val="false"/>
          <w:color w:val="000000"/>
          <w:sz w:val="28"/>
        </w:rPr>
        <w:t>
</w:t>
      </w:r>
      <w:r>
        <w:rPr>
          <w:rFonts w:ascii="Times New Roman"/>
          <w:b w:val="false"/>
          <w:i w:val="false"/>
          <w:color w:val="000000"/>
          <w:sz w:val="28"/>
        </w:rPr>
        <w:t>
      12. Өтініш беруші акцияларды орналастыру қорытындылары туралы есепті бекітуге арналған өтінішті еркін нысанда жасайды.</w:t>
      </w:r>
      <w:r>
        <w:br/>
      </w:r>
      <w:r>
        <w:rPr>
          <w:rFonts w:ascii="Times New Roman"/>
          <w:b w:val="false"/>
          <w:i w:val="false"/>
          <w:color w:val="000000"/>
          <w:sz w:val="28"/>
        </w:rPr>
        <w:t>
</w:t>
      </w:r>
      <w:r>
        <w:rPr>
          <w:rFonts w:ascii="Times New Roman"/>
          <w:b w:val="false"/>
          <w:i w:val="false"/>
          <w:color w:val="000000"/>
          <w:sz w:val="28"/>
        </w:rPr>
        <w:t>
      13. Қажетті құжаттар пакеті 050000, Алматы қаласы, Әйтеке би көшесі, 67 мекенжайы бойынша құжаттарды қабылдауға және тіркеуге уәкілетті жауапты адамға күтпестен тапсырылады (немесе хат-хабарды қабылдау үшін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14. Өтініш беруші құжаттар пакетін қолма-қол табыс еткен жағдайда, құжаттарды қабылдауға және тіркеуге уәкілетті жауапты адам өтініштің екінші данасына не оның көшірмесіне мөртабанмен «Қабылданды» деген белгі қояды.</w:t>
      </w:r>
      <w:r>
        <w:br/>
      </w:r>
      <w:r>
        <w:rPr>
          <w:rFonts w:ascii="Times New Roman"/>
          <w:b w:val="false"/>
          <w:i w:val="false"/>
          <w:color w:val="000000"/>
          <w:sz w:val="28"/>
        </w:rPr>
        <w:t>
</w:t>
      </w:r>
      <w:r>
        <w:rPr>
          <w:rFonts w:ascii="Times New Roman"/>
          <w:b w:val="false"/>
          <w:i w:val="false"/>
          <w:color w:val="000000"/>
          <w:sz w:val="28"/>
        </w:rPr>
        <w:t>
      Құжаттар пакеті хат-хабарды қабылдау үшін арнайы жабдықталған жәшік арқылы тапсырылған жағдайда мөртабанмен «Қабылданды» деген белгі қойылмайды және құжаттардың алынғаны туралы талон берілмейді.</w:t>
      </w:r>
      <w:r>
        <w:br/>
      </w:r>
      <w:r>
        <w:rPr>
          <w:rFonts w:ascii="Times New Roman"/>
          <w:b w:val="false"/>
          <w:i w:val="false"/>
          <w:color w:val="000000"/>
          <w:sz w:val="28"/>
        </w:rPr>
        <w:t>
</w:t>
      </w:r>
      <w:r>
        <w:rPr>
          <w:rFonts w:ascii="Times New Roman"/>
          <w:b w:val="false"/>
          <w:i w:val="false"/>
          <w:color w:val="000000"/>
          <w:sz w:val="28"/>
        </w:rPr>
        <w:t>
      Хат-хабарды қабылдауға арналған жәшіктен құжаттар күніне кемінде төрт рет (сағат 9.00-де, 11.00-де, 15.00-де және 18.00-де) алынады.</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көрсетудің нәтижесі пошта арқылы жіберіледі немесе Комитет бөлімшесінің жауапты орындаушысы тікелей өтініш берушіге немесе тиісті түрде ресімделген сенімхатты ұсынған жағдайда оның уәкілетті өкіліне береді.</w:t>
      </w:r>
      <w:r>
        <w:br/>
      </w:r>
      <w:r>
        <w:rPr>
          <w:rFonts w:ascii="Times New Roman"/>
          <w:b w:val="false"/>
          <w:i w:val="false"/>
          <w:color w:val="000000"/>
          <w:sz w:val="28"/>
        </w:rPr>
        <w:t>
</w:t>
      </w:r>
      <w:r>
        <w:rPr>
          <w:rFonts w:ascii="Times New Roman"/>
          <w:b w:val="false"/>
          <w:i w:val="false"/>
          <w:color w:val="000000"/>
          <w:sz w:val="28"/>
        </w:rPr>
        <w:t>
      16. Мынадай жағдайларда, егер:</w:t>
      </w:r>
      <w:r>
        <w:br/>
      </w:r>
      <w:r>
        <w:rPr>
          <w:rFonts w:ascii="Times New Roman"/>
          <w:b w:val="false"/>
          <w:i w:val="false"/>
          <w:color w:val="000000"/>
          <w:sz w:val="28"/>
        </w:rPr>
        <w:t>
</w:t>
      </w:r>
      <w:r>
        <w:rPr>
          <w:rFonts w:ascii="Times New Roman"/>
          <w:b w:val="false"/>
          <w:i w:val="false"/>
          <w:color w:val="000000"/>
          <w:sz w:val="28"/>
        </w:rPr>
        <w:t>
      1) ұсынылған құжаттар пакеті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талаптарға сәйкес келмесе;</w:t>
      </w:r>
      <w:r>
        <w:br/>
      </w:r>
      <w:r>
        <w:rPr>
          <w:rFonts w:ascii="Times New Roman"/>
          <w:b w:val="false"/>
          <w:i w:val="false"/>
          <w:color w:val="000000"/>
          <w:sz w:val="28"/>
        </w:rPr>
        <w:t>
</w:t>
      </w:r>
      <w:r>
        <w:rPr>
          <w:rFonts w:ascii="Times New Roman"/>
          <w:b w:val="false"/>
          <w:i w:val="false"/>
          <w:color w:val="000000"/>
          <w:sz w:val="28"/>
        </w:rPr>
        <w:t>
      2) ұсынылған құжаттар Қазақстан Республикасының заңнамасында белгіленген талаптарға сәйкес келмесе акцияларды орналастыру қорытындылары туралы есепті бекітуден бас тартылады.</w:t>
      </w:r>
      <w:r>
        <w:br/>
      </w:r>
      <w:r>
        <w:rPr>
          <w:rFonts w:ascii="Times New Roman"/>
          <w:b w:val="false"/>
          <w:i w:val="false"/>
          <w:color w:val="000000"/>
          <w:sz w:val="28"/>
        </w:rPr>
        <w:t>
</w:t>
      </w:r>
      <w:r>
        <w:rPr>
          <w:rFonts w:ascii="Times New Roman"/>
          <w:b w:val="false"/>
          <w:i w:val="false"/>
          <w:color w:val="000000"/>
          <w:sz w:val="28"/>
        </w:rPr>
        <w:t>
      Осы мемлекеттік қызметтер бойынша оны тоқтата тұруға негіздер жоқ.</w:t>
      </w:r>
    </w:p>
    <w:bookmarkEnd w:id="326"/>
    <w:bookmarkStart w:name="z1561" w:id="327"/>
    <w:p>
      <w:pPr>
        <w:spacing w:after="0"/>
        <w:ind w:left="0"/>
        <w:jc w:val="left"/>
      </w:pPr>
      <w:r>
        <w:rPr>
          <w:rFonts w:ascii="Times New Roman"/>
          <w:b/>
          <w:i w:val="false"/>
          <w:color w:val="000000"/>
        </w:rPr>
        <w:t xml:space="preserve"> 
3. Жұмыс қағидаттары</w:t>
      </w:r>
    </w:p>
    <w:bookmarkEnd w:id="327"/>
    <w:bookmarkStart w:name="z1562" w:id="328"/>
    <w:p>
      <w:pPr>
        <w:spacing w:after="0"/>
        <w:ind w:left="0"/>
        <w:jc w:val="both"/>
      </w:pPr>
      <w:r>
        <w:rPr>
          <w:rFonts w:ascii="Times New Roman"/>
          <w:b w:val="false"/>
          <w:i w:val="false"/>
          <w:color w:val="000000"/>
          <w:sz w:val="28"/>
        </w:rPr>
        <w:t>
      17. Комитет осы қызметтерді көрсеткен кезде басшылыққа алатын негізгі жұмыс қағидаттары:</w:t>
      </w:r>
      <w:r>
        <w:br/>
      </w:r>
      <w:r>
        <w:rPr>
          <w:rFonts w:ascii="Times New Roman"/>
          <w:b w:val="false"/>
          <w:i w:val="false"/>
          <w:color w:val="000000"/>
          <w:sz w:val="28"/>
        </w:rPr>
        <w:t>
</w:t>
      </w:r>
      <w:r>
        <w:rPr>
          <w:rFonts w:ascii="Times New Roman"/>
          <w:b w:val="false"/>
          <w:i w:val="false"/>
          <w:color w:val="000000"/>
          <w:sz w:val="28"/>
        </w:rPr>
        <w:t>
      1) әдептілік;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 туралы толық ақпарат;</w:t>
      </w:r>
      <w:r>
        <w:br/>
      </w:r>
      <w:r>
        <w:rPr>
          <w:rFonts w:ascii="Times New Roman"/>
          <w:b w:val="false"/>
          <w:i w:val="false"/>
          <w:color w:val="000000"/>
          <w:sz w:val="28"/>
        </w:rPr>
        <w:t>
</w:t>
      </w:r>
      <w:r>
        <w:rPr>
          <w:rFonts w:ascii="Times New Roman"/>
          <w:b w:val="false"/>
          <w:i w:val="false"/>
          <w:color w:val="000000"/>
          <w:sz w:val="28"/>
        </w:rPr>
        <w:t>
      3) жауап ақпаратының сапасы және уақтылылығы;</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қызметшілерінің ар-намыс кодексін сақтауы;</w:t>
      </w:r>
      <w:r>
        <w:br/>
      </w:r>
      <w:r>
        <w:rPr>
          <w:rFonts w:ascii="Times New Roman"/>
          <w:b w:val="false"/>
          <w:i w:val="false"/>
          <w:color w:val="000000"/>
          <w:sz w:val="28"/>
        </w:rPr>
        <w:t>
</w:t>
      </w:r>
      <w:r>
        <w:rPr>
          <w:rFonts w:ascii="Times New Roman"/>
          <w:b w:val="false"/>
          <w:i w:val="false"/>
          <w:color w:val="000000"/>
          <w:sz w:val="28"/>
        </w:rPr>
        <w:t>
      5) мемлекеттік қызметтер көрсету барысында өтініш берушінің құжаттарындағы ақпараттың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6) өтініш беруші құжаттарды алу үшін келмеген жағдайда олардың сақталуы болып табылады.</w:t>
      </w:r>
    </w:p>
    <w:bookmarkEnd w:id="328"/>
    <w:bookmarkStart w:name="z1569" w:id="329"/>
    <w:p>
      <w:pPr>
        <w:spacing w:after="0"/>
        <w:ind w:left="0"/>
        <w:jc w:val="left"/>
      </w:pPr>
      <w:r>
        <w:rPr>
          <w:rFonts w:ascii="Times New Roman"/>
          <w:b/>
          <w:i w:val="false"/>
          <w:color w:val="000000"/>
        </w:rPr>
        <w:t xml:space="preserve"> 
4. Жұмыс нәтижелері</w:t>
      </w:r>
    </w:p>
    <w:bookmarkEnd w:id="329"/>
    <w:bookmarkStart w:name="z1570" w:id="330"/>
    <w:p>
      <w:pPr>
        <w:spacing w:after="0"/>
        <w:ind w:left="0"/>
        <w:jc w:val="both"/>
      </w:pPr>
      <w:r>
        <w:rPr>
          <w:rFonts w:ascii="Times New Roman"/>
          <w:b w:val="false"/>
          <w:i w:val="false"/>
          <w:color w:val="000000"/>
          <w:sz w:val="28"/>
        </w:rPr>
        <w:t>
      18. Өтініш берушілерге мемлекеттік қызметтер көрсету нәтижелері осы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Қазақстан Республикасы Ұлттық Банкінің жұмысы бағаланатын осы мемлекеттік қызметтердің сапа және тиімділік көрсеткіштерінің мақсатты мәндері жыл сайын Қазақстан Республикасының Ұлттық Банкі Төрағасының бұйрығымен бекітіледі.</w:t>
      </w:r>
    </w:p>
    <w:bookmarkEnd w:id="330"/>
    <w:bookmarkStart w:name="z1572" w:id="331"/>
    <w:p>
      <w:pPr>
        <w:spacing w:after="0"/>
        <w:ind w:left="0"/>
        <w:jc w:val="left"/>
      </w:pPr>
      <w:r>
        <w:rPr>
          <w:rFonts w:ascii="Times New Roman"/>
          <w:b/>
          <w:i w:val="false"/>
          <w:color w:val="000000"/>
        </w:rPr>
        <w:t xml:space="preserve"> 
5. Шағымдану тәртібі</w:t>
      </w:r>
    </w:p>
    <w:bookmarkEnd w:id="331"/>
    <w:bookmarkStart w:name="z1573" w:id="332"/>
    <w:p>
      <w:pPr>
        <w:spacing w:after="0"/>
        <w:ind w:left="0"/>
        <w:jc w:val="both"/>
      </w:pPr>
      <w:r>
        <w:rPr>
          <w:rFonts w:ascii="Times New Roman"/>
          <w:b w:val="false"/>
          <w:i w:val="false"/>
          <w:color w:val="000000"/>
          <w:sz w:val="28"/>
        </w:rPr>
        <w:t>
      20. Уәкілетті лауазымды тұлғалардың іс-әрекеттеріне (әрекетсіздігіне) шағымдану тәртібін түсіндіру және шағымды дайындауға көмектесу 050000, Алматы қаласы, Әйтеке би көшесі, 67 мекенжайы бойынша, № 317, 413 кабинетте не 8 (727) 2619-226, 2788-104 телефондары бойынша жүзеге асырылады.</w:t>
      </w:r>
      <w:r>
        <w:br/>
      </w:r>
      <w:r>
        <w:rPr>
          <w:rFonts w:ascii="Times New Roman"/>
          <w:b w:val="false"/>
          <w:i w:val="false"/>
          <w:color w:val="000000"/>
          <w:sz w:val="28"/>
        </w:rPr>
        <w:t>
</w:t>
      </w:r>
      <w:r>
        <w:rPr>
          <w:rFonts w:ascii="Times New Roman"/>
          <w:b w:val="false"/>
          <w:i w:val="false"/>
          <w:color w:val="000000"/>
          <w:sz w:val="28"/>
        </w:rPr>
        <w:t>
      21. Өтініш беруші мемлекеттік қызметтер көрсету нәтижелерімен келіспеген жағдайда, шағым Комитет төрағасының немесе оның орынбасарының атына жазбаша нысанда пошта арқылы (электронды</w:t>
      </w:r>
      <w:r>
        <w:br/>
      </w:r>
      <w:r>
        <w:rPr>
          <w:rFonts w:ascii="Times New Roman"/>
          <w:b w:val="false"/>
          <w:i w:val="false"/>
          <w:color w:val="000000"/>
          <w:sz w:val="28"/>
        </w:rPr>
        <w:t>
</w:t>
      </w:r>
      <w:r>
        <w:rPr>
          <w:rFonts w:ascii="Times New Roman"/>
          <w:b w:val="false"/>
          <w:i w:val="false"/>
          <w:color w:val="000000"/>
          <w:sz w:val="28"/>
        </w:rPr>
        <w:t>
түрде - kfn@nationalbank.kz) немесе 050000, Алматы қаласы, Әйтеке би көшесі, 67 мекенжайы бойынша қолма-қол тапсырылады, Комитет төрағасының қабылдау бөлмесінің телефоны: 8 (727) 2788-000, Комитет төрағасының жетекшілік ететін орынбасарының қабылдау бөлмесінің телефоны: 8 (727) 2788-001.</w:t>
      </w:r>
      <w:r>
        <w:br/>
      </w:r>
      <w:r>
        <w:rPr>
          <w:rFonts w:ascii="Times New Roman"/>
          <w:b w:val="false"/>
          <w:i w:val="false"/>
          <w:color w:val="000000"/>
          <w:sz w:val="28"/>
        </w:rPr>
        <w:t>
</w:t>
      </w:r>
      <w:r>
        <w:rPr>
          <w:rFonts w:ascii="Times New Roman"/>
          <w:b w:val="false"/>
          <w:i w:val="false"/>
          <w:color w:val="000000"/>
          <w:sz w:val="28"/>
        </w:rPr>
        <w:t>
      Жұмыс кестесі: сенбі, жексенбі, демалыс және мереке күндерінен басқа күндері, күн сайын сағат 13.00-ден 14.00-ге дейінгі түскі үзіліспен, сағат 9.00-ден 18.00-ге дейін.</w:t>
      </w:r>
      <w:r>
        <w:br/>
      </w:r>
      <w:r>
        <w:rPr>
          <w:rFonts w:ascii="Times New Roman"/>
          <w:b w:val="false"/>
          <w:i w:val="false"/>
          <w:color w:val="000000"/>
          <w:sz w:val="28"/>
        </w:rPr>
        <w:t>
</w:t>
      </w:r>
      <w:r>
        <w:rPr>
          <w:rFonts w:ascii="Times New Roman"/>
          <w:b w:val="false"/>
          <w:i w:val="false"/>
          <w:color w:val="000000"/>
          <w:sz w:val="28"/>
        </w:rPr>
        <w:t>
      Егер тұтынушы қабылданған шараларға қанағаттанбайтын болса немесе мәселені жоғары тұрған сатының қарауы талап етілсе, онда өтініш беруші шағымды Қазақстан Республикасының Ұлттық Банкі Төрағасының атына не оның орнындағы адамға жазбаша түрде жолдай алады. Шағымдар 050040, Алматы қаласы, «Көктем-3» шағынауданы, 21-үй мекенжайы бойынша поштамен жіберіле немесе қолма-қол беріле отырып, жазбаша түрде қабылданады.</w:t>
      </w:r>
      <w:r>
        <w:br/>
      </w:r>
      <w:r>
        <w:rPr>
          <w:rFonts w:ascii="Times New Roman"/>
          <w:b w:val="false"/>
          <w:i w:val="false"/>
          <w:color w:val="000000"/>
          <w:sz w:val="28"/>
        </w:rPr>
        <w:t>
</w:t>
      </w:r>
      <w:r>
        <w:rPr>
          <w:rFonts w:ascii="Times New Roman"/>
          <w:b w:val="false"/>
          <w:i w:val="false"/>
          <w:color w:val="000000"/>
          <w:sz w:val="28"/>
        </w:rPr>
        <w:t>
      22. Мемлекеттік қызметтерді Комитет көрсетеді.</w:t>
      </w:r>
      <w:r>
        <w:br/>
      </w:r>
      <w:r>
        <w:rPr>
          <w:rFonts w:ascii="Times New Roman"/>
          <w:b w:val="false"/>
          <w:i w:val="false"/>
          <w:color w:val="000000"/>
          <w:sz w:val="28"/>
        </w:rPr>
        <w:t>
</w:t>
      </w:r>
      <w:r>
        <w:rPr>
          <w:rFonts w:ascii="Times New Roman"/>
          <w:b w:val="false"/>
          <w:i w:val="false"/>
          <w:color w:val="000000"/>
          <w:sz w:val="28"/>
        </w:rPr>
        <w:t>
      Қызметтер дұрыс көрсетілмеген жағдайда шағым беру тәртібі осы Стандарттың </w:t>
      </w:r>
      <w:r>
        <w:rPr>
          <w:rFonts w:ascii="Times New Roman"/>
          <w:b w:val="false"/>
          <w:i w:val="false"/>
          <w:color w:val="000000"/>
          <w:sz w:val="28"/>
        </w:rPr>
        <w:t>21-тармағында</w:t>
      </w:r>
      <w:r>
        <w:rPr>
          <w:rFonts w:ascii="Times New Roman"/>
          <w:b w:val="false"/>
          <w:i w:val="false"/>
          <w:color w:val="000000"/>
          <w:sz w:val="28"/>
        </w:rPr>
        <w:t xml:space="preserve"> көзделген тәртіпке сәйкес келеді.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қызметтердің нәтижесімен келіспеген жағдайда өтініш беруші Қазақстан Республикасының заңнамасында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Шағымды берген кезде қажетті ресми құжаттардың тізбесі жоқ. Шағым еркін нысанда жасалады.</w:t>
      </w:r>
      <w:r>
        <w:br/>
      </w:r>
      <w:r>
        <w:rPr>
          <w:rFonts w:ascii="Times New Roman"/>
          <w:b w:val="false"/>
          <w:i w:val="false"/>
          <w:color w:val="000000"/>
          <w:sz w:val="28"/>
        </w:rPr>
        <w:t>
</w:t>
      </w:r>
      <w:r>
        <w:rPr>
          <w:rFonts w:ascii="Times New Roman"/>
          <w:b w:val="false"/>
          <w:i w:val="false"/>
          <w:color w:val="000000"/>
          <w:sz w:val="28"/>
        </w:rPr>
        <w:t>
      25. Шағым Комитеттің кеңсесі арқылы қолма-қол қабылданған кезде, оның өтініш беруші үшін көшірмесі түсіріледі, оған қабылданғаны туралы (қабылдау күнін, оны қабылдаған адамның тегін, атын, әкесінің атын және тіркеу нөмірін көрсете отырып) белгі қойылады.</w:t>
      </w:r>
      <w:r>
        <w:br/>
      </w:r>
      <w:r>
        <w:rPr>
          <w:rFonts w:ascii="Times New Roman"/>
          <w:b w:val="false"/>
          <w:i w:val="false"/>
          <w:color w:val="000000"/>
          <w:sz w:val="28"/>
        </w:rPr>
        <w:t>
</w:t>
      </w:r>
      <w:r>
        <w:rPr>
          <w:rFonts w:ascii="Times New Roman"/>
          <w:b w:val="false"/>
          <w:i w:val="false"/>
          <w:color w:val="000000"/>
          <w:sz w:val="28"/>
        </w:rPr>
        <w:t>
      Шағымдарды тіркеу, есепке алу және қарау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өтініш берушіге жазбаша түрде хабарланады.</w:t>
      </w:r>
      <w:r>
        <w:br/>
      </w:r>
      <w:r>
        <w:rPr>
          <w:rFonts w:ascii="Times New Roman"/>
          <w:b w:val="false"/>
          <w:i w:val="false"/>
          <w:color w:val="000000"/>
          <w:sz w:val="28"/>
        </w:rPr>
        <w:t>
</w:t>
      </w:r>
      <w:r>
        <w:rPr>
          <w:rFonts w:ascii="Times New Roman"/>
          <w:b w:val="false"/>
          <w:i w:val="false"/>
          <w:color w:val="000000"/>
          <w:sz w:val="28"/>
        </w:rPr>
        <w:t>
      26. Комитеттің байланыс деректері:</w:t>
      </w:r>
      <w:r>
        <w:br/>
      </w:r>
      <w:r>
        <w:rPr>
          <w:rFonts w:ascii="Times New Roman"/>
          <w:b w:val="false"/>
          <w:i w:val="false"/>
          <w:color w:val="000000"/>
          <w:sz w:val="28"/>
        </w:rPr>
        <w:t>
</w:t>
      </w:r>
      <w:r>
        <w:rPr>
          <w:rFonts w:ascii="Times New Roman"/>
          <w:b w:val="false"/>
          <w:i w:val="false"/>
          <w:color w:val="000000"/>
          <w:sz w:val="28"/>
        </w:rPr>
        <w:t>
      1) заңды мекенжайы: 050000, Алматы қаласы, Әйтеке би көшесі, 67;</w:t>
      </w:r>
      <w:r>
        <w:br/>
      </w:r>
      <w:r>
        <w:rPr>
          <w:rFonts w:ascii="Times New Roman"/>
          <w:b w:val="false"/>
          <w:i w:val="false"/>
          <w:color w:val="000000"/>
          <w:sz w:val="28"/>
        </w:rPr>
        <w:t>
</w:t>
      </w:r>
      <w:r>
        <w:rPr>
          <w:rFonts w:ascii="Times New Roman"/>
          <w:b w:val="false"/>
          <w:i w:val="false"/>
          <w:color w:val="000000"/>
          <w:sz w:val="28"/>
        </w:rPr>
        <w:t>
      2) интернет-ресурсы: www.afn.kz;</w:t>
      </w:r>
      <w:r>
        <w:br/>
      </w:r>
      <w:r>
        <w:rPr>
          <w:rFonts w:ascii="Times New Roman"/>
          <w:b w:val="false"/>
          <w:i w:val="false"/>
          <w:color w:val="000000"/>
          <w:sz w:val="28"/>
        </w:rPr>
        <w:t>
</w:t>
      </w:r>
      <w:r>
        <w:rPr>
          <w:rFonts w:ascii="Times New Roman"/>
          <w:b w:val="false"/>
          <w:i w:val="false"/>
          <w:color w:val="000000"/>
          <w:sz w:val="28"/>
        </w:rPr>
        <w:t>
      3) электрондық пошта мекенжайы: kfn@nationalbank.kz;</w:t>
      </w:r>
      <w:r>
        <w:br/>
      </w:r>
      <w:r>
        <w:rPr>
          <w:rFonts w:ascii="Times New Roman"/>
          <w:b w:val="false"/>
          <w:i w:val="false"/>
          <w:color w:val="000000"/>
          <w:sz w:val="28"/>
        </w:rPr>
        <w:t>
</w:t>
      </w:r>
      <w:r>
        <w:rPr>
          <w:rFonts w:ascii="Times New Roman"/>
          <w:b w:val="false"/>
          <w:i w:val="false"/>
          <w:color w:val="000000"/>
          <w:sz w:val="28"/>
        </w:rPr>
        <w:t>
      4) жұмыс кестесі: сенбі, жексенбі, демалыс және мереке күндерінен басқа күндері, күн сайын сағат 9.00-ден 18.00-ге дейін;</w:t>
      </w:r>
      <w:r>
        <w:br/>
      </w:r>
      <w:r>
        <w:rPr>
          <w:rFonts w:ascii="Times New Roman"/>
          <w:b w:val="false"/>
          <w:i w:val="false"/>
          <w:color w:val="000000"/>
          <w:sz w:val="28"/>
        </w:rPr>
        <w:t>
</w:t>
      </w:r>
      <w:r>
        <w:rPr>
          <w:rFonts w:ascii="Times New Roman"/>
          <w:b w:val="false"/>
          <w:i w:val="false"/>
          <w:color w:val="000000"/>
          <w:sz w:val="28"/>
        </w:rPr>
        <w:t>
      5) Комитет төрағасының және оның орынбасарларының азаматтарды және заңды тұлғалардың өкілдерін қабылдау кестесі: айдың бірінші және екінші бейсенбісі (сағат 16.00-ден 18.00-ге дейін);</w:t>
      </w:r>
      <w:r>
        <w:br/>
      </w:r>
      <w:r>
        <w:rPr>
          <w:rFonts w:ascii="Times New Roman"/>
          <w:b w:val="false"/>
          <w:i w:val="false"/>
          <w:color w:val="000000"/>
          <w:sz w:val="28"/>
        </w:rPr>
        <w:t>
</w:t>
      </w:r>
      <w:r>
        <w:rPr>
          <w:rFonts w:ascii="Times New Roman"/>
          <w:b w:val="false"/>
          <w:i w:val="false"/>
          <w:color w:val="000000"/>
          <w:sz w:val="28"/>
        </w:rPr>
        <w:t>
      6) Комитет төрағасының қабылдау бөлмесінің телефоны: 8 (727) 2788-000;</w:t>
      </w:r>
      <w:r>
        <w:br/>
      </w:r>
      <w:r>
        <w:rPr>
          <w:rFonts w:ascii="Times New Roman"/>
          <w:b w:val="false"/>
          <w:i w:val="false"/>
          <w:color w:val="000000"/>
          <w:sz w:val="28"/>
        </w:rPr>
        <w:t>
</w:t>
      </w:r>
      <w:r>
        <w:rPr>
          <w:rFonts w:ascii="Times New Roman"/>
          <w:b w:val="false"/>
          <w:i w:val="false"/>
          <w:color w:val="000000"/>
          <w:sz w:val="28"/>
        </w:rPr>
        <w:t>
      7) Комитет төрағасының жетекшілік ететін орынбасарының қабылдау бөлмесінің телефоны: 8(727)2788-001.</w:t>
      </w:r>
      <w:r>
        <w:br/>
      </w:r>
      <w:r>
        <w:rPr>
          <w:rFonts w:ascii="Times New Roman"/>
          <w:b w:val="false"/>
          <w:i w:val="false"/>
          <w:color w:val="000000"/>
          <w:sz w:val="28"/>
        </w:rPr>
        <w:t>
</w:t>
      </w:r>
      <w:r>
        <w:rPr>
          <w:rFonts w:ascii="Times New Roman"/>
          <w:b w:val="false"/>
          <w:i w:val="false"/>
          <w:color w:val="000000"/>
          <w:sz w:val="28"/>
        </w:rPr>
        <w:t>
      Комитеттің сенім телефоны: 8(727)2788-100.</w:t>
      </w:r>
    </w:p>
    <w:bookmarkEnd w:id="332"/>
    <w:bookmarkStart w:name="z1594" w:id="333"/>
    <w:p>
      <w:pPr>
        <w:spacing w:after="0"/>
        <w:ind w:left="0"/>
        <w:jc w:val="both"/>
      </w:pPr>
      <w:r>
        <w:rPr>
          <w:rFonts w:ascii="Times New Roman"/>
          <w:b w:val="false"/>
          <w:i w:val="false"/>
          <w:color w:val="000000"/>
          <w:sz w:val="28"/>
        </w:rPr>
        <w:t xml:space="preserve">
«Акцияларды орналастыру    </w:t>
      </w:r>
      <w:r>
        <w:br/>
      </w:r>
      <w:r>
        <w:rPr>
          <w:rFonts w:ascii="Times New Roman"/>
          <w:b w:val="false"/>
          <w:i w:val="false"/>
          <w:color w:val="000000"/>
          <w:sz w:val="28"/>
        </w:rPr>
        <w:t xml:space="preserve">
қорытындылары туралы     </w:t>
      </w:r>
      <w:r>
        <w:br/>
      </w:r>
      <w:r>
        <w:rPr>
          <w:rFonts w:ascii="Times New Roman"/>
          <w:b w:val="false"/>
          <w:i w:val="false"/>
          <w:color w:val="000000"/>
          <w:sz w:val="28"/>
        </w:rPr>
        <w:t xml:space="preserve">
есепті бекіту жөнінде    </w:t>
      </w:r>
      <w:r>
        <w:br/>
      </w:r>
      <w:r>
        <w:rPr>
          <w:rFonts w:ascii="Times New Roman"/>
          <w:b w:val="false"/>
          <w:i w:val="false"/>
          <w:color w:val="000000"/>
          <w:sz w:val="28"/>
        </w:rPr>
        <w:t>
хабарлама беру» мемлекеттік</w:t>
      </w:r>
      <w:r>
        <w:br/>
      </w:r>
      <w:r>
        <w:rPr>
          <w:rFonts w:ascii="Times New Roman"/>
          <w:b w:val="false"/>
          <w:i w:val="false"/>
          <w:color w:val="000000"/>
          <w:sz w:val="28"/>
        </w:rPr>
        <w:t xml:space="preserve">
қызметтер стандартына    </w:t>
      </w:r>
      <w:r>
        <w:br/>
      </w:r>
      <w:r>
        <w:rPr>
          <w:rFonts w:ascii="Times New Roman"/>
          <w:b w:val="false"/>
          <w:i w:val="false"/>
          <w:color w:val="000000"/>
          <w:sz w:val="28"/>
        </w:rPr>
        <w:t xml:space="preserve">
ҚОСЫМША           </w:t>
      </w:r>
    </w:p>
    <w:bookmarkEnd w:id="333"/>
    <w:bookmarkStart w:name="z1595" w:id="334"/>
    <w:p>
      <w:pPr>
        <w:spacing w:after="0"/>
        <w:ind w:left="0"/>
        <w:jc w:val="left"/>
      </w:pPr>
      <w:r>
        <w:rPr>
          <w:rFonts w:ascii="Times New Roman"/>
          <w:b/>
          <w:i w:val="false"/>
          <w:color w:val="000000"/>
        </w:rPr>
        <w:t xml:space="preserve"> 
Кесте. Сапа және тиімділік көрсеткіштерінің мәндері</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8"/>
        <w:gridCol w:w="2648"/>
        <w:gridCol w:w="2686"/>
        <w:gridCol w:w="2388"/>
      </w:tblGrid>
      <w:tr>
        <w:trPr>
          <w:trHeight w:val="30" w:hRule="atLeast"/>
        </w:trPr>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30" w:hRule="atLeast"/>
        </w:trPr>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жағдайларының пайызы (үлесі)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процесінің сапасына қанағаттанған тұтынушылардың пайызы (үлесі)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Қолжетімділік
</w:t>
            </w:r>
          </w:p>
        </w:tc>
      </w:tr>
      <w:tr>
        <w:trPr>
          <w:trHeight w:val="30" w:hRule="atLeast"/>
        </w:trPr>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сапасына және</w:t>
            </w:r>
          </w:p>
          <w:p>
            <w:pPr>
              <w:spacing w:after="20"/>
              <w:ind w:left="20"/>
              <w:jc w:val="both"/>
            </w:pPr>
            <w:r>
              <w:rPr>
                <w:rFonts w:ascii="Times New Roman"/>
                <w:b w:val="false"/>
                <w:i w:val="false"/>
                <w:color w:val="000000"/>
                <w:sz w:val="20"/>
              </w:rPr>
              <w:t>оны ұсыну тәртібі туралы ақпаратқа қанағаттанған тұтынушылардың пайызы (үлесі)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қолжетімді болатын ақпарат қызметтерінің пайызы (үлесі)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пайызы (үлесі)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Әдептілік
</w:t>
            </w:r>
          </w:p>
        </w:tc>
      </w:tr>
      <w:tr>
        <w:trPr>
          <w:trHeight w:val="30" w:hRule="atLeast"/>
        </w:trPr>
        <w:tc>
          <w:tcPr>
            <w:tcW w:w="5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қанағаттанған тұтынушылардың пайызы (үлесі)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6" w:id="3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14 желтоқсандағы</w:t>
      </w:r>
      <w:r>
        <w:br/>
      </w:r>
      <w:r>
        <w:rPr>
          <w:rFonts w:ascii="Times New Roman"/>
          <w:b w:val="false"/>
          <w:i w:val="false"/>
          <w:color w:val="000000"/>
          <w:sz w:val="28"/>
        </w:rPr>
        <w:t xml:space="preserve">
№ 196 Жарлығымен    </w:t>
      </w:r>
      <w:r>
        <w:br/>
      </w:r>
      <w:r>
        <w:rPr>
          <w:rFonts w:ascii="Times New Roman"/>
          <w:b w:val="false"/>
          <w:i w:val="false"/>
          <w:color w:val="000000"/>
          <w:sz w:val="28"/>
        </w:rPr>
        <w:t xml:space="preserve">
БЕКІТІЛГЕН      </w:t>
      </w:r>
    </w:p>
    <w:bookmarkEnd w:id="335"/>
    <w:bookmarkStart w:name="z1597" w:id="336"/>
    <w:p>
      <w:pPr>
        <w:spacing w:after="0"/>
        <w:ind w:left="0"/>
        <w:jc w:val="left"/>
      </w:pPr>
      <w:r>
        <w:rPr>
          <w:rFonts w:ascii="Times New Roman"/>
          <w:b/>
          <w:i w:val="false"/>
          <w:color w:val="000000"/>
        </w:rPr>
        <w:t xml:space="preserve"> 
«Облигацияларды орналастыру қорытындылары туралы</w:t>
      </w:r>
      <w:r>
        <w:br/>
      </w:r>
      <w:r>
        <w:rPr>
          <w:rFonts w:ascii="Times New Roman"/>
          <w:b/>
          <w:i w:val="false"/>
          <w:color w:val="000000"/>
        </w:rPr>
        <w:t>
есепті бекіту жөнінде хабарлама беру»</w:t>
      </w:r>
      <w:r>
        <w:br/>
      </w:r>
      <w:r>
        <w:rPr>
          <w:rFonts w:ascii="Times New Roman"/>
          <w:b/>
          <w:i w:val="false"/>
          <w:color w:val="000000"/>
        </w:rPr>
        <w:t>
мемлекеттік қызметтер</w:t>
      </w:r>
      <w:r>
        <w:br/>
      </w:r>
      <w:r>
        <w:rPr>
          <w:rFonts w:ascii="Times New Roman"/>
          <w:b/>
          <w:i w:val="false"/>
          <w:color w:val="000000"/>
        </w:rPr>
        <w:t>
СТАНДАРТЫ</w:t>
      </w:r>
    </w:p>
    <w:bookmarkEnd w:id="336"/>
    <w:bookmarkStart w:name="z1598" w:id="337"/>
    <w:p>
      <w:pPr>
        <w:spacing w:after="0"/>
        <w:ind w:left="0"/>
        <w:jc w:val="left"/>
      </w:pPr>
      <w:r>
        <w:rPr>
          <w:rFonts w:ascii="Times New Roman"/>
          <w:b/>
          <w:i w:val="false"/>
          <w:color w:val="000000"/>
        </w:rPr>
        <w:t xml:space="preserve"> 
1. Жалпы ережелер</w:t>
      </w:r>
    </w:p>
    <w:bookmarkEnd w:id="337"/>
    <w:bookmarkStart w:name="z1599" w:id="338"/>
    <w:p>
      <w:pPr>
        <w:spacing w:after="0"/>
        <w:ind w:left="0"/>
        <w:jc w:val="both"/>
      </w:pPr>
      <w:r>
        <w:rPr>
          <w:rFonts w:ascii="Times New Roman"/>
          <w:b w:val="false"/>
          <w:i w:val="false"/>
          <w:color w:val="000000"/>
          <w:sz w:val="28"/>
        </w:rPr>
        <w:t>
     1. Мемлекеттік қызметтерді 050000, Алматы қаласы, Әйтеке би көшесі, 67 мекенжайында орналасқан Қазақстан Республикасы Ұлттық Банкінің Қаржы нарығын және қаржы ұйымдарын бақылау мен қадағалау комитеті (бұдан әрі - Комитет)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қызметтер «Бағалы қағаздар рыногы туралы» 2003 жылғы 2 шілдедегі Қазақстан Республикасының Заңы </w:t>
      </w:r>
      <w:r>
        <w:rPr>
          <w:rFonts w:ascii="Times New Roman"/>
          <w:b w:val="false"/>
          <w:i w:val="false"/>
          <w:color w:val="000000"/>
          <w:sz w:val="28"/>
        </w:rPr>
        <w:t>24-бабының</w:t>
      </w:r>
      <w:r>
        <w:rPr>
          <w:rFonts w:ascii="Times New Roman"/>
          <w:b w:val="false"/>
          <w:i w:val="false"/>
          <w:color w:val="000000"/>
          <w:sz w:val="28"/>
        </w:rPr>
        <w:t xml:space="preserve"> және Қазақстан Республикасы Қаржы нарығын және қаржы ұйымдарын реттеу мен қадағалау агенттігі Басқармасының «Мемлекеттік емес облигациялар шығарылымын мемлекеттік тіркеу және облигацияларды орналастыру және өтеу, облигациялар шығарылымының күшін жою қорытындылары жөніндегі ережені бекіту туралы» 2005 жылғы 30 шілдедегі № 269 </w:t>
      </w:r>
      <w:r>
        <w:rPr>
          <w:rFonts w:ascii="Times New Roman"/>
          <w:b w:val="false"/>
          <w:i w:val="false"/>
          <w:color w:val="000000"/>
          <w:sz w:val="28"/>
        </w:rPr>
        <w:t>қаулысының</w:t>
      </w:r>
      <w:r>
        <w:rPr>
          <w:rFonts w:ascii="Times New Roman"/>
          <w:b w:val="false"/>
          <w:i w:val="false"/>
          <w:color w:val="000000"/>
          <w:sz w:val="28"/>
        </w:rPr>
        <w:t xml:space="preserve"> (бұдан әрі - Ереже)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қызметтер стандарты Қазақстан Республикасы Ұлттық Банкінің: www.nationalbank.kz интернет-ресурсында («Ұлттық Банктің мемлекеттік қызметтері» бөлімі) орналастырылады, сондай-ақ ол Қазақстан Республикасының бүкіл аумағында таралатын бұқаралық ақпарат құралдарында жарияланған. Қосымша ақпаратты 8(727)2619-226, 2788-104 телефондары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қызметтердің нәтижесі - облигацияларды орналастыру қорытындылары туралы хабарлама және қағаз тасымалдауыштағы ілеспе хатпен облигацияларды орналастыру қорытындылары туралы есептің бір данасы не қызмет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6. Мемлекеттік қызметтер Қазақстан Республикасының заңды тұлғаларына (бұдан әрі - өтініш беруші)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қызметтер өтініш беруші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 пакетін ұсынған күннен бастап күнтізбелік он төрт күн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қызметтер тегін көрсетіледі.</w:t>
      </w:r>
      <w:r>
        <w:br/>
      </w:r>
      <w:r>
        <w:rPr>
          <w:rFonts w:ascii="Times New Roman"/>
          <w:b w:val="false"/>
          <w:i w:val="false"/>
          <w:color w:val="000000"/>
          <w:sz w:val="28"/>
        </w:rPr>
        <w:t>
</w:t>
      </w:r>
      <w:r>
        <w:rPr>
          <w:rFonts w:ascii="Times New Roman"/>
          <w:b w:val="false"/>
          <w:i w:val="false"/>
          <w:color w:val="000000"/>
          <w:sz w:val="28"/>
        </w:rPr>
        <w:t>
      9. Өтініш берушілердің облигацияларды орналастыру қорытындылары туралы есепті қарау жөніндегі өтініші түрінде жазбаша нысанда жіберілген өтініштері бойынша мемлекеттік қызметтер сенбі, жексенбі, демалыс және мереке күндерінен басқа күндері сағат 13.00-ден 14.00-ге дейінгі түскі үзіліспен, сағат 9.00-ден 18.00-ге дейін көрсетіледі.</w:t>
      </w:r>
      <w:r>
        <w:br/>
      </w:r>
      <w:r>
        <w:rPr>
          <w:rFonts w:ascii="Times New Roman"/>
          <w:b w:val="false"/>
          <w:i w:val="false"/>
          <w:color w:val="000000"/>
          <w:sz w:val="28"/>
        </w:rPr>
        <w:t>
</w:t>
      </w:r>
      <w:r>
        <w:rPr>
          <w:rFonts w:ascii="Times New Roman"/>
          <w:b w:val="false"/>
          <w:i w:val="false"/>
          <w:color w:val="000000"/>
          <w:sz w:val="28"/>
        </w:rPr>
        <w:t>
      Осы мемлекеттік қызметтер бойынша алдын-ала жазылу, сондай-ақ жедел қызмет көрсету болмайды.</w:t>
      </w:r>
      <w:r>
        <w:br/>
      </w:r>
      <w:r>
        <w:rPr>
          <w:rFonts w:ascii="Times New Roman"/>
          <w:b w:val="false"/>
          <w:i w:val="false"/>
          <w:color w:val="000000"/>
          <w:sz w:val="28"/>
        </w:rPr>
        <w:t>
</w:t>
      </w:r>
      <w:r>
        <w:rPr>
          <w:rFonts w:ascii="Times New Roman"/>
          <w:b w:val="false"/>
          <w:i w:val="false"/>
          <w:color w:val="000000"/>
          <w:sz w:val="28"/>
        </w:rPr>
        <w:t>
      10. Мемлекеттік қызметтер Комитеттің ғимаратында көрсетіледі. Комитет ғимаратының кіреберісі дене мүмкіндіктері шектеулі адамдарға қолжетімді болуы үшін пандустармен жабдықталған.</w:t>
      </w:r>
      <w:r>
        <w:br/>
      </w:r>
      <w:r>
        <w:rPr>
          <w:rFonts w:ascii="Times New Roman"/>
          <w:b w:val="false"/>
          <w:i w:val="false"/>
          <w:color w:val="000000"/>
          <w:sz w:val="28"/>
        </w:rPr>
        <w:t>
</w:t>
      </w:r>
      <w:r>
        <w:rPr>
          <w:rFonts w:ascii="Times New Roman"/>
          <w:b w:val="false"/>
          <w:i w:val="false"/>
          <w:color w:val="000000"/>
          <w:sz w:val="28"/>
        </w:rPr>
        <w:t>
      Мемлекеттік қызметтер көрсету кезінде кезектілік болмайтындықтан күту залы қарастырылмаған.</w:t>
      </w:r>
    </w:p>
    <w:bookmarkEnd w:id="338"/>
    <w:bookmarkStart w:name="z1611" w:id="339"/>
    <w:p>
      <w:pPr>
        <w:spacing w:after="0"/>
        <w:ind w:left="0"/>
        <w:jc w:val="left"/>
      </w:pPr>
      <w:r>
        <w:rPr>
          <w:rFonts w:ascii="Times New Roman"/>
          <w:b/>
          <w:i w:val="false"/>
          <w:color w:val="000000"/>
        </w:rPr>
        <w:t xml:space="preserve"> 
2. Мемлекеттік қызметтер көрсету тәртібі</w:t>
      </w:r>
    </w:p>
    <w:bookmarkEnd w:id="339"/>
    <w:bookmarkStart w:name="z1612" w:id="340"/>
    <w:p>
      <w:pPr>
        <w:spacing w:after="0"/>
        <w:ind w:left="0"/>
        <w:jc w:val="both"/>
      </w:pPr>
      <w:r>
        <w:rPr>
          <w:rFonts w:ascii="Times New Roman"/>
          <w:b w:val="false"/>
          <w:i w:val="false"/>
          <w:color w:val="000000"/>
          <w:sz w:val="28"/>
        </w:rPr>
        <w:t>
      11. Мемлекеттік қызметтерді алу үшін өтініш беруші Комитетке:</w:t>
      </w:r>
      <w:r>
        <w:br/>
      </w:r>
      <w:r>
        <w:rPr>
          <w:rFonts w:ascii="Times New Roman"/>
          <w:b w:val="false"/>
          <w:i w:val="false"/>
          <w:color w:val="000000"/>
          <w:sz w:val="28"/>
        </w:rPr>
        <w:t>
</w:t>
      </w:r>
      <w:r>
        <w:rPr>
          <w:rFonts w:ascii="Times New Roman"/>
          <w:b w:val="false"/>
          <w:i w:val="false"/>
          <w:color w:val="000000"/>
          <w:sz w:val="28"/>
        </w:rPr>
        <w:t>
      1) облигацияларды орналастыру қорытындылары туралы есепті қарау жөніндегі өтінішті;</w:t>
      </w:r>
      <w:r>
        <w:br/>
      </w:r>
      <w:r>
        <w:rPr>
          <w:rFonts w:ascii="Times New Roman"/>
          <w:b w:val="false"/>
          <w:i w:val="false"/>
          <w:color w:val="000000"/>
          <w:sz w:val="28"/>
        </w:rPr>
        <w:t>
</w:t>
      </w:r>
      <w:r>
        <w:rPr>
          <w:rFonts w:ascii="Times New Roman"/>
          <w:b w:val="false"/>
          <w:i w:val="false"/>
          <w:color w:val="000000"/>
          <w:sz w:val="28"/>
        </w:rPr>
        <w:t>
      2) есепті айдың аяғындағы немесе облигацияларды орналастыру аяқталған күнгі жағдай бойынша қаржылық есептілікті;</w:t>
      </w:r>
      <w:r>
        <w:br/>
      </w:r>
      <w:r>
        <w:rPr>
          <w:rFonts w:ascii="Times New Roman"/>
          <w:b w:val="false"/>
          <w:i w:val="false"/>
          <w:color w:val="000000"/>
          <w:sz w:val="28"/>
        </w:rPr>
        <w:t>
</w:t>
      </w:r>
      <w:r>
        <w:rPr>
          <w:rFonts w:ascii="Times New Roman"/>
          <w:b w:val="false"/>
          <w:i w:val="false"/>
          <w:color w:val="000000"/>
          <w:sz w:val="28"/>
        </w:rPr>
        <w:t>
      3) Ережеде белгіленген талаптарға сәйкес жасалған және ресімделген облигацияларды орналастыру қорытындылары туралы есепті ұсынуы тиіс.</w:t>
      </w:r>
      <w:r>
        <w:br/>
      </w:r>
      <w:r>
        <w:rPr>
          <w:rFonts w:ascii="Times New Roman"/>
          <w:b w:val="false"/>
          <w:i w:val="false"/>
          <w:color w:val="000000"/>
          <w:sz w:val="28"/>
        </w:rPr>
        <w:t>
</w:t>
      </w:r>
      <w:r>
        <w:rPr>
          <w:rFonts w:ascii="Times New Roman"/>
          <w:b w:val="false"/>
          <w:i w:val="false"/>
          <w:color w:val="000000"/>
          <w:sz w:val="28"/>
        </w:rPr>
        <w:t>
      Эмитент мүлігінің кепілімен қамтамасыз етілген ипотекалық және басқа да облигацияларды шығарған жағдайда, эмитент өз міндеттемелерін орындауды қамтамасыз ететінін растайтын құжаттарды береді.</w:t>
      </w:r>
      <w:r>
        <w:br/>
      </w:r>
      <w:r>
        <w:rPr>
          <w:rFonts w:ascii="Times New Roman"/>
          <w:b w:val="false"/>
          <w:i w:val="false"/>
          <w:color w:val="000000"/>
          <w:sz w:val="28"/>
        </w:rPr>
        <w:t>
</w:t>
      </w:r>
      <w:r>
        <w:rPr>
          <w:rFonts w:ascii="Times New Roman"/>
          <w:b w:val="false"/>
          <w:i w:val="false"/>
          <w:color w:val="000000"/>
          <w:sz w:val="28"/>
        </w:rPr>
        <w:t>
      12. Облигацияларды орналастыру қорытындылары туралы хабарламаны беруге арналған өтініш еркін нысанда жасалады.</w:t>
      </w:r>
      <w:r>
        <w:br/>
      </w:r>
      <w:r>
        <w:rPr>
          <w:rFonts w:ascii="Times New Roman"/>
          <w:b w:val="false"/>
          <w:i w:val="false"/>
          <w:color w:val="000000"/>
          <w:sz w:val="28"/>
        </w:rPr>
        <w:t>
</w:t>
      </w:r>
      <w:r>
        <w:rPr>
          <w:rFonts w:ascii="Times New Roman"/>
          <w:b w:val="false"/>
          <w:i w:val="false"/>
          <w:color w:val="000000"/>
          <w:sz w:val="28"/>
        </w:rPr>
        <w:t>
      13. Қажетті құжаттар пакеті 050000, Алматы қаласы, Әйтеке би көшесі, 67 мекенжайы бойынша құжаттарды қабылдауға және тіркеуге уәкілетті жауапты адамға кезек күтпестен тапсырылады (немесе хат-хабарды қабылдау үшін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14. Өтініш беруші құжаттар пакетін қолма-қол табыс еткен жағдайда, құжаттарды қабылдауға және тіркеуге уәкілетті жауапты адам өтініштің екінші данасына не оның көшірмесіне мөртабанмен «Қабылданды» деген белгі қояды.</w:t>
      </w:r>
      <w:r>
        <w:br/>
      </w:r>
      <w:r>
        <w:rPr>
          <w:rFonts w:ascii="Times New Roman"/>
          <w:b w:val="false"/>
          <w:i w:val="false"/>
          <w:color w:val="000000"/>
          <w:sz w:val="28"/>
        </w:rPr>
        <w:t>
</w:t>
      </w:r>
      <w:r>
        <w:rPr>
          <w:rFonts w:ascii="Times New Roman"/>
          <w:b w:val="false"/>
          <w:i w:val="false"/>
          <w:color w:val="000000"/>
          <w:sz w:val="28"/>
        </w:rPr>
        <w:t>
      Құжаттар пакеті хат-хабарды қабылдау үшін арнайы жабдықталған жәшік арқылы тапсырылған жағдайда мөртабанмен «Қабылданды» деген белгі қойылмайды және құжаттардың алынғаны туралы талон берілмейді.</w:t>
      </w:r>
      <w:r>
        <w:br/>
      </w:r>
      <w:r>
        <w:rPr>
          <w:rFonts w:ascii="Times New Roman"/>
          <w:b w:val="false"/>
          <w:i w:val="false"/>
          <w:color w:val="000000"/>
          <w:sz w:val="28"/>
        </w:rPr>
        <w:t>
</w:t>
      </w:r>
      <w:r>
        <w:rPr>
          <w:rFonts w:ascii="Times New Roman"/>
          <w:b w:val="false"/>
          <w:i w:val="false"/>
          <w:color w:val="000000"/>
          <w:sz w:val="28"/>
        </w:rPr>
        <w:t>
      Хат-хабарды қабылдауға арналған жәшіктен құжаттар күніне кемінде төрт рет (сағат 9.00-де, 11.00-де, 15.00-де және 18.00-де) алынады.</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көрсетудің нәтижесі пошта арқылы жіберіледі немесе Комитет бөлімшесінің жауапты орындаушысы тікелей өтініш берушіге немесе тиісті түрде ресімделген сенімхатты ұсынған жағдайда оның уәкілетті өкіліне береді.</w:t>
      </w:r>
      <w:r>
        <w:br/>
      </w:r>
      <w:r>
        <w:rPr>
          <w:rFonts w:ascii="Times New Roman"/>
          <w:b w:val="false"/>
          <w:i w:val="false"/>
          <w:color w:val="000000"/>
          <w:sz w:val="28"/>
        </w:rPr>
        <w:t>
</w:t>
      </w:r>
      <w:r>
        <w:rPr>
          <w:rFonts w:ascii="Times New Roman"/>
          <w:b w:val="false"/>
          <w:i w:val="false"/>
          <w:color w:val="000000"/>
          <w:sz w:val="28"/>
        </w:rPr>
        <w:t>
      16. Облигацияларды орналастыру қорытындылары туралы есепті бекітуден мынадай жағдайларда, егер:</w:t>
      </w:r>
      <w:r>
        <w:br/>
      </w:r>
      <w:r>
        <w:rPr>
          <w:rFonts w:ascii="Times New Roman"/>
          <w:b w:val="false"/>
          <w:i w:val="false"/>
          <w:color w:val="000000"/>
          <w:sz w:val="28"/>
        </w:rPr>
        <w:t>
</w:t>
      </w:r>
      <w:r>
        <w:rPr>
          <w:rFonts w:ascii="Times New Roman"/>
          <w:b w:val="false"/>
          <w:i w:val="false"/>
          <w:color w:val="000000"/>
          <w:sz w:val="28"/>
        </w:rPr>
        <w:t>
      1) ұсынылған құжаттар пакеті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талаптарға сәйкес келмесе;</w:t>
      </w:r>
      <w:r>
        <w:br/>
      </w:r>
      <w:r>
        <w:rPr>
          <w:rFonts w:ascii="Times New Roman"/>
          <w:b w:val="false"/>
          <w:i w:val="false"/>
          <w:color w:val="000000"/>
          <w:sz w:val="28"/>
        </w:rPr>
        <w:t>
</w:t>
      </w:r>
      <w:r>
        <w:rPr>
          <w:rFonts w:ascii="Times New Roman"/>
          <w:b w:val="false"/>
          <w:i w:val="false"/>
          <w:color w:val="000000"/>
          <w:sz w:val="28"/>
        </w:rPr>
        <w:t>
      2) ұсынылған құжаттар Қазақстан Республикасының заңнамасында белгіленген талаптарға сәйкес келмесе, бас тартылады.</w:t>
      </w:r>
      <w:r>
        <w:br/>
      </w:r>
      <w:r>
        <w:rPr>
          <w:rFonts w:ascii="Times New Roman"/>
          <w:b w:val="false"/>
          <w:i w:val="false"/>
          <w:color w:val="000000"/>
          <w:sz w:val="28"/>
        </w:rPr>
        <w:t>
</w:t>
      </w:r>
      <w:r>
        <w:rPr>
          <w:rFonts w:ascii="Times New Roman"/>
          <w:b w:val="false"/>
          <w:i w:val="false"/>
          <w:color w:val="000000"/>
          <w:sz w:val="28"/>
        </w:rPr>
        <w:t>
      Осы мемлекеттік қызметтер бойынша оны тоқтата тұруға негіздер жоқ.</w:t>
      </w:r>
    </w:p>
    <w:bookmarkEnd w:id="340"/>
    <w:bookmarkStart w:name="z1627" w:id="341"/>
    <w:p>
      <w:pPr>
        <w:spacing w:after="0"/>
        <w:ind w:left="0"/>
        <w:jc w:val="left"/>
      </w:pPr>
      <w:r>
        <w:rPr>
          <w:rFonts w:ascii="Times New Roman"/>
          <w:b/>
          <w:i w:val="false"/>
          <w:color w:val="000000"/>
        </w:rPr>
        <w:t xml:space="preserve"> 
3. Жұмыс қағидаттары</w:t>
      </w:r>
    </w:p>
    <w:bookmarkEnd w:id="341"/>
    <w:bookmarkStart w:name="z1628" w:id="342"/>
    <w:p>
      <w:pPr>
        <w:spacing w:after="0"/>
        <w:ind w:left="0"/>
        <w:jc w:val="both"/>
      </w:pPr>
      <w:r>
        <w:rPr>
          <w:rFonts w:ascii="Times New Roman"/>
          <w:b w:val="false"/>
          <w:i w:val="false"/>
          <w:color w:val="000000"/>
          <w:sz w:val="28"/>
        </w:rPr>
        <w:t>
      17. Комитет осы қызметті көрсеткен кезде басшылыққа алатын негізгі жұмыс қағидаттары:</w:t>
      </w:r>
      <w:r>
        <w:br/>
      </w:r>
      <w:r>
        <w:rPr>
          <w:rFonts w:ascii="Times New Roman"/>
          <w:b w:val="false"/>
          <w:i w:val="false"/>
          <w:color w:val="000000"/>
          <w:sz w:val="28"/>
        </w:rPr>
        <w:t>
</w:t>
      </w:r>
      <w:r>
        <w:rPr>
          <w:rFonts w:ascii="Times New Roman"/>
          <w:b w:val="false"/>
          <w:i w:val="false"/>
          <w:color w:val="000000"/>
          <w:sz w:val="28"/>
        </w:rPr>
        <w:t>
      1) әдептілік;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 туралы толық ақпарат;</w:t>
      </w:r>
      <w:r>
        <w:br/>
      </w:r>
      <w:r>
        <w:rPr>
          <w:rFonts w:ascii="Times New Roman"/>
          <w:b w:val="false"/>
          <w:i w:val="false"/>
          <w:color w:val="000000"/>
          <w:sz w:val="28"/>
        </w:rPr>
        <w:t>
</w:t>
      </w:r>
      <w:r>
        <w:rPr>
          <w:rFonts w:ascii="Times New Roman"/>
          <w:b w:val="false"/>
          <w:i w:val="false"/>
          <w:color w:val="000000"/>
          <w:sz w:val="28"/>
        </w:rPr>
        <w:t>
      3) жауап ақпаратының сапасы және уақтылылығы;</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қызметшілерінің ар-намыс кодексін ұстануы;</w:t>
      </w:r>
      <w:r>
        <w:br/>
      </w:r>
      <w:r>
        <w:rPr>
          <w:rFonts w:ascii="Times New Roman"/>
          <w:b w:val="false"/>
          <w:i w:val="false"/>
          <w:color w:val="000000"/>
          <w:sz w:val="28"/>
        </w:rPr>
        <w:t>
</w:t>
      </w:r>
      <w:r>
        <w:rPr>
          <w:rFonts w:ascii="Times New Roman"/>
          <w:b w:val="false"/>
          <w:i w:val="false"/>
          <w:color w:val="000000"/>
          <w:sz w:val="28"/>
        </w:rPr>
        <w:t>
      5) мемлекеттік қызметтер көрсету барысында өтініш берушінің құжаттарындағы ақпараттың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6) өтініш беруші құжаттарды алу үшін келмеген жағдайда олардың сақталуы болып табылады.</w:t>
      </w:r>
    </w:p>
    <w:bookmarkEnd w:id="342"/>
    <w:bookmarkStart w:name="z1635" w:id="343"/>
    <w:p>
      <w:pPr>
        <w:spacing w:after="0"/>
        <w:ind w:left="0"/>
        <w:jc w:val="left"/>
      </w:pPr>
      <w:r>
        <w:rPr>
          <w:rFonts w:ascii="Times New Roman"/>
          <w:b/>
          <w:i w:val="false"/>
          <w:color w:val="000000"/>
        </w:rPr>
        <w:t xml:space="preserve"> 
4. Жұмыс нәтижелері</w:t>
      </w:r>
    </w:p>
    <w:bookmarkEnd w:id="343"/>
    <w:bookmarkStart w:name="z1636" w:id="344"/>
    <w:p>
      <w:pPr>
        <w:spacing w:after="0"/>
        <w:ind w:left="0"/>
        <w:jc w:val="both"/>
      </w:pPr>
      <w:r>
        <w:rPr>
          <w:rFonts w:ascii="Times New Roman"/>
          <w:b w:val="false"/>
          <w:i w:val="false"/>
          <w:color w:val="000000"/>
          <w:sz w:val="28"/>
        </w:rPr>
        <w:t>
      18. Өтініш берушілерге мемлекеттік қызметтер көрсету нәтижелері осы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Қазақстан Республикасы Ұлттық Банкінің жұмысы бағаланатын осы мемлекеттік қызметтердің сапа және тиімділік көрсеткіштерінің мақсатты мәндері жыл сайын Қазақстан Республикасының Ұлттық Банкі Төрағасының бұйрығымен бекітіледі.</w:t>
      </w:r>
    </w:p>
    <w:bookmarkEnd w:id="344"/>
    <w:bookmarkStart w:name="z1638" w:id="345"/>
    <w:p>
      <w:pPr>
        <w:spacing w:after="0"/>
        <w:ind w:left="0"/>
        <w:jc w:val="left"/>
      </w:pPr>
      <w:r>
        <w:rPr>
          <w:rFonts w:ascii="Times New Roman"/>
          <w:b/>
          <w:i w:val="false"/>
          <w:color w:val="000000"/>
        </w:rPr>
        <w:t xml:space="preserve"> 
5. Шағымдану тәртібі</w:t>
      </w:r>
    </w:p>
    <w:bookmarkEnd w:id="345"/>
    <w:bookmarkStart w:name="z1639" w:id="346"/>
    <w:p>
      <w:pPr>
        <w:spacing w:after="0"/>
        <w:ind w:left="0"/>
        <w:jc w:val="both"/>
      </w:pPr>
      <w:r>
        <w:rPr>
          <w:rFonts w:ascii="Times New Roman"/>
          <w:b w:val="false"/>
          <w:i w:val="false"/>
          <w:color w:val="000000"/>
          <w:sz w:val="28"/>
        </w:rPr>
        <w:t>
      20. Уәкілетті лауазымды тұлғалардың іс-әрекеттеріне (әрекетсіздігіне) шағымдану тәртібін түсіндіру және шағымды дайындауға көмектесу 050000, Алматы қаласы, Әйтеке би көшесі, 67 мекенжайы бойынша, № 317, 413 кабинетте не 8 (727) 2619-226, 2788-104 телефондары бойынша жүзеге асырылады.</w:t>
      </w:r>
      <w:r>
        <w:br/>
      </w:r>
      <w:r>
        <w:rPr>
          <w:rFonts w:ascii="Times New Roman"/>
          <w:b w:val="false"/>
          <w:i w:val="false"/>
          <w:color w:val="000000"/>
          <w:sz w:val="28"/>
        </w:rPr>
        <w:t>
</w:t>
      </w:r>
      <w:r>
        <w:rPr>
          <w:rFonts w:ascii="Times New Roman"/>
          <w:b w:val="false"/>
          <w:i w:val="false"/>
          <w:color w:val="000000"/>
          <w:sz w:val="28"/>
        </w:rPr>
        <w:t>
      21. Өтініш беруші мемлекеттік қызметтер көрсету нәтижелерімен келіспеген жағдайда, шағым Комитет төрағасының немесе оның орынбасарының атына жазбаша нысанда пошта арқылы (электронды түрде - www.nationalbank.kz) немесе 050000, Алматы қаласы, Әйтеке би көшесі, 67 мекенжайы бойынша қолма қол тапсырылады, Комитет төрағасының қабылдау бөлмесінің телефоны: 8 727)2788-000, Комитет төрағасының жетекшілік ететін орынбасарының қабылдау бөлмесінің телефоны: 8(727)2788-001.</w:t>
      </w:r>
      <w:r>
        <w:br/>
      </w:r>
      <w:r>
        <w:rPr>
          <w:rFonts w:ascii="Times New Roman"/>
          <w:b w:val="false"/>
          <w:i w:val="false"/>
          <w:color w:val="000000"/>
          <w:sz w:val="28"/>
        </w:rPr>
        <w:t>
</w:t>
      </w:r>
      <w:r>
        <w:rPr>
          <w:rFonts w:ascii="Times New Roman"/>
          <w:b w:val="false"/>
          <w:i w:val="false"/>
          <w:color w:val="000000"/>
          <w:sz w:val="28"/>
        </w:rPr>
        <w:t>
      Жұмыс кестесі: сенбі, жексенбі, демалыс және мереке күндерінен басқа күндері, күн сайын сағат 13.00-ден 14.00-ге дейінгі түскі үзіліспен, сағат 9.00-ден 18.00-ге дейін.</w:t>
      </w:r>
      <w:r>
        <w:br/>
      </w:r>
      <w:r>
        <w:rPr>
          <w:rFonts w:ascii="Times New Roman"/>
          <w:b w:val="false"/>
          <w:i w:val="false"/>
          <w:color w:val="000000"/>
          <w:sz w:val="28"/>
        </w:rPr>
        <w:t>
</w:t>
      </w:r>
      <w:r>
        <w:rPr>
          <w:rFonts w:ascii="Times New Roman"/>
          <w:b w:val="false"/>
          <w:i w:val="false"/>
          <w:color w:val="000000"/>
          <w:sz w:val="28"/>
        </w:rPr>
        <w:t>
      Егер тұтынушы қабылданған шараларға қанағаттанбайтын болса немесе мәселені жоғары тұрған сатының қарауы талап етілсе, онда өтініш беруші шағымды Қазақстан Республикасының Ұлттық Банкі Төрағасының атына не оның орнындағы адамға жазбаша түрде жолдай алады. Шағымдар 050040, Алматы қаласы, «Көктем-3» шағынауданы, 21-үй мекенжайы бойынша поштамен жіберіле немесе қолма-қол беріле отырып, жазбаша түрде қабылданады.</w:t>
      </w:r>
      <w:r>
        <w:br/>
      </w:r>
      <w:r>
        <w:rPr>
          <w:rFonts w:ascii="Times New Roman"/>
          <w:b w:val="false"/>
          <w:i w:val="false"/>
          <w:color w:val="000000"/>
          <w:sz w:val="28"/>
        </w:rPr>
        <w:t>
</w:t>
      </w:r>
      <w:r>
        <w:rPr>
          <w:rFonts w:ascii="Times New Roman"/>
          <w:b w:val="false"/>
          <w:i w:val="false"/>
          <w:color w:val="000000"/>
          <w:sz w:val="28"/>
        </w:rPr>
        <w:t>
      22. Мемлекеттік қызметтерді Комитет көрсетеді.</w:t>
      </w:r>
      <w:r>
        <w:br/>
      </w:r>
      <w:r>
        <w:rPr>
          <w:rFonts w:ascii="Times New Roman"/>
          <w:b w:val="false"/>
          <w:i w:val="false"/>
          <w:color w:val="000000"/>
          <w:sz w:val="28"/>
        </w:rPr>
        <w:t>
</w:t>
      </w:r>
      <w:r>
        <w:rPr>
          <w:rFonts w:ascii="Times New Roman"/>
          <w:b w:val="false"/>
          <w:i w:val="false"/>
          <w:color w:val="000000"/>
          <w:sz w:val="28"/>
        </w:rPr>
        <w:t>
      Қызмет дұрыс көрсетілмеген жағдайда шағымды беру тәртібі осы Стандарттың </w:t>
      </w:r>
      <w:r>
        <w:rPr>
          <w:rFonts w:ascii="Times New Roman"/>
          <w:b w:val="false"/>
          <w:i w:val="false"/>
          <w:color w:val="000000"/>
          <w:sz w:val="28"/>
        </w:rPr>
        <w:t>21-тармағында</w:t>
      </w:r>
      <w:r>
        <w:rPr>
          <w:rFonts w:ascii="Times New Roman"/>
          <w:b w:val="false"/>
          <w:i w:val="false"/>
          <w:color w:val="000000"/>
          <w:sz w:val="28"/>
        </w:rPr>
        <w:t xml:space="preserve"> көзделген тәртіпке сәйкес келеді.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қызметтердің нәтижесімен келіспеген жағдайда өтініш беруші Қазақстан Республикасының заңнамасында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Шағымды берген кезде қажетті ресми құжаттардың тізбесі жоқ. Шағым еркін нысанда жасалады.</w:t>
      </w:r>
      <w:r>
        <w:br/>
      </w:r>
      <w:r>
        <w:rPr>
          <w:rFonts w:ascii="Times New Roman"/>
          <w:b w:val="false"/>
          <w:i w:val="false"/>
          <w:color w:val="000000"/>
          <w:sz w:val="28"/>
        </w:rPr>
        <w:t>
</w:t>
      </w:r>
      <w:r>
        <w:rPr>
          <w:rFonts w:ascii="Times New Roman"/>
          <w:b w:val="false"/>
          <w:i w:val="false"/>
          <w:color w:val="000000"/>
          <w:sz w:val="28"/>
        </w:rPr>
        <w:t>
      Шағым Комитеттің кеңсесі арқылы қолма қол қабылданған кезде, оның өтініш беруші үшін көшірмесі түсіріледі, оған қабылданғаны туралы (қабылдау күнін, оны қабылдаған адамның тегін, атын, әкесінің атын және тіркеу нөмірін көрсете отырып) белгі қойылады.</w:t>
      </w:r>
      <w:r>
        <w:br/>
      </w:r>
      <w:r>
        <w:rPr>
          <w:rFonts w:ascii="Times New Roman"/>
          <w:b w:val="false"/>
          <w:i w:val="false"/>
          <w:color w:val="000000"/>
          <w:sz w:val="28"/>
        </w:rPr>
        <w:t>
</w:t>
      </w:r>
      <w:r>
        <w:rPr>
          <w:rFonts w:ascii="Times New Roman"/>
          <w:b w:val="false"/>
          <w:i w:val="false"/>
          <w:color w:val="000000"/>
          <w:sz w:val="28"/>
        </w:rPr>
        <w:t>
      Шағымдарды тіркеу, есепке алу және қарау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өтініш берушіге жазбаша түрде хабарланады.</w:t>
      </w:r>
      <w:r>
        <w:br/>
      </w:r>
      <w:r>
        <w:rPr>
          <w:rFonts w:ascii="Times New Roman"/>
          <w:b w:val="false"/>
          <w:i w:val="false"/>
          <w:color w:val="000000"/>
          <w:sz w:val="28"/>
        </w:rPr>
        <w:t>
</w:t>
      </w:r>
      <w:r>
        <w:rPr>
          <w:rFonts w:ascii="Times New Roman"/>
          <w:b w:val="false"/>
          <w:i w:val="false"/>
          <w:color w:val="000000"/>
          <w:sz w:val="28"/>
        </w:rPr>
        <w:t>
      26. Комитеттің байланыс деректері:</w:t>
      </w:r>
      <w:r>
        <w:br/>
      </w:r>
      <w:r>
        <w:rPr>
          <w:rFonts w:ascii="Times New Roman"/>
          <w:b w:val="false"/>
          <w:i w:val="false"/>
          <w:color w:val="000000"/>
          <w:sz w:val="28"/>
        </w:rPr>
        <w:t>
</w:t>
      </w:r>
      <w:r>
        <w:rPr>
          <w:rFonts w:ascii="Times New Roman"/>
          <w:b w:val="false"/>
          <w:i w:val="false"/>
          <w:color w:val="000000"/>
          <w:sz w:val="28"/>
        </w:rPr>
        <w:t>
      1) заңды мекенжайы: 050000, Алматы қаласы, Әйтеке би көшесі, 67;</w:t>
      </w:r>
      <w:r>
        <w:br/>
      </w:r>
      <w:r>
        <w:rPr>
          <w:rFonts w:ascii="Times New Roman"/>
          <w:b w:val="false"/>
          <w:i w:val="false"/>
          <w:color w:val="000000"/>
          <w:sz w:val="28"/>
        </w:rPr>
        <w:t>
</w:t>
      </w:r>
      <w:r>
        <w:rPr>
          <w:rFonts w:ascii="Times New Roman"/>
          <w:b w:val="false"/>
          <w:i w:val="false"/>
          <w:color w:val="000000"/>
          <w:sz w:val="28"/>
        </w:rPr>
        <w:t>
      2) интернет-ресурсы: www.afn.kz;</w:t>
      </w:r>
      <w:r>
        <w:br/>
      </w:r>
      <w:r>
        <w:rPr>
          <w:rFonts w:ascii="Times New Roman"/>
          <w:b w:val="false"/>
          <w:i w:val="false"/>
          <w:color w:val="000000"/>
          <w:sz w:val="28"/>
        </w:rPr>
        <w:t>
</w:t>
      </w:r>
      <w:r>
        <w:rPr>
          <w:rFonts w:ascii="Times New Roman"/>
          <w:b w:val="false"/>
          <w:i w:val="false"/>
          <w:color w:val="000000"/>
          <w:sz w:val="28"/>
        </w:rPr>
        <w:t>
      3) электрондық пошта мекенжайы: kfn@nationalbank.kz;</w:t>
      </w:r>
      <w:r>
        <w:br/>
      </w:r>
      <w:r>
        <w:rPr>
          <w:rFonts w:ascii="Times New Roman"/>
          <w:b w:val="false"/>
          <w:i w:val="false"/>
          <w:color w:val="000000"/>
          <w:sz w:val="28"/>
        </w:rPr>
        <w:t>
</w:t>
      </w:r>
      <w:r>
        <w:rPr>
          <w:rFonts w:ascii="Times New Roman"/>
          <w:b w:val="false"/>
          <w:i w:val="false"/>
          <w:color w:val="000000"/>
          <w:sz w:val="28"/>
        </w:rPr>
        <w:t>
      4) жұмыс кестесі: сенбі, жексенбі, демалыс және мереке күндерінен басқа күндері, күн сайын сағат 9.00-ден 18.00-ге дейін;</w:t>
      </w:r>
      <w:r>
        <w:br/>
      </w:r>
      <w:r>
        <w:rPr>
          <w:rFonts w:ascii="Times New Roman"/>
          <w:b w:val="false"/>
          <w:i w:val="false"/>
          <w:color w:val="000000"/>
          <w:sz w:val="28"/>
        </w:rPr>
        <w:t>
</w:t>
      </w:r>
      <w:r>
        <w:rPr>
          <w:rFonts w:ascii="Times New Roman"/>
          <w:b w:val="false"/>
          <w:i w:val="false"/>
          <w:color w:val="000000"/>
          <w:sz w:val="28"/>
        </w:rPr>
        <w:t>
      5) Комитет төрағасының және оның орынбасарларының азаматтарды және заңды тұлғалардың өкілдерін қабылдау кестесі: айдың бірінші және екінші бейсенбісі (сағат 16.00-ден 18.00-ге дейін);</w:t>
      </w:r>
      <w:r>
        <w:br/>
      </w:r>
      <w:r>
        <w:rPr>
          <w:rFonts w:ascii="Times New Roman"/>
          <w:b w:val="false"/>
          <w:i w:val="false"/>
          <w:color w:val="000000"/>
          <w:sz w:val="28"/>
        </w:rPr>
        <w:t>
</w:t>
      </w:r>
      <w:r>
        <w:rPr>
          <w:rFonts w:ascii="Times New Roman"/>
          <w:b w:val="false"/>
          <w:i w:val="false"/>
          <w:color w:val="000000"/>
          <w:sz w:val="28"/>
        </w:rPr>
        <w:t>
      6) Комитет төрағасының қабылдау бөлмесінің телефоны:</w:t>
      </w:r>
      <w:r>
        <w:br/>
      </w:r>
      <w:r>
        <w:rPr>
          <w:rFonts w:ascii="Times New Roman"/>
          <w:b w:val="false"/>
          <w:i w:val="false"/>
          <w:color w:val="000000"/>
          <w:sz w:val="28"/>
        </w:rPr>
        <w:t>
</w:t>
      </w:r>
      <w:r>
        <w:rPr>
          <w:rFonts w:ascii="Times New Roman"/>
          <w:b w:val="false"/>
          <w:i w:val="false"/>
          <w:color w:val="000000"/>
          <w:sz w:val="28"/>
        </w:rPr>
        <w:t>
      8 (727) 2788-000;</w:t>
      </w:r>
      <w:r>
        <w:br/>
      </w:r>
      <w:r>
        <w:rPr>
          <w:rFonts w:ascii="Times New Roman"/>
          <w:b w:val="false"/>
          <w:i w:val="false"/>
          <w:color w:val="000000"/>
          <w:sz w:val="28"/>
        </w:rPr>
        <w:t>
</w:t>
      </w:r>
      <w:r>
        <w:rPr>
          <w:rFonts w:ascii="Times New Roman"/>
          <w:b w:val="false"/>
          <w:i w:val="false"/>
          <w:color w:val="000000"/>
          <w:sz w:val="28"/>
        </w:rPr>
        <w:t>
      7) Комитет төрағасының жетекшілік ететін орынбасарының қабылдау бөлмесінің телефоны: 8 (727) 2788-001.</w:t>
      </w:r>
      <w:r>
        <w:br/>
      </w:r>
      <w:r>
        <w:rPr>
          <w:rFonts w:ascii="Times New Roman"/>
          <w:b w:val="false"/>
          <w:i w:val="false"/>
          <w:color w:val="000000"/>
          <w:sz w:val="28"/>
        </w:rPr>
        <w:t>
</w:t>
      </w:r>
      <w:r>
        <w:rPr>
          <w:rFonts w:ascii="Times New Roman"/>
          <w:b w:val="false"/>
          <w:i w:val="false"/>
          <w:color w:val="000000"/>
          <w:sz w:val="28"/>
        </w:rPr>
        <w:t>
      Комитеттің сенім телефоны: 8 (727) 2788-100.</w:t>
      </w:r>
    </w:p>
    <w:bookmarkEnd w:id="346"/>
    <w:bookmarkStart w:name="z1660" w:id="347"/>
    <w:p>
      <w:pPr>
        <w:spacing w:after="0"/>
        <w:ind w:left="0"/>
        <w:jc w:val="both"/>
      </w:pPr>
      <w:r>
        <w:rPr>
          <w:rFonts w:ascii="Times New Roman"/>
          <w:b w:val="false"/>
          <w:i w:val="false"/>
          <w:color w:val="000000"/>
          <w:sz w:val="28"/>
        </w:rPr>
        <w:t xml:space="preserve">
«Облигацияларды      </w:t>
      </w:r>
      <w:r>
        <w:br/>
      </w:r>
      <w:r>
        <w:rPr>
          <w:rFonts w:ascii="Times New Roman"/>
          <w:b w:val="false"/>
          <w:i w:val="false"/>
          <w:color w:val="000000"/>
          <w:sz w:val="28"/>
        </w:rPr>
        <w:t xml:space="preserve">
орналастыру қорытындылары </w:t>
      </w:r>
      <w:r>
        <w:br/>
      </w:r>
      <w:r>
        <w:rPr>
          <w:rFonts w:ascii="Times New Roman"/>
          <w:b w:val="false"/>
          <w:i w:val="false"/>
          <w:color w:val="000000"/>
          <w:sz w:val="28"/>
        </w:rPr>
        <w:t>
туралы есепті бекіту жөнінде</w:t>
      </w:r>
      <w:r>
        <w:br/>
      </w:r>
      <w:r>
        <w:rPr>
          <w:rFonts w:ascii="Times New Roman"/>
          <w:b w:val="false"/>
          <w:i w:val="false"/>
          <w:color w:val="000000"/>
          <w:sz w:val="28"/>
        </w:rPr>
        <w:t xml:space="preserve">
хабарлама беру» мемлекеттік </w:t>
      </w:r>
      <w:r>
        <w:br/>
      </w:r>
      <w:r>
        <w:rPr>
          <w:rFonts w:ascii="Times New Roman"/>
          <w:b w:val="false"/>
          <w:i w:val="false"/>
          <w:color w:val="000000"/>
          <w:sz w:val="28"/>
        </w:rPr>
        <w:t xml:space="preserve">
қызметтер стандартына   </w:t>
      </w:r>
      <w:r>
        <w:br/>
      </w:r>
      <w:r>
        <w:rPr>
          <w:rFonts w:ascii="Times New Roman"/>
          <w:b w:val="false"/>
          <w:i w:val="false"/>
          <w:color w:val="000000"/>
          <w:sz w:val="28"/>
        </w:rPr>
        <w:t xml:space="preserve">
ҚОСЫМША         </w:t>
      </w:r>
    </w:p>
    <w:bookmarkEnd w:id="347"/>
    <w:bookmarkStart w:name="z1661" w:id="348"/>
    <w:p>
      <w:pPr>
        <w:spacing w:after="0"/>
        <w:ind w:left="0"/>
        <w:jc w:val="left"/>
      </w:pPr>
      <w:r>
        <w:rPr>
          <w:rFonts w:ascii="Times New Roman"/>
          <w:b/>
          <w:i w:val="false"/>
          <w:color w:val="000000"/>
        </w:rPr>
        <w:t xml:space="preserve"> 
Кесте. Сапа және тиімділік көрсеткіштерінің мәндері</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0"/>
        <w:gridCol w:w="2644"/>
        <w:gridCol w:w="2463"/>
        <w:gridCol w:w="2463"/>
      </w:tblGrid>
      <w:tr>
        <w:trPr>
          <w:trHeight w:val="30" w:hRule="atLeast"/>
        </w:trPr>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30" w:hRule="atLeast"/>
        </w:trPr>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жағдайларының пайызы (үлесі)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процесінің сапасына қанағаттанған тұтынушылардың пайызы (үлесі)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Қолжетімділік
</w:t>
            </w:r>
          </w:p>
        </w:tc>
      </w:tr>
      <w:tr>
        <w:trPr>
          <w:trHeight w:val="30" w:hRule="atLeast"/>
        </w:trPr>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сапасына және оны ұсыну тәртібі туралы ақпаратқа қанағаттанған тұтынушылардың пайызы (үлесі)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қолжетімді болатын ақпарат қызметтерінің пайызы (үлесі)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пайызы (үлесі)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Әдептілік
</w:t>
            </w:r>
          </w:p>
        </w:tc>
      </w:tr>
      <w:tr>
        <w:trPr>
          <w:trHeight w:val="30" w:hRule="atLeast"/>
        </w:trPr>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қанағаттанған тұтынушылардың пайызы (үлесі)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2" w:id="3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14 желтоқсандағы</w:t>
      </w:r>
      <w:r>
        <w:br/>
      </w:r>
      <w:r>
        <w:rPr>
          <w:rFonts w:ascii="Times New Roman"/>
          <w:b w:val="false"/>
          <w:i w:val="false"/>
          <w:color w:val="000000"/>
          <w:sz w:val="28"/>
        </w:rPr>
        <w:t xml:space="preserve">
№ 196 Жарлығымен    </w:t>
      </w:r>
      <w:r>
        <w:br/>
      </w:r>
      <w:r>
        <w:rPr>
          <w:rFonts w:ascii="Times New Roman"/>
          <w:b w:val="false"/>
          <w:i w:val="false"/>
          <w:color w:val="000000"/>
          <w:sz w:val="28"/>
        </w:rPr>
        <w:t xml:space="preserve">
БЕКІТІЛГЕН      </w:t>
      </w:r>
    </w:p>
    <w:bookmarkEnd w:id="349"/>
    <w:bookmarkStart w:name="z1663" w:id="350"/>
    <w:p>
      <w:pPr>
        <w:spacing w:after="0"/>
        <w:ind w:left="0"/>
        <w:jc w:val="left"/>
      </w:pPr>
      <w:r>
        <w:rPr>
          <w:rFonts w:ascii="Times New Roman"/>
          <w:b/>
          <w:i w:val="false"/>
          <w:color w:val="000000"/>
        </w:rPr>
        <w:t xml:space="preserve"> 
«Актуарийлерден біліктілік емтиханын қабылдау»</w:t>
      </w:r>
      <w:r>
        <w:br/>
      </w:r>
      <w:r>
        <w:rPr>
          <w:rFonts w:ascii="Times New Roman"/>
          <w:b/>
          <w:i w:val="false"/>
          <w:color w:val="000000"/>
        </w:rPr>
        <w:t>
мемлекеттік қызметтер</w:t>
      </w:r>
      <w:r>
        <w:br/>
      </w:r>
      <w:r>
        <w:rPr>
          <w:rFonts w:ascii="Times New Roman"/>
          <w:b/>
          <w:i w:val="false"/>
          <w:color w:val="000000"/>
        </w:rPr>
        <w:t>
СТАНДАРТЫ</w:t>
      </w:r>
    </w:p>
    <w:bookmarkEnd w:id="350"/>
    <w:bookmarkStart w:name="z1664" w:id="351"/>
    <w:p>
      <w:pPr>
        <w:spacing w:after="0"/>
        <w:ind w:left="0"/>
        <w:jc w:val="left"/>
      </w:pPr>
      <w:r>
        <w:rPr>
          <w:rFonts w:ascii="Times New Roman"/>
          <w:b/>
          <w:i w:val="false"/>
          <w:color w:val="000000"/>
        </w:rPr>
        <w:t xml:space="preserve"> 
1. Жалпы ережелер</w:t>
      </w:r>
    </w:p>
    <w:bookmarkEnd w:id="351"/>
    <w:bookmarkStart w:name="z1665" w:id="352"/>
    <w:p>
      <w:pPr>
        <w:spacing w:after="0"/>
        <w:ind w:left="0"/>
        <w:jc w:val="both"/>
      </w:pPr>
      <w:r>
        <w:rPr>
          <w:rFonts w:ascii="Times New Roman"/>
          <w:b w:val="false"/>
          <w:i w:val="false"/>
          <w:color w:val="000000"/>
          <w:sz w:val="28"/>
        </w:rPr>
        <w:t>
      1. Мемлекеттік қызметтерді 050000, Алматы қаласы, Әйтеке би көшесі, 67 мекенжайында орналасқан Қазақстан Республикасы Ұлттық Банкінің Қаржы нарығын және қаржы ұйымдарын бақылау мен қадағалау комитеті (бұдан әрі - Комитет)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қызметтер «Сақтандыру қызметі туралы» 2000 жылғы 18 желтоқсандағы Қазақстан Республикасының Заңы (бұдан әрі - Заң) </w:t>
      </w:r>
      <w:r>
        <w:rPr>
          <w:rFonts w:ascii="Times New Roman"/>
          <w:b w:val="false"/>
          <w:i w:val="false"/>
          <w:color w:val="000000"/>
          <w:sz w:val="28"/>
        </w:rPr>
        <w:t>40-бабының</w:t>
      </w:r>
      <w:r>
        <w:rPr>
          <w:rFonts w:ascii="Times New Roman"/>
          <w:b w:val="false"/>
          <w:i w:val="false"/>
          <w:color w:val="000000"/>
          <w:sz w:val="28"/>
        </w:rPr>
        <w:t>, Қазақстан Республикасы Ұлттық Банкі Басқармасының «Сақтандыру рыногында актуарийлік қызметті жүзеге асыру, актуарийлік қызметті жүзеге асыруға лицензия беру, қолданылуын тоқтату және айыру, актуарийлердің біліктілік емтиханын тапсыру тәртібі туралы» 2001 жылғы 20 сәуірдегі № 120 </w:t>
      </w:r>
      <w:r>
        <w:rPr>
          <w:rFonts w:ascii="Times New Roman"/>
          <w:b w:val="false"/>
          <w:i w:val="false"/>
          <w:color w:val="000000"/>
          <w:sz w:val="28"/>
        </w:rPr>
        <w:t>қаулысының</w:t>
      </w:r>
      <w:r>
        <w:rPr>
          <w:rFonts w:ascii="Times New Roman"/>
          <w:b w:val="false"/>
          <w:i w:val="false"/>
          <w:color w:val="000000"/>
          <w:sz w:val="28"/>
        </w:rPr>
        <w:t xml:space="preserve"> (бұдан әрі - Ереже)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қызметтер стандарты Қазақстан Республикасы Ұлттық Банкінің: www.nationalbank.kz интернет-ресурсында («Ұлттық Банктің мемлекеттік қызметтері» бөлімі) орналастырылады, сондай-ақ ол Қазақстан Республикасының бүкіл аумағында таралатын бұқаралық ақпарат құралдарында жарияланған. Қосымша ақпаратты 8(727)2619-226, 2788-104 телефондары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қызметтердің нәтижесі - Комитеттің біліктілік емтиханның нәтижесі көрсетілген қағаз тасымалдауыштағы хаты не қызмет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6. Мемлекеттік қызметтер уәкілетті органның актуарлық қызметті жүзеге асыру құқығына берген лицензиясы бар жеке тұлғаларға (бұдан әрі - өтініш беруші)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қызметтерді көрсету мерзімі:</w:t>
      </w:r>
      <w:r>
        <w:br/>
      </w:r>
      <w:r>
        <w:rPr>
          <w:rFonts w:ascii="Times New Roman"/>
          <w:b w:val="false"/>
          <w:i w:val="false"/>
          <w:color w:val="000000"/>
          <w:sz w:val="28"/>
        </w:rPr>
        <w:t>
</w:t>
      </w:r>
      <w:r>
        <w:rPr>
          <w:rFonts w:ascii="Times New Roman"/>
          <w:b w:val="false"/>
          <w:i w:val="false"/>
          <w:color w:val="000000"/>
          <w:sz w:val="28"/>
        </w:rPr>
        <w:t>
      1) Комитет біліктілік емтиханының өтетін күні туралы жазбаша түрде хабарлайды;</w:t>
      </w:r>
      <w:r>
        <w:br/>
      </w:r>
      <w:r>
        <w:rPr>
          <w:rFonts w:ascii="Times New Roman"/>
          <w:b w:val="false"/>
          <w:i w:val="false"/>
          <w:color w:val="000000"/>
          <w:sz w:val="28"/>
        </w:rPr>
        <w:t>
</w:t>
      </w:r>
      <w:r>
        <w:rPr>
          <w:rFonts w:ascii="Times New Roman"/>
          <w:b w:val="false"/>
          <w:i w:val="false"/>
          <w:color w:val="000000"/>
          <w:sz w:val="28"/>
        </w:rPr>
        <w:t>
      2) біліктілік емтиханы 60 (алпыс) минут ішінде 40 (қырық) сұрақ бойынша тестілеу түрінде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қызметтер тегін көрсетіледі.</w:t>
      </w:r>
      <w:r>
        <w:br/>
      </w:r>
      <w:r>
        <w:rPr>
          <w:rFonts w:ascii="Times New Roman"/>
          <w:b w:val="false"/>
          <w:i w:val="false"/>
          <w:color w:val="000000"/>
          <w:sz w:val="28"/>
        </w:rPr>
        <w:t>
</w:t>
      </w:r>
      <w:r>
        <w:rPr>
          <w:rFonts w:ascii="Times New Roman"/>
          <w:b w:val="false"/>
          <w:i w:val="false"/>
          <w:color w:val="000000"/>
          <w:sz w:val="28"/>
        </w:rPr>
        <w:t>
      9. Өтініш берушілердің актуарийлердің біліктілік емтиханынан өту туралы өтініші түрінде жазбаша нысанда жіберілген өтініштері бойынша мемлекеттік қызметтер сенбі, жексенбі, демалыс және мереке күндерінен басқа күндері сағат 13.00-ден 14.00-ге дейінгі түскі үзіліспен, сағат 9.00-ден 18.00-ге дейін көрсетіледі.</w:t>
      </w:r>
      <w:r>
        <w:br/>
      </w:r>
      <w:r>
        <w:rPr>
          <w:rFonts w:ascii="Times New Roman"/>
          <w:b w:val="false"/>
          <w:i w:val="false"/>
          <w:color w:val="000000"/>
          <w:sz w:val="28"/>
        </w:rPr>
        <w:t>
</w:t>
      </w:r>
      <w:r>
        <w:rPr>
          <w:rFonts w:ascii="Times New Roman"/>
          <w:b w:val="false"/>
          <w:i w:val="false"/>
          <w:color w:val="000000"/>
          <w:sz w:val="28"/>
        </w:rPr>
        <w:t>
      Осы мемлекеттік қызметтер бойынша алдын-ала жазылу, сондай-ақ жедел қызмет көрсету болмайды.</w:t>
      </w:r>
      <w:r>
        <w:br/>
      </w:r>
      <w:r>
        <w:rPr>
          <w:rFonts w:ascii="Times New Roman"/>
          <w:b w:val="false"/>
          <w:i w:val="false"/>
          <w:color w:val="000000"/>
          <w:sz w:val="28"/>
        </w:rPr>
        <w:t>
</w:t>
      </w:r>
      <w:r>
        <w:rPr>
          <w:rFonts w:ascii="Times New Roman"/>
          <w:b w:val="false"/>
          <w:i w:val="false"/>
          <w:color w:val="000000"/>
          <w:sz w:val="28"/>
        </w:rPr>
        <w:t>
      10. Мемлекеттік қызметтер Комитеттің ғимаратында көрсетіледі. Комитет ғимаратының кіреберісі дене мүмкіндіктері шектеулі адамдарға қолжетімді болуы үшін пандустармен жабдықталған.</w:t>
      </w:r>
      <w:r>
        <w:br/>
      </w:r>
      <w:r>
        <w:rPr>
          <w:rFonts w:ascii="Times New Roman"/>
          <w:b w:val="false"/>
          <w:i w:val="false"/>
          <w:color w:val="000000"/>
          <w:sz w:val="28"/>
        </w:rPr>
        <w:t>
</w:t>
      </w:r>
      <w:r>
        <w:rPr>
          <w:rFonts w:ascii="Times New Roman"/>
          <w:b w:val="false"/>
          <w:i w:val="false"/>
          <w:color w:val="000000"/>
          <w:sz w:val="28"/>
        </w:rPr>
        <w:t>
      Мемлекеттік қызметтер көрсету кезінде кезектілік болмайтындықтан күту залы қарастырылмаған.</w:t>
      </w:r>
    </w:p>
    <w:bookmarkEnd w:id="352"/>
    <w:bookmarkStart w:name="z1679" w:id="353"/>
    <w:p>
      <w:pPr>
        <w:spacing w:after="0"/>
        <w:ind w:left="0"/>
        <w:jc w:val="left"/>
      </w:pPr>
      <w:r>
        <w:rPr>
          <w:rFonts w:ascii="Times New Roman"/>
          <w:b/>
          <w:i w:val="false"/>
          <w:color w:val="000000"/>
        </w:rPr>
        <w:t xml:space="preserve"> 
2. Мемлекеттік қызметтер көрсету тәртібі</w:t>
      </w:r>
    </w:p>
    <w:bookmarkEnd w:id="353"/>
    <w:bookmarkStart w:name="z1680" w:id="354"/>
    <w:p>
      <w:pPr>
        <w:spacing w:after="0"/>
        <w:ind w:left="0"/>
        <w:jc w:val="both"/>
      </w:pPr>
      <w:r>
        <w:rPr>
          <w:rFonts w:ascii="Times New Roman"/>
          <w:b w:val="false"/>
          <w:i w:val="false"/>
          <w:color w:val="000000"/>
          <w:sz w:val="28"/>
        </w:rPr>
        <w:t>
      11. Мемлекеттік қызметтерді алу үшін өтініш беруші Комитетке:</w:t>
      </w:r>
      <w:r>
        <w:br/>
      </w:r>
      <w:r>
        <w:rPr>
          <w:rFonts w:ascii="Times New Roman"/>
          <w:b w:val="false"/>
          <w:i w:val="false"/>
          <w:color w:val="000000"/>
          <w:sz w:val="28"/>
        </w:rPr>
        <w:t>
</w:t>
      </w:r>
      <w:r>
        <w:rPr>
          <w:rFonts w:ascii="Times New Roman"/>
          <w:b w:val="false"/>
          <w:i w:val="false"/>
          <w:color w:val="000000"/>
          <w:sz w:val="28"/>
        </w:rPr>
        <w:t>
      1) Ережеде белгіленген талаптарға сәйкес біліктілік емтиханын тапсыруға арналған өтінішті;</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құжаттың көшірмесін;</w:t>
      </w:r>
      <w:r>
        <w:br/>
      </w:r>
      <w:r>
        <w:rPr>
          <w:rFonts w:ascii="Times New Roman"/>
          <w:b w:val="false"/>
          <w:i w:val="false"/>
          <w:color w:val="000000"/>
          <w:sz w:val="28"/>
        </w:rPr>
        <w:t>
</w:t>
      </w:r>
      <w:r>
        <w:rPr>
          <w:rFonts w:ascii="Times New Roman"/>
          <w:b w:val="false"/>
          <w:i w:val="false"/>
          <w:color w:val="000000"/>
          <w:sz w:val="28"/>
        </w:rPr>
        <w:t>
      3) сақтандыру нарығында актуарлық қызметті жүзеге асыру құқығына берілген лицензияның көшірмесін;</w:t>
      </w:r>
      <w:r>
        <w:br/>
      </w:r>
      <w:r>
        <w:rPr>
          <w:rFonts w:ascii="Times New Roman"/>
          <w:b w:val="false"/>
          <w:i w:val="false"/>
          <w:color w:val="000000"/>
          <w:sz w:val="28"/>
        </w:rPr>
        <w:t>
</w:t>
      </w:r>
      <w:r>
        <w:rPr>
          <w:rFonts w:ascii="Times New Roman"/>
          <w:b w:val="false"/>
          <w:i w:val="false"/>
          <w:color w:val="000000"/>
          <w:sz w:val="28"/>
        </w:rPr>
        <w:t>
      4) алдыңғы біліктілік емтиханын тапсырғаны туралы мәліметтерді;</w:t>
      </w:r>
      <w:r>
        <w:br/>
      </w:r>
      <w:r>
        <w:rPr>
          <w:rFonts w:ascii="Times New Roman"/>
          <w:b w:val="false"/>
          <w:i w:val="false"/>
          <w:color w:val="000000"/>
          <w:sz w:val="28"/>
        </w:rPr>
        <w:t>
</w:t>
      </w:r>
      <w:r>
        <w:rPr>
          <w:rFonts w:ascii="Times New Roman"/>
          <w:b w:val="false"/>
          <w:i w:val="false"/>
          <w:color w:val="000000"/>
          <w:sz w:val="28"/>
        </w:rPr>
        <w:t>
      5) барлық растайтын құжаттармен қоса (қызмет көрсету туралы шарттардың көшірмелері, актуарлық қорытындылардың көшірмелері) сақтандыру нарығында актуарлық қызметті жүзеге асыру жөніндегі ақпаратты;</w:t>
      </w:r>
      <w:r>
        <w:br/>
      </w:r>
      <w:r>
        <w:rPr>
          <w:rFonts w:ascii="Times New Roman"/>
          <w:b w:val="false"/>
          <w:i w:val="false"/>
          <w:color w:val="000000"/>
          <w:sz w:val="28"/>
        </w:rPr>
        <w:t>
</w:t>
      </w:r>
      <w:r>
        <w:rPr>
          <w:rFonts w:ascii="Times New Roman"/>
          <w:b w:val="false"/>
          <w:i w:val="false"/>
          <w:color w:val="000000"/>
          <w:sz w:val="28"/>
        </w:rPr>
        <w:t>
      6) біліктілік емтиханын тапсыру туралы өтінішті беру сәтіне актуарийлердің тиісті қауымдастығында (қоғамында немесе өзге де бірлестікте) оның мүшелігін (толық мүшелігін) растайтын құжаттарды;</w:t>
      </w:r>
      <w:r>
        <w:br/>
      </w:r>
      <w:r>
        <w:rPr>
          <w:rFonts w:ascii="Times New Roman"/>
          <w:b w:val="false"/>
          <w:i w:val="false"/>
          <w:color w:val="000000"/>
          <w:sz w:val="28"/>
        </w:rPr>
        <w:t>
</w:t>
      </w:r>
      <w:r>
        <w:rPr>
          <w:rFonts w:ascii="Times New Roman"/>
          <w:b w:val="false"/>
          <w:i w:val="false"/>
          <w:color w:val="000000"/>
          <w:sz w:val="28"/>
        </w:rPr>
        <w:t>
      7) өтініш беруші мүше (толық мүше) болып табылатын актуарийлердің тиісті қауымдастығының (қоғамының немесе өзге де бірлестіктің) не мемлекеттік қадағалау органының актуарийде соңғы екі жыл ішінде заңнамаларды бұзуының және санкциялардың болмауы жөніндегі хатын ұсынуы тиіс.</w:t>
      </w:r>
      <w:r>
        <w:br/>
      </w:r>
      <w:r>
        <w:rPr>
          <w:rFonts w:ascii="Times New Roman"/>
          <w:b w:val="false"/>
          <w:i w:val="false"/>
          <w:color w:val="000000"/>
          <w:sz w:val="28"/>
        </w:rPr>
        <w:t>
</w:t>
      </w:r>
      <w:r>
        <w:rPr>
          <w:rFonts w:ascii="Times New Roman"/>
          <w:b w:val="false"/>
          <w:i w:val="false"/>
          <w:color w:val="000000"/>
          <w:sz w:val="28"/>
        </w:rPr>
        <w:t>
      Осы тармақтың 6) және 7) тармақшаларының талаптары тек актуарий мәртебесі бар және Халықаралық актуарийлер қауымдастығының толық мүшесі деген мәртебеге ие актуарийлер қауымдастығының (қоғамның немесе өзге де бірлестіктің) мүшелері (толық мүшелері) болып табылатын актуарийлерге ғана қолданылады.</w:t>
      </w:r>
      <w:r>
        <w:br/>
      </w:r>
      <w:r>
        <w:rPr>
          <w:rFonts w:ascii="Times New Roman"/>
          <w:b w:val="false"/>
          <w:i w:val="false"/>
          <w:color w:val="000000"/>
          <w:sz w:val="28"/>
        </w:rPr>
        <w:t>
</w:t>
      </w:r>
      <w:r>
        <w:rPr>
          <w:rFonts w:ascii="Times New Roman"/>
          <w:b w:val="false"/>
          <w:i w:val="false"/>
          <w:color w:val="000000"/>
          <w:sz w:val="28"/>
        </w:rPr>
        <w:t>
      12. Өтініш берушінің толтыруы қажет біліктілік емтиханын тапсыруға арналған өтініші Комитеттің www.afn.kz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13. Қажетті құжаттар пакеті 050000, Алматы қаласы, Әйтеке би көшесі, 67 мекенжайы бойынша құжаттарды қабылдауға және тіркеуге уәкілетті жауапты адамға кезек күтпестен тапсырылады (немесе хат-хабарды қабылдау үшін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14. Комитет өтініш берушіге біліктілік емтиханын тапсыру күні мен уақыты туралы хат жібереді.</w:t>
      </w:r>
      <w:r>
        <w:br/>
      </w:r>
      <w:r>
        <w:rPr>
          <w:rFonts w:ascii="Times New Roman"/>
          <w:b w:val="false"/>
          <w:i w:val="false"/>
          <w:color w:val="000000"/>
          <w:sz w:val="28"/>
        </w:rPr>
        <w:t>
</w:t>
      </w:r>
      <w:r>
        <w:rPr>
          <w:rFonts w:ascii="Times New Roman"/>
          <w:b w:val="false"/>
          <w:i w:val="false"/>
          <w:color w:val="000000"/>
          <w:sz w:val="28"/>
        </w:rPr>
        <w:t>
      Өтініш беруші біліктілік емтиханынан өткеннен кейін дереу қол қою арқылы тест нәтижелерімен танысуы тиіс.</w:t>
      </w:r>
      <w:r>
        <w:br/>
      </w:r>
      <w:r>
        <w:rPr>
          <w:rFonts w:ascii="Times New Roman"/>
          <w:b w:val="false"/>
          <w:i w:val="false"/>
          <w:color w:val="000000"/>
          <w:sz w:val="28"/>
        </w:rPr>
        <w:t>
</w:t>
      </w:r>
      <w:r>
        <w:rPr>
          <w:rFonts w:ascii="Times New Roman"/>
          <w:b w:val="false"/>
          <w:i w:val="false"/>
          <w:color w:val="000000"/>
          <w:sz w:val="28"/>
        </w:rPr>
        <w:t>
      Комитет өтініш берушінің біліктілік емтиханының тестілеуінен өтуінің дұрыс немесе теріс нәтижесі туралы шешім қабылдайды және өтініш берушіге бұл туралы нәтижені көрсете отырып, жазбаша түрде хабарлайды.</w:t>
      </w:r>
      <w:r>
        <w:br/>
      </w:r>
      <w:r>
        <w:rPr>
          <w:rFonts w:ascii="Times New Roman"/>
          <w:b w:val="false"/>
          <w:i w:val="false"/>
          <w:color w:val="000000"/>
          <w:sz w:val="28"/>
        </w:rPr>
        <w:t>
</w:t>
      </w:r>
      <w:r>
        <w:rPr>
          <w:rFonts w:ascii="Times New Roman"/>
          <w:b w:val="false"/>
          <w:i w:val="false"/>
          <w:color w:val="000000"/>
          <w:sz w:val="28"/>
        </w:rPr>
        <w:t>
      15. Өтініш беруші құжаттар пакетін қолма-қол табыс еткен жағдайда, құжаттарды қабылдауға және тіркеуге уәкілетті жауапты адам өтініштің екінші данасына не оның көшірмесіне мөртабанмен «Қабылданды» деген белгі қояды.</w:t>
      </w:r>
      <w:r>
        <w:br/>
      </w:r>
      <w:r>
        <w:rPr>
          <w:rFonts w:ascii="Times New Roman"/>
          <w:b w:val="false"/>
          <w:i w:val="false"/>
          <w:color w:val="000000"/>
          <w:sz w:val="28"/>
        </w:rPr>
        <w:t>
</w:t>
      </w:r>
      <w:r>
        <w:rPr>
          <w:rFonts w:ascii="Times New Roman"/>
          <w:b w:val="false"/>
          <w:i w:val="false"/>
          <w:color w:val="000000"/>
          <w:sz w:val="28"/>
        </w:rPr>
        <w:t>
      Құжаттар пакеті хат-хабарды қабылдау үшін арнайы жабдықталған жәшік арқылы тапсырылған жағдайда мөртабанмен «Қабылданды» деген белгі қойылмайды және құжаттардың алынғаны туралы талон берілмейді.</w:t>
      </w:r>
      <w:r>
        <w:br/>
      </w:r>
      <w:r>
        <w:rPr>
          <w:rFonts w:ascii="Times New Roman"/>
          <w:b w:val="false"/>
          <w:i w:val="false"/>
          <w:color w:val="000000"/>
          <w:sz w:val="28"/>
        </w:rPr>
        <w:t>
</w:t>
      </w:r>
      <w:r>
        <w:rPr>
          <w:rFonts w:ascii="Times New Roman"/>
          <w:b w:val="false"/>
          <w:i w:val="false"/>
          <w:color w:val="000000"/>
          <w:sz w:val="28"/>
        </w:rPr>
        <w:t>
      Хат-хабарды қабылдауға арналған жәшіктен құжаттар күніне кемінде төрт рет (сағат 9.00-де, 11.00-де, 15.00-де және 18.00-де) алынады.</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көрсетудің нәтижесі пошта арқылы жіберіледі немесе Комитет бөлімшесінің жауапты орындаушысы тікелей өтініш берушіге немесе тиісті түрде ресімделген сенімхатты ұсынған жағдайда оның уәкілетті өкіліне береді.</w:t>
      </w:r>
      <w:r>
        <w:br/>
      </w:r>
      <w:r>
        <w:rPr>
          <w:rFonts w:ascii="Times New Roman"/>
          <w:b w:val="false"/>
          <w:i w:val="false"/>
          <w:color w:val="000000"/>
          <w:sz w:val="28"/>
        </w:rPr>
        <w:t>
</w:t>
      </w:r>
      <w:r>
        <w:rPr>
          <w:rFonts w:ascii="Times New Roman"/>
          <w:b w:val="false"/>
          <w:i w:val="false"/>
          <w:color w:val="000000"/>
          <w:sz w:val="28"/>
        </w:rPr>
        <w:t>
      17. Актуарий лицензиясының қолданылуы оның алдыңғы біліктілік емтиханынан өту нәтижесінің теріс қорытындылары бойынша тоқтатыла тұрған жағдайды қоспағанда, біліктілік емтиханын өткізу сәтінде лицензиясының қолданылуы тоқтатыла тұрған актуарий біліктілік емтиханын тапсыруға жіберілмейді.</w:t>
      </w:r>
      <w:r>
        <w:br/>
      </w:r>
      <w:r>
        <w:rPr>
          <w:rFonts w:ascii="Times New Roman"/>
          <w:b w:val="false"/>
          <w:i w:val="false"/>
          <w:color w:val="000000"/>
          <w:sz w:val="28"/>
        </w:rPr>
        <w:t>
</w:t>
      </w:r>
      <w:r>
        <w:rPr>
          <w:rFonts w:ascii="Times New Roman"/>
          <w:b w:val="false"/>
          <w:i w:val="false"/>
          <w:color w:val="000000"/>
          <w:sz w:val="28"/>
        </w:rPr>
        <w:t>
      Актуарий біліктілік емтиханының тестілеуінен өту нәтижесі теріс болған кезде біліктілік емтиханын тапсыру үшін күнтізбелік отыз күннен ерте емес, бірақ алдыңғы біліктілік емтиханын тапсырған күннен бастап күнтізбелік қырық бес күннен кешіктірмей және соңғы он екі ай ішінде үш реттен көп емес рет құжаттарды қайта тапсыруға құқылы.</w:t>
      </w:r>
      <w:r>
        <w:br/>
      </w:r>
      <w:r>
        <w:rPr>
          <w:rFonts w:ascii="Times New Roman"/>
          <w:b w:val="false"/>
          <w:i w:val="false"/>
          <w:color w:val="000000"/>
          <w:sz w:val="28"/>
        </w:rPr>
        <w:t>
</w:t>
      </w:r>
      <w:r>
        <w:rPr>
          <w:rFonts w:ascii="Times New Roman"/>
          <w:b w:val="false"/>
          <w:i w:val="false"/>
          <w:color w:val="000000"/>
          <w:sz w:val="28"/>
        </w:rPr>
        <w:t>
      Актуарий біліктілік емтиханының нәтижесімен келіспеген жағдайда тестілеу рәсімі аяқталған соң Комитетке шағым-арызбен жазбаша өтініш жасайды.</w:t>
      </w:r>
      <w:r>
        <w:br/>
      </w:r>
      <w:r>
        <w:rPr>
          <w:rFonts w:ascii="Times New Roman"/>
          <w:b w:val="false"/>
          <w:i w:val="false"/>
          <w:color w:val="000000"/>
          <w:sz w:val="28"/>
        </w:rPr>
        <w:t>
</w:t>
      </w:r>
      <w:r>
        <w:rPr>
          <w:rFonts w:ascii="Times New Roman"/>
          <w:b w:val="false"/>
          <w:i w:val="false"/>
          <w:color w:val="000000"/>
          <w:sz w:val="28"/>
        </w:rPr>
        <w:t>
      Осы мемлекеттік қызметтер бойынша оны тоқтата тұруға негіздер жоқ.</w:t>
      </w:r>
    </w:p>
    <w:bookmarkEnd w:id="354"/>
    <w:bookmarkStart w:name="z1702" w:id="355"/>
    <w:p>
      <w:pPr>
        <w:spacing w:after="0"/>
        <w:ind w:left="0"/>
        <w:jc w:val="left"/>
      </w:pPr>
      <w:r>
        <w:rPr>
          <w:rFonts w:ascii="Times New Roman"/>
          <w:b/>
          <w:i w:val="false"/>
          <w:color w:val="000000"/>
        </w:rPr>
        <w:t xml:space="preserve"> 
3. Жұмыс қағидаттары</w:t>
      </w:r>
    </w:p>
    <w:bookmarkEnd w:id="355"/>
    <w:bookmarkStart w:name="z1703" w:id="356"/>
    <w:p>
      <w:pPr>
        <w:spacing w:after="0"/>
        <w:ind w:left="0"/>
        <w:jc w:val="both"/>
      </w:pPr>
      <w:r>
        <w:rPr>
          <w:rFonts w:ascii="Times New Roman"/>
          <w:b w:val="false"/>
          <w:i w:val="false"/>
          <w:color w:val="000000"/>
          <w:sz w:val="28"/>
        </w:rPr>
        <w:t>
      18. Комитет осы қызметті көрсеткен кезде басшылыққа алатын негізгі жұмыс қағидаттары:</w:t>
      </w:r>
      <w:r>
        <w:br/>
      </w:r>
      <w:r>
        <w:rPr>
          <w:rFonts w:ascii="Times New Roman"/>
          <w:b w:val="false"/>
          <w:i w:val="false"/>
          <w:color w:val="000000"/>
          <w:sz w:val="28"/>
        </w:rPr>
        <w:t>
</w:t>
      </w:r>
      <w:r>
        <w:rPr>
          <w:rFonts w:ascii="Times New Roman"/>
          <w:b w:val="false"/>
          <w:i w:val="false"/>
          <w:color w:val="000000"/>
          <w:sz w:val="28"/>
        </w:rPr>
        <w:t>
      1) әдептілік;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 туралы толық ақпарат;</w:t>
      </w:r>
      <w:r>
        <w:br/>
      </w:r>
      <w:r>
        <w:rPr>
          <w:rFonts w:ascii="Times New Roman"/>
          <w:b w:val="false"/>
          <w:i w:val="false"/>
          <w:color w:val="000000"/>
          <w:sz w:val="28"/>
        </w:rPr>
        <w:t>
</w:t>
      </w:r>
      <w:r>
        <w:rPr>
          <w:rFonts w:ascii="Times New Roman"/>
          <w:b w:val="false"/>
          <w:i w:val="false"/>
          <w:color w:val="000000"/>
          <w:sz w:val="28"/>
        </w:rPr>
        <w:t>
      3) жауап ақпаратының сапасы және уақтылылығы;</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қызметшілерінің ар-намыс кодексін ұстануы;</w:t>
      </w:r>
      <w:r>
        <w:br/>
      </w:r>
      <w:r>
        <w:rPr>
          <w:rFonts w:ascii="Times New Roman"/>
          <w:b w:val="false"/>
          <w:i w:val="false"/>
          <w:color w:val="000000"/>
          <w:sz w:val="28"/>
        </w:rPr>
        <w:t>
</w:t>
      </w:r>
      <w:r>
        <w:rPr>
          <w:rFonts w:ascii="Times New Roman"/>
          <w:b w:val="false"/>
          <w:i w:val="false"/>
          <w:color w:val="000000"/>
          <w:sz w:val="28"/>
        </w:rPr>
        <w:t>
      5) мемлекеттік қызметтер көрсету барысында өтініш берушінің құжаттарындағы ақпараттың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6) өтініш беруші құжаттарды алу үшін келмеген жағдайда олардың сақталуы болып табылады.</w:t>
      </w:r>
    </w:p>
    <w:bookmarkEnd w:id="356"/>
    <w:bookmarkStart w:name="z1710" w:id="357"/>
    <w:p>
      <w:pPr>
        <w:spacing w:after="0"/>
        <w:ind w:left="0"/>
        <w:jc w:val="left"/>
      </w:pPr>
      <w:r>
        <w:rPr>
          <w:rFonts w:ascii="Times New Roman"/>
          <w:b/>
          <w:i w:val="false"/>
          <w:color w:val="000000"/>
        </w:rPr>
        <w:t xml:space="preserve"> 
4. Жұмыс нәтижелері</w:t>
      </w:r>
    </w:p>
    <w:bookmarkEnd w:id="357"/>
    <w:bookmarkStart w:name="z1711" w:id="358"/>
    <w:p>
      <w:pPr>
        <w:spacing w:after="0"/>
        <w:ind w:left="0"/>
        <w:jc w:val="both"/>
      </w:pPr>
      <w:r>
        <w:rPr>
          <w:rFonts w:ascii="Times New Roman"/>
          <w:b w:val="false"/>
          <w:i w:val="false"/>
          <w:color w:val="000000"/>
          <w:sz w:val="28"/>
        </w:rPr>
        <w:t>
      19. Өтініш берушілерге мемлекеттік қызметтер көрсету нәтижелері осы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Қазақстан Республикасы Ұлттық Банкінің жұмысы бағаланатын осы мемлекеттік қызметтердің сапа және тиімділік көрсеткіштерінің мақсатты мәндері жыл сайын Қазақстан Республикасының Ұлттық Банкі Төрағасының бұйрығымен бекітіледі.</w:t>
      </w:r>
    </w:p>
    <w:bookmarkEnd w:id="358"/>
    <w:bookmarkStart w:name="z1713" w:id="359"/>
    <w:p>
      <w:pPr>
        <w:spacing w:after="0"/>
        <w:ind w:left="0"/>
        <w:jc w:val="left"/>
      </w:pPr>
      <w:r>
        <w:rPr>
          <w:rFonts w:ascii="Times New Roman"/>
          <w:b/>
          <w:i w:val="false"/>
          <w:color w:val="000000"/>
        </w:rPr>
        <w:t xml:space="preserve"> 
5. Шағымдану тәртібі</w:t>
      </w:r>
    </w:p>
    <w:bookmarkEnd w:id="359"/>
    <w:bookmarkStart w:name="z1714" w:id="360"/>
    <w:p>
      <w:pPr>
        <w:spacing w:after="0"/>
        <w:ind w:left="0"/>
        <w:jc w:val="both"/>
      </w:pPr>
      <w:r>
        <w:rPr>
          <w:rFonts w:ascii="Times New Roman"/>
          <w:b w:val="false"/>
          <w:i w:val="false"/>
          <w:color w:val="000000"/>
          <w:sz w:val="28"/>
        </w:rPr>
        <w:t>
      21. Уәкілетті лауазымды тұлғалардың іс-әрекеттеріне (әрекетсіздігіне) шағымдану тәртібін түсіндіру және шағымды дайындауға көмектесу 050000, Алматы қаласы, Әйтеке би көшесі, 67 мекенжайы бойынша, № 317, 413 кабинетте не 8 (727) 2619-226, 2788-104 телефондары бойынша жүзеге асырылады.</w:t>
      </w:r>
      <w:r>
        <w:br/>
      </w:r>
      <w:r>
        <w:rPr>
          <w:rFonts w:ascii="Times New Roman"/>
          <w:b w:val="false"/>
          <w:i w:val="false"/>
          <w:color w:val="000000"/>
          <w:sz w:val="28"/>
        </w:rPr>
        <w:t>
</w:t>
      </w:r>
      <w:r>
        <w:rPr>
          <w:rFonts w:ascii="Times New Roman"/>
          <w:b w:val="false"/>
          <w:i w:val="false"/>
          <w:color w:val="000000"/>
          <w:sz w:val="28"/>
        </w:rPr>
        <w:t>
      22. Өтініш беруші мемлекеттік қызметтер көрсету нәтижелерімен келіспеген жағдайда, шағым Комитет төрағасының немесе оның орынбасарының атына жазбаша нысанда пошта арқылы (электронды түрде - kfn@nationalbank.kz) немесе 050000, Алматы қаласы, Әйтеке би көшесі, 67 мекенжайы бойынша қолма-қол тапсырылады, Комитет төрағасының қабылдау бөлмесінің телефоны: 8 (727) 2788-000, Комитет төрағасының жетекшілік ететін орынбасарының қабылдау бөлмесінің телефоны: 
</w:t>
      </w:r>
      <w:r>
        <w:rPr>
          <w:rFonts w:ascii="Times New Roman"/>
          <w:b w:val="false"/>
          <w:i w:val="false"/>
          <w:color w:val="000000"/>
          <w:sz w:val="28"/>
        </w:rPr>
        <w:t>
8(727)2788-001.</w:t>
      </w:r>
      <w:r>
        <w:br/>
      </w:r>
      <w:r>
        <w:rPr>
          <w:rFonts w:ascii="Times New Roman"/>
          <w:b w:val="false"/>
          <w:i w:val="false"/>
          <w:color w:val="000000"/>
          <w:sz w:val="28"/>
        </w:rPr>
        <w:t>
</w:t>
      </w:r>
      <w:r>
        <w:rPr>
          <w:rFonts w:ascii="Times New Roman"/>
          <w:b w:val="false"/>
          <w:i w:val="false"/>
          <w:color w:val="000000"/>
          <w:sz w:val="28"/>
        </w:rPr>
        <w:t>
      Жұмыс кестесі: сенбі, жексенбі, демалыс және мереке күндерінен басқа күндері, күн сайын сағат 13.00-ден 14.00-ге дейінгі түскі үзіліспен, сағат 9.00-ден 18.00-ге дейін.</w:t>
      </w:r>
      <w:r>
        <w:br/>
      </w:r>
      <w:r>
        <w:rPr>
          <w:rFonts w:ascii="Times New Roman"/>
          <w:b w:val="false"/>
          <w:i w:val="false"/>
          <w:color w:val="000000"/>
          <w:sz w:val="28"/>
        </w:rPr>
        <w:t>
</w:t>
      </w:r>
      <w:r>
        <w:rPr>
          <w:rFonts w:ascii="Times New Roman"/>
          <w:b w:val="false"/>
          <w:i w:val="false"/>
          <w:color w:val="000000"/>
          <w:sz w:val="28"/>
        </w:rPr>
        <w:t>
      Егер тұтынушы қабылданған шараларға қанағаттанбайтын болса немесе мәселені жоғары тұрған сатының қарауы талап етілсе, онда өтініш беруші шағымды Қазақстан Республикасының Ұлттық Банкі Төрағасының атына не оның орнындағы адамға жазбаша түрде жолдай алады. Шағымдар 050040, Алматы қаласы, «Көктем-3» шағынауданы, 21-үй мекенжайы бойынша поштамен жіберіле немесе қолма-қол беріле отырып, жазбаша түрде қабылданады.</w:t>
      </w:r>
      <w:r>
        <w:br/>
      </w:r>
      <w:r>
        <w:rPr>
          <w:rFonts w:ascii="Times New Roman"/>
          <w:b w:val="false"/>
          <w:i w:val="false"/>
          <w:color w:val="000000"/>
          <w:sz w:val="28"/>
        </w:rPr>
        <w:t>
</w:t>
      </w:r>
      <w:r>
        <w:rPr>
          <w:rFonts w:ascii="Times New Roman"/>
          <w:b w:val="false"/>
          <w:i w:val="false"/>
          <w:color w:val="000000"/>
          <w:sz w:val="28"/>
        </w:rPr>
        <w:t>
      23. Мемлекеттік қызметтерді Комитет көрсетеді.</w:t>
      </w:r>
      <w:r>
        <w:br/>
      </w:r>
      <w:r>
        <w:rPr>
          <w:rFonts w:ascii="Times New Roman"/>
          <w:b w:val="false"/>
          <w:i w:val="false"/>
          <w:color w:val="000000"/>
          <w:sz w:val="28"/>
        </w:rPr>
        <w:t>
</w:t>
      </w:r>
      <w:r>
        <w:rPr>
          <w:rFonts w:ascii="Times New Roman"/>
          <w:b w:val="false"/>
          <w:i w:val="false"/>
          <w:color w:val="000000"/>
          <w:sz w:val="28"/>
        </w:rPr>
        <w:t>
      Қызмет дұрыс көрсетілмеген жағдайда шағымды беру тәртібі осы Стандарттың </w:t>
      </w:r>
      <w:r>
        <w:rPr>
          <w:rFonts w:ascii="Times New Roman"/>
          <w:b w:val="false"/>
          <w:i w:val="false"/>
          <w:color w:val="000000"/>
          <w:sz w:val="28"/>
        </w:rPr>
        <w:t>22-тармағында</w:t>
      </w:r>
      <w:r>
        <w:rPr>
          <w:rFonts w:ascii="Times New Roman"/>
          <w:b w:val="false"/>
          <w:i w:val="false"/>
          <w:color w:val="000000"/>
          <w:sz w:val="28"/>
        </w:rPr>
        <w:t xml:space="preserve"> көзделген тәртіпке сәйкес келеді.</w:t>
      </w:r>
      <w:r>
        <w:br/>
      </w:r>
      <w:r>
        <w:rPr>
          <w:rFonts w:ascii="Times New Roman"/>
          <w:b w:val="false"/>
          <w:i w:val="false"/>
          <w:color w:val="000000"/>
          <w:sz w:val="28"/>
        </w:rPr>
        <w:t>
</w:t>
      </w:r>
      <w:r>
        <w:rPr>
          <w:rFonts w:ascii="Times New Roman"/>
          <w:b w:val="false"/>
          <w:i w:val="false"/>
          <w:color w:val="000000"/>
          <w:sz w:val="28"/>
        </w:rPr>
        <w:t>
      24. Көрсетілген мемлекеттік қызметтердің нәтижесімен келіспеген жағдайда өтініш беруші Қазақстан Республикасының заңнамасында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25. Шағымды берген кезде қажетті ресми құжаттардың тізбесі жоқ. Шағым еркін нысанда жасалады.</w:t>
      </w:r>
      <w:r>
        <w:br/>
      </w:r>
      <w:r>
        <w:rPr>
          <w:rFonts w:ascii="Times New Roman"/>
          <w:b w:val="false"/>
          <w:i w:val="false"/>
          <w:color w:val="000000"/>
          <w:sz w:val="28"/>
        </w:rPr>
        <w:t>
</w:t>
      </w:r>
      <w:r>
        <w:rPr>
          <w:rFonts w:ascii="Times New Roman"/>
          <w:b w:val="false"/>
          <w:i w:val="false"/>
          <w:color w:val="000000"/>
          <w:sz w:val="28"/>
        </w:rPr>
        <w:t>
      26. Шағым Комитеттің кеңсесі арқылы қолма-қол қабылданған кезде, оның өтініш беруші үшін көшірмесі түсіріледі, оған қабылданғаны туралы (қабылдау күнін, оны қабылдаған адамның тегін, атын, әкесінің атын және тіркеу нөмірін көрсете отырып) белгі қойылады.</w:t>
      </w:r>
      <w:r>
        <w:br/>
      </w:r>
      <w:r>
        <w:rPr>
          <w:rFonts w:ascii="Times New Roman"/>
          <w:b w:val="false"/>
          <w:i w:val="false"/>
          <w:color w:val="000000"/>
          <w:sz w:val="28"/>
        </w:rPr>
        <w:t>
</w:t>
      </w:r>
      <w:r>
        <w:rPr>
          <w:rFonts w:ascii="Times New Roman"/>
          <w:b w:val="false"/>
          <w:i w:val="false"/>
          <w:color w:val="000000"/>
          <w:sz w:val="28"/>
        </w:rPr>
        <w:t>
      Шағымдарды тіркеу, есепке алу және қарау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өтініш берушіге жазбаша түрде хабарланады.</w:t>
      </w:r>
      <w:r>
        <w:br/>
      </w:r>
      <w:r>
        <w:rPr>
          <w:rFonts w:ascii="Times New Roman"/>
          <w:b w:val="false"/>
          <w:i w:val="false"/>
          <w:color w:val="000000"/>
          <w:sz w:val="28"/>
        </w:rPr>
        <w:t>
</w:t>
      </w:r>
      <w:r>
        <w:rPr>
          <w:rFonts w:ascii="Times New Roman"/>
          <w:b w:val="false"/>
          <w:i w:val="false"/>
          <w:color w:val="000000"/>
          <w:sz w:val="28"/>
        </w:rPr>
        <w:t>
      27. Комитеттің байланыс деректері:</w:t>
      </w:r>
      <w:r>
        <w:br/>
      </w:r>
      <w:r>
        <w:rPr>
          <w:rFonts w:ascii="Times New Roman"/>
          <w:b w:val="false"/>
          <w:i w:val="false"/>
          <w:color w:val="000000"/>
          <w:sz w:val="28"/>
        </w:rPr>
        <w:t>
</w:t>
      </w:r>
      <w:r>
        <w:rPr>
          <w:rFonts w:ascii="Times New Roman"/>
          <w:b w:val="false"/>
          <w:i w:val="false"/>
          <w:color w:val="000000"/>
          <w:sz w:val="28"/>
        </w:rPr>
        <w:t>
      1) заңды мекенжайы: 050000, Алматы қаласы, Әйтеке би көшесі, 67;</w:t>
      </w:r>
      <w:r>
        <w:br/>
      </w:r>
      <w:r>
        <w:rPr>
          <w:rFonts w:ascii="Times New Roman"/>
          <w:b w:val="false"/>
          <w:i w:val="false"/>
          <w:color w:val="000000"/>
          <w:sz w:val="28"/>
        </w:rPr>
        <w:t>
</w:t>
      </w:r>
      <w:r>
        <w:rPr>
          <w:rFonts w:ascii="Times New Roman"/>
          <w:b w:val="false"/>
          <w:i w:val="false"/>
          <w:color w:val="000000"/>
          <w:sz w:val="28"/>
        </w:rPr>
        <w:t>
      2) интернет-ресурсы: www.afn.kz;</w:t>
      </w:r>
      <w:r>
        <w:br/>
      </w:r>
      <w:r>
        <w:rPr>
          <w:rFonts w:ascii="Times New Roman"/>
          <w:b w:val="false"/>
          <w:i w:val="false"/>
          <w:color w:val="000000"/>
          <w:sz w:val="28"/>
        </w:rPr>
        <w:t>
</w:t>
      </w:r>
      <w:r>
        <w:rPr>
          <w:rFonts w:ascii="Times New Roman"/>
          <w:b w:val="false"/>
          <w:i w:val="false"/>
          <w:color w:val="000000"/>
          <w:sz w:val="28"/>
        </w:rPr>
        <w:t>
      3) электрондық пошта мекенжайы: kfn@nationalbank.kz;</w:t>
      </w:r>
      <w:r>
        <w:br/>
      </w:r>
      <w:r>
        <w:rPr>
          <w:rFonts w:ascii="Times New Roman"/>
          <w:b w:val="false"/>
          <w:i w:val="false"/>
          <w:color w:val="000000"/>
          <w:sz w:val="28"/>
        </w:rPr>
        <w:t>
</w:t>
      </w:r>
      <w:r>
        <w:rPr>
          <w:rFonts w:ascii="Times New Roman"/>
          <w:b w:val="false"/>
          <w:i w:val="false"/>
          <w:color w:val="000000"/>
          <w:sz w:val="28"/>
        </w:rPr>
        <w:t>
      4) жұмыс кестесі: сенбі, жексенбі, демалыс және мереке күндерінен басқа күндері, күн сайын сағат 9.00-ден 18.00-ге дейін;</w:t>
      </w:r>
      <w:r>
        <w:br/>
      </w:r>
      <w:r>
        <w:rPr>
          <w:rFonts w:ascii="Times New Roman"/>
          <w:b w:val="false"/>
          <w:i w:val="false"/>
          <w:color w:val="000000"/>
          <w:sz w:val="28"/>
        </w:rPr>
        <w:t>
</w:t>
      </w:r>
      <w:r>
        <w:rPr>
          <w:rFonts w:ascii="Times New Roman"/>
          <w:b w:val="false"/>
          <w:i w:val="false"/>
          <w:color w:val="000000"/>
          <w:sz w:val="28"/>
        </w:rPr>
        <w:t>
      5) Комитет төрағасының және оның орынбасарларының азаматтарды және заңды тұлғалардың өкілдерін қабылдау кестесі: айдың бірінші және екінші бейсенбісі (сағат 16.00-ден 18.00-ге дейін);</w:t>
      </w:r>
      <w:r>
        <w:br/>
      </w:r>
      <w:r>
        <w:rPr>
          <w:rFonts w:ascii="Times New Roman"/>
          <w:b w:val="false"/>
          <w:i w:val="false"/>
          <w:color w:val="000000"/>
          <w:sz w:val="28"/>
        </w:rPr>
        <w:t>
</w:t>
      </w:r>
      <w:r>
        <w:rPr>
          <w:rFonts w:ascii="Times New Roman"/>
          <w:b w:val="false"/>
          <w:i w:val="false"/>
          <w:color w:val="000000"/>
          <w:sz w:val="28"/>
        </w:rPr>
        <w:t>
      6) Комитет төрағасының қабылдау бөлмесінің телефоны:</w:t>
      </w:r>
      <w:r>
        <w:br/>
      </w:r>
      <w:r>
        <w:rPr>
          <w:rFonts w:ascii="Times New Roman"/>
          <w:b w:val="false"/>
          <w:i w:val="false"/>
          <w:color w:val="000000"/>
          <w:sz w:val="28"/>
        </w:rPr>
        <w:t>
</w:t>
      </w:r>
      <w:r>
        <w:rPr>
          <w:rFonts w:ascii="Times New Roman"/>
          <w:b w:val="false"/>
          <w:i w:val="false"/>
          <w:color w:val="000000"/>
          <w:sz w:val="28"/>
        </w:rPr>
        <w:t>
      8 (727) 2788-000;</w:t>
      </w:r>
      <w:r>
        <w:br/>
      </w:r>
      <w:r>
        <w:rPr>
          <w:rFonts w:ascii="Times New Roman"/>
          <w:b w:val="false"/>
          <w:i w:val="false"/>
          <w:color w:val="000000"/>
          <w:sz w:val="28"/>
        </w:rPr>
        <w:t>
</w:t>
      </w:r>
      <w:r>
        <w:rPr>
          <w:rFonts w:ascii="Times New Roman"/>
          <w:b w:val="false"/>
          <w:i w:val="false"/>
          <w:color w:val="000000"/>
          <w:sz w:val="28"/>
        </w:rPr>
        <w:t>
      7) Комитет төрағасының жетекшілік ететін орынбасарының қабылдау бөлмесінің телефоны: 8 (727) 2788-001.</w:t>
      </w:r>
      <w:r>
        <w:br/>
      </w:r>
      <w:r>
        <w:rPr>
          <w:rFonts w:ascii="Times New Roman"/>
          <w:b w:val="false"/>
          <w:i w:val="false"/>
          <w:color w:val="000000"/>
          <w:sz w:val="28"/>
        </w:rPr>
        <w:t>
</w:t>
      </w:r>
      <w:r>
        <w:rPr>
          <w:rFonts w:ascii="Times New Roman"/>
          <w:b w:val="false"/>
          <w:i w:val="false"/>
          <w:color w:val="000000"/>
          <w:sz w:val="28"/>
        </w:rPr>
        <w:t>
      Комитеттің сенім телефоны: 8 (727) 2788-100.</w:t>
      </w:r>
    </w:p>
    <w:bookmarkEnd w:id="360"/>
    <w:bookmarkStart w:name="z1736" w:id="361"/>
    <w:p>
      <w:pPr>
        <w:spacing w:after="0"/>
        <w:ind w:left="0"/>
        <w:jc w:val="both"/>
      </w:pPr>
      <w:r>
        <w:rPr>
          <w:rFonts w:ascii="Times New Roman"/>
          <w:b w:val="false"/>
          <w:i w:val="false"/>
          <w:color w:val="000000"/>
          <w:sz w:val="28"/>
        </w:rPr>
        <w:t>
«Актуарийлерден біліктілік</w:t>
      </w:r>
      <w:r>
        <w:br/>
      </w:r>
      <w:r>
        <w:rPr>
          <w:rFonts w:ascii="Times New Roman"/>
          <w:b w:val="false"/>
          <w:i w:val="false"/>
          <w:color w:val="000000"/>
          <w:sz w:val="28"/>
        </w:rPr>
        <w:t xml:space="preserve">
емтиханын қабылдау»   </w:t>
      </w:r>
      <w:r>
        <w:br/>
      </w:r>
      <w:r>
        <w:rPr>
          <w:rFonts w:ascii="Times New Roman"/>
          <w:b w:val="false"/>
          <w:i w:val="false"/>
          <w:color w:val="000000"/>
          <w:sz w:val="28"/>
        </w:rPr>
        <w:t xml:space="preserve">
мемлекеттік қызметтер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ҚОСЫМША         </w:t>
      </w:r>
    </w:p>
    <w:bookmarkEnd w:id="361"/>
    <w:bookmarkStart w:name="z1737" w:id="362"/>
    <w:p>
      <w:pPr>
        <w:spacing w:after="0"/>
        <w:ind w:left="0"/>
        <w:jc w:val="left"/>
      </w:pPr>
      <w:r>
        <w:rPr>
          <w:rFonts w:ascii="Times New Roman"/>
          <w:b/>
          <w:i w:val="false"/>
          <w:color w:val="000000"/>
        </w:rPr>
        <w:t xml:space="preserve"> 
Кесте. Сапа және тиімділік көрсеткіштерінің мәндері</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7"/>
        <w:gridCol w:w="2481"/>
        <w:gridCol w:w="2336"/>
        <w:gridCol w:w="2526"/>
      </w:tblGrid>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жағдайларының пайызы (үлесі)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процесінің сапасына қанағаттанған тұтынушылардың пайызы (үлесі)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Қолжетімділік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сапасына және оны ұсыну тәртібі туралы ақпаратқа қанағаттанған тұтынушылардың пайызы (үлесі)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қолжетімді болатын ақпарат қызметтерінің пайызы (үлесі)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пайызы (үлесі)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Әдептілік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қанағаттанған тұтынушылардың пайызы (үлесі)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38" w:id="36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14 желтоқсандағы</w:t>
      </w:r>
      <w:r>
        <w:br/>
      </w:r>
      <w:r>
        <w:rPr>
          <w:rFonts w:ascii="Times New Roman"/>
          <w:b w:val="false"/>
          <w:i w:val="false"/>
          <w:color w:val="000000"/>
          <w:sz w:val="28"/>
        </w:rPr>
        <w:t xml:space="preserve">
№ 196 Жарлығымен     </w:t>
      </w:r>
      <w:r>
        <w:br/>
      </w:r>
      <w:r>
        <w:rPr>
          <w:rFonts w:ascii="Times New Roman"/>
          <w:b w:val="false"/>
          <w:i w:val="false"/>
          <w:color w:val="000000"/>
          <w:sz w:val="28"/>
        </w:rPr>
        <w:t xml:space="preserve">
БЕКІТІЛГЕН        </w:t>
      </w:r>
    </w:p>
    <w:bookmarkEnd w:id="363"/>
    <w:bookmarkStart w:name="z1739" w:id="364"/>
    <w:p>
      <w:pPr>
        <w:spacing w:after="0"/>
        <w:ind w:left="0"/>
        <w:jc w:val="left"/>
      </w:pPr>
      <w:r>
        <w:rPr>
          <w:rFonts w:ascii="Times New Roman"/>
          <w:b/>
          <w:i w:val="false"/>
          <w:color w:val="000000"/>
        </w:rPr>
        <w:t xml:space="preserve"> 
«Кредиттік тарихтың деректер базасын басқару жүйесін кредиттік</w:t>
      </w:r>
      <w:r>
        <w:br/>
      </w:r>
      <w:r>
        <w:rPr>
          <w:rFonts w:ascii="Times New Roman"/>
          <w:b/>
          <w:i w:val="false"/>
          <w:color w:val="000000"/>
        </w:rPr>
        <w:t>
бюроның пайдалануына енгізу актісін беру»</w:t>
      </w:r>
      <w:r>
        <w:br/>
      </w:r>
      <w:r>
        <w:rPr>
          <w:rFonts w:ascii="Times New Roman"/>
          <w:b/>
          <w:i w:val="false"/>
          <w:color w:val="000000"/>
        </w:rPr>
        <w:t>
мемлекеттік қызметтер</w:t>
      </w:r>
      <w:r>
        <w:br/>
      </w:r>
      <w:r>
        <w:rPr>
          <w:rFonts w:ascii="Times New Roman"/>
          <w:b/>
          <w:i w:val="false"/>
          <w:color w:val="000000"/>
        </w:rPr>
        <w:t>
СТАНДАРТЫ</w:t>
      </w:r>
    </w:p>
    <w:bookmarkEnd w:id="364"/>
    <w:bookmarkStart w:name="z1740" w:id="365"/>
    <w:p>
      <w:pPr>
        <w:spacing w:after="0"/>
        <w:ind w:left="0"/>
        <w:jc w:val="left"/>
      </w:pPr>
      <w:r>
        <w:rPr>
          <w:rFonts w:ascii="Times New Roman"/>
          <w:b/>
          <w:i w:val="false"/>
          <w:color w:val="000000"/>
        </w:rPr>
        <w:t xml:space="preserve"> 
1. Жалпы ережелер</w:t>
      </w:r>
    </w:p>
    <w:bookmarkEnd w:id="365"/>
    <w:bookmarkStart w:name="z1741" w:id="366"/>
    <w:p>
      <w:pPr>
        <w:spacing w:after="0"/>
        <w:ind w:left="0"/>
        <w:jc w:val="both"/>
      </w:pPr>
      <w:r>
        <w:rPr>
          <w:rFonts w:ascii="Times New Roman"/>
          <w:b w:val="false"/>
          <w:i w:val="false"/>
          <w:color w:val="000000"/>
          <w:sz w:val="28"/>
        </w:rPr>
        <w:t>
      1. Мемлекеттік қызметтерді 050000, Алматы қаласы, Әйтеке би көшесі, 67 мекенжайында орналасқан Қазақстан Республикасы Ұлттық Банкінің Қаржы нарығын және қаржы ұйымдарын бақылау мен қадағалау комитеті (бұдан әрі — Комитет)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қызметтер «Қазақстан Республикасындағы кредиттік бюролар және кредиттік тарихты қалыптастыру туралы» 2004 жылғы 6 шілдедегі Қазақстан Республикасының Заңы (бұдан әрі - Заң) </w:t>
      </w:r>
      <w:r>
        <w:rPr>
          <w:rFonts w:ascii="Times New Roman"/>
          <w:b w:val="false"/>
          <w:i w:val="false"/>
          <w:color w:val="000000"/>
          <w:sz w:val="28"/>
        </w:rPr>
        <w:t>8-1-бабының</w:t>
      </w:r>
      <w:r>
        <w:rPr>
          <w:rFonts w:ascii="Times New Roman"/>
          <w:b w:val="false"/>
          <w:i w:val="false"/>
          <w:color w:val="000000"/>
          <w:sz w:val="28"/>
        </w:rPr>
        <w:t>, Қазақстан Республикасы Қаржы нарығын және қаржы ұйымдарын реттеу мен қадағалау агенттігі Басқармасының «Кредиттік тарихтың деректер базасын басқару жүйесін пайдалануға беру актісінің нысанын бекіту туралы» 2008 жылғы 28 қарашадағы № 184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қызметтер стандарты Қазақстан Республикасы Ұлттық Банкінің: www.nationalbank.kz интернет-ресурсында («Ұлттық Банктің мемлекеттік қызметтері» бөлімі) орналастырылады, сондай-ақ ол Қазақстан Республикасының бүкіл аумағында таралатын бұқаралық ақпарат құралдарында жарияланған. Қосымша ақпаратты 8(727)2619-226, 2788-104 телефондары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қызметтердің нәтижесі - кредиттік тарихтың деректер базасын басқару жүйесін кредиттік бюроның пайдалануына енгізу актісі не қызмет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6. Мемлекеттік қызметтер Қазақстан Республикасының заңды тұлғаларына (бұдан әрі - өтініш беруші) көрсетіледі.</w:t>
      </w:r>
      <w:r>
        <w:br/>
      </w:r>
      <w:r>
        <w:rPr>
          <w:rFonts w:ascii="Times New Roman"/>
          <w:b w:val="false"/>
          <w:i w:val="false"/>
          <w:color w:val="000000"/>
          <w:sz w:val="28"/>
        </w:rPr>
        <w:t>
</w:t>
      </w:r>
      <w:r>
        <w:rPr>
          <w:rFonts w:ascii="Times New Roman"/>
          <w:b w:val="false"/>
          <w:i w:val="false"/>
          <w:color w:val="000000"/>
          <w:sz w:val="28"/>
        </w:rPr>
        <w:t>
      7. Кредиттік тарихтың деректер базасын басқару жүйесін пайдалануға енгізу бойынша кредиттік бюроның қажетті іс-шараларды орындауына тексеру жүргізу туралы өтініш берілген күннен бастап күнтізбелік отыз күн ішінде мемлекеттік қызметтер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қызметтер тегін көрсетіледі.</w:t>
      </w:r>
      <w:r>
        <w:br/>
      </w:r>
      <w:r>
        <w:rPr>
          <w:rFonts w:ascii="Times New Roman"/>
          <w:b w:val="false"/>
          <w:i w:val="false"/>
          <w:color w:val="000000"/>
          <w:sz w:val="28"/>
        </w:rPr>
        <w:t>
</w:t>
      </w:r>
      <w:r>
        <w:rPr>
          <w:rFonts w:ascii="Times New Roman"/>
          <w:b w:val="false"/>
          <w:i w:val="false"/>
          <w:color w:val="000000"/>
          <w:sz w:val="28"/>
        </w:rPr>
        <w:t>
      9. Өтініш берушілердің кредиттік тарихтың деректер базасын басқару жүйесін пайдалануға енгізу бойынша кредиттік бюроның қажетті іс-шараларды орындауына тексеру жүргізу туралы өтініші түрінде жазбаша нысанда жіберілген өтініштері бойынша мемлекеттік қызметтер сенбі, жексенбі, демалыс және мереке күндерінен басқа күндері сағат 13.00-ден 14.00-ге дейінгі түскі үзіліспен, сағат 9.00-ден 18.00-ге дейін көрсетіледі.</w:t>
      </w:r>
      <w:r>
        <w:br/>
      </w:r>
      <w:r>
        <w:rPr>
          <w:rFonts w:ascii="Times New Roman"/>
          <w:b w:val="false"/>
          <w:i w:val="false"/>
          <w:color w:val="000000"/>
          <w:sz w:val="28"/>
        </w:rPr>
        <w:t>
</w:t>
      </w:r>
      <w:r>
        <w:rPr>
          <w:rFonts w:ascii="Times New Roman"/>
          <w:b w:val="false"/>
          <w:i w:val="false"/>
          <w:color w:val="000000"/>
          <w:sz w:val="28"/>
        </w:rPr>
        <w:t>
      Осы мемлекеттік қызметтер бойынша алдын-ала жазылу, сондай-ақ жедел қызмет көрсету болмайды.</w:t>
      </w:r>
      <w:r>
        <w:br/>
      </w:r>
      <w:r>
        <w:rPr>
          <w:rFonts w:ascii="Times New Roman"/>
          <w:b w:val="false"/>
          <w:i w:val="false"/>
          <w:color w:val="000000"/>
          <w:sz w:val="28"/>
        </w:rPr>
        <w:t>
</w:t>
      </w:r>
      <w:r>
        <w:rPr>
          <w:rFonts w:ascii="Times New Roman"/>
          <w:b w:val="false"/>
          <w:i w:val="false"/>
          <w:color w:val="000000"/>
          <w:sz w:val="28"/>
        </w:rPr>
        <w:t>
      10. Мемлекеттік қызметтер Комитеттің ғимаратында көрсетіледі. Комитет ғимаратының кіреберісі дене мүмкіндіктері шектеулі адамдарға қолжетімді болуы үшін пандустармен жабдықталған.</w:t>
      </w:r>
      <w:r>
        <w:br/>
      </w:r>
      <w:r>
        <w:rPr>
          <w:rFonts w:ascii="Times New Roman"/>
          <w:b w:val="false"/>
          <w:i w:val="false"/>
          <w:color w:val="000000"/>
          <w:sz w:val="28"/>
        </w:rPr>
        <w:t>
</w:t>
      </w:r>
      <w:r>
        <w:rPr>
          <w:rFonts w:ascii="Times New Roman"/>
          <w:b w:val="false"/>
          <w:i w:val="false"/>
          <w:color w:val="000000"/>
          <w:sz w:val="28"/>
        </w:rPr>
        <w:t>
      Мемлекеттік қызметтер көрсету кезінде кезектілік болмайтындықтан күту залы қарастырылмаған.</w:t>
      </w:r>
    </w:p>
    <w:bookmarkEnd w:id="366"/>
    <w:bookmarkStart w:name="z1753" w:id="367"/>
    <w:p>
      <w:pPr>
        <w:spacing w:after="0"/>
        <w:ind w:left="0"/>
        <w:jc w:val="left"/>
      </w:pPr>
      <w:r>
        <w:rPr>
          <w:rFonts w:ascii="Times New Roman"/>
          <w:b/>
          <w:i w:val="false"/>
          <w:color w:val="000000"/>
        </w:rPr>
        <w:t xml:space="preserve"> 
2. Мемлекеттік қызметтер көрсету тәртібі</w:t>
      </w:r>
    </w:p>
    <w:bookmarkEnd w:id="367"/>
    <w:bookmarkStart w:name="z1754" w:id="368"/>
    <w:p>
      <w:pPr>
        <w:spacing w:after="0"/>
        <w:ind w:left="0"/>
        <w:jc w:val="both"/>
      </w:pPr>
      <w:r>
        <w:rPr>
          <w:rFonts w:ascii="Times New Roman"/>
          <w:b w:val="false"/>
          <w:i w:val="false"/>
          <w:color w:val="000000"/>
          <w:sz w:val="28"/>
        </w:rPr>
        <w:t>
      11. Мемлекеттік қызметтерді алу үшін өтініш беруші Комитетке өтініш беруі, сондай-ақ мынадай іс-шараларды:</w:t>
      </w:r>
      <w:r>
        <w:br/>
      </w:r>
      <w:r>
        <w:rPr>
          <w:rFonts w:ascii="Times New Roman"/>
          <w:b w:val="false"/>
          <w:i w:val="false"/>
          <w:color w:val="000000"/>
          <w:sz w:val="28"/>
        </w:rPr>
        <w:t>
</w:t>
      </w:r>
      <w:r>
        <w:rPr>
          <w:rFonts w:ascii="Times New Roman"/>
          <w:b w:val="false"/>
          <w:i w:val="false"/>
          <w:color w:val="000000"/>
          <w:sz w:val="28"/>
        </w:rPr>
        <w:t>
      1) Заңның 18-бабы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көрсетілген ақпарат жеткізушілермен ақпарат беру туралы шарт жасауды;</w:t>
      </w:r>
      <w:r>
        <w:br/>
      </w:r>
      <w:r>
        <w:rPr>
          <w:rFonts w:ascii="Times New Roman"/>
          <w:b w:val="false"/>
          <w:i w:val="false"/>
          <w:color w:val="000000"/>
          <w:sz w:val="28"/>
        </w:rPr>
        <w:t>
</w:t>
      </w:r>
      <w:r>
        <w:rPr>
          <w:rFonts w:ascii="Times New Roman"/>
          <w:b w:val="false"/>
          <w:i w:val="false"/>
          <w:color w:val="000000"/>
          <w:sz w:val="28"/>
        </w:rPr>
        <w:t>
      2) кредиттік тарихты қалыптастыру бойынша ақпараттық процесті ұйымдастыруды;</w:t>
      </w:r>
      <w:r>
        <w:br/>
      </w:r>
      <w:r>
        <w:rPr>
          <w:rFonts w:ascii="Times New Roman"/>
          <w:b w:val="false"/>
          <w:i w:val="false"/>
          <w:color w:val="000000"/>
          <w:sz w:val="28"/>
        </w:rPr>
        <w:t>
</w:t>
      </w:r>
      <w:r>
        <w:rPr>
          <w:rFonts w:ascii="Times New Roman"/>
          <w:b w:val="false"/>
          <w:i w:val="false"/>
          <w:color w:val="000000"/>
          <w:sz w:val="28"/>
        </w:rPr>
        <w:t>
      3) кредиттік бюромен ақпарат беру туралы шарт жасаған ақпарат жеткізушілермен осы тармақтың 2) тармақшасында көрсетілген ақпараттық процеске тестілеу жүргізуді жүзеге асыруы тиіс.</w:t>
      </w:r>
      <w:r>
        <w:br/>
      </w:r>
      <w:r>
        <w:rPr>
          <w:rFonts w:ascii="Times New Roman"/>
          <w:b w:val="false"/>
          <w:i w:val="false"/>
          <w:color w:val="000000"/>
          <w:sz w:val="28"/>
        </w:rPr>
        <w:t>
</w:t>
      </w:r>
      <w:r>
        <w:rPr>
          <w:rFonts w:ascii="Times New Roman"/>
          <w:b w:val="false"/>
          <w:i w:val="false"/>
          <w:color w:val="000000"/>
          <w:sz w:val="28"/>
        </w:rPr>
        <w:t>
      Кредиттік тарихтың деректер базасын басқару жүйесін пайдалануға енгізу бойынша қажетті іс-шараларды кредиттік бюроның орындауын тексеруді ақпараттандыру саласындағы мемлекеттік саясаттың іске асырылуын және мемлекеттік реттеуді жүзеге асыратын мемлекеттік уәкілетті органмен бірлесіп құрылған Комитеттің комиссиясы жүзеге асырады. Тексеру нәтижелері Қазақстан Республикасының Ұлттық Банкі белгілеген нысан бойынша кредиттік тарихтың деректер базасын басқару жүйесін пайдалануға енгізу актісінде көрсетіледі. Кредиттік бюроның қызметін жүзеге асыруға уәкілетті органның лицензиясы мен кредиттік тарихтың деректер базасын басқару жүйесін пайдалануға енгізу актісі болған кезде ғана жол беріледі.</w:t>
      </w:r>
      <w:r>
        <w:br/>
      </w:r>
      <w:r>
        <w:rPr>
          <w:rFonts w:ascii="Times New Roman"/>
          <w:b w:val="false"/>
          <w:i w:val="false"/>
          <w:color w:val="000000"/>
          <w:sz w:val="28"/>
        </w:rPr>
        <w:t>
</w:t>
      </w:r>
      <w:r>
        <w:rPr>
          <w:rFonts w:ascii="Times New Roman"/>
          <w:b w:val="false"/>
          <w:i w:val="false"/>
          <w:color w:val="000000"/>
          <w:sz w:val="28"/>
        </w:rPr>
        <w:t>
      12. Кредиттік тарихтың деректер базасын басқару жүйесін пайдалануға енгізу бойынша кредиттік бюроның қажетті іс-шараларды орындауына тексеру жүргізу туралы өтініш еркін нысанда жасалады.</w:t>
      </w:r>
      <w:r>
        <w:br/>
      </w:r>
      <w:r>
        <w:rPr>
          <w:rFonts w:ascii="Times New Roman"/>
          <w:b w:val="false"/>
          <w:i w:val="false"/>
          <w:color w:val="000000"/>
          <w:sz w:val="28"/>
        </w:rPr>
        <w:t>
</w:t>
      </w:r>
      <w:r>
        <w:rPr>
          <w:rFonts w:ascii="Times New Roman"/>
          <w:b w:val="false"/>
          <w:i w:val="false"/>
          <w:color w:val="000000"/>
          <w:sz w:val="28"/>
        </w:rPr>
        <w:t>
      13. Қажетті құжаттар пакеті 050000, Алматы қаласы, Әйтеке би көшесі, 67 мекенжайы бойынша құжаттарды қабылдауға және тіркеуге уәкілетті жауапты адамға кезек күтпестен тапсырылады (немесе хат-хабарды қабылдау үшін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14. Өтініш беруші құжаттар пакетін қолма қол табыс еткен жағдайда, құжаттарды қабылдауға және тіркеуге уәкілетті жауапты адам өтініштің екінші данасына не оның көшірмесіне мөртабанмен «Қабылданды» деген белгі қояды.</w:t>
      </w:r>
      <w:r>
        <w:br/>
      </w:r>
      <w:r>
        <w:rPr>
          <w:rFonts w:ascii="Times New Roman"/>
          <w:b w:val="false"/>
          <w:i w:val="false"/>
          <w:color w:val="000000"/>
          <w:sz w:val="28"/>
        </w:rPr>
        <w:t>
</w:t>
      </w:r>
      <w:r>
        <w:rPr>
          <w:rFonts w:ascii="Times New Roman"/>
          <w:b w:val="false"/>
          <w:i w:val="false"/>
          <w:color w:val="000000"/>
          <w:sz w:val="28"/>
        </w:rPr>
        <w:t>
      Құжаттар пакеті хат-хабарды қабылдау үшін арнайы жабдықталған жәшік арқылы тапсырылған жағдайда мөртабанмен «Қабылданды» деген белгі қойылмайды және құжаттардың алынғаны туралы талон берілмейді.</w:t>
      </w:r>
      <w:r>
        <w:br/>
      </w:r>
      <w:r>
        <w:rPr>
          <w:rFonts w:ascii="Times New Roman"/>
          <w:b w:val="false"/>
          <w:i w:val="false"/>
          <w:color w:val="000000"/>
          <w:sz w:val="28"/>
        </w:rPr>
        <w:t>
</w:t>
      </w:r>
      <w:r>
        <w:rPr>
          <w:rFonts w:ascii="Times New Roman"/>
          <w:b w:val="false"/>
          <w:i w:val="false"/>
          <w:color w:val="000000"/>
          <w:sz w:val="28"/>
        </w:rPr>
        <w:t>
      Хат-хабарды қабылдауға арналған жәшіктен құжаттар күніне кемінде төрт рет (сағат 9.00-де, 11.00-де, 15.00-де және 18.00-де) алынады.</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көрсетудің нәтижесі пошта арқылы жіберіледі немесе Комитет бөлімшесінің жауапты орындаушысы тікелей өтініш берушіге немесе тиісті түрде ресімделген сенімхатты ұсынған жағдайда оның уәкілетті өкіліне береді.</w:t>
      </w:r>
      <w:r>
        <w:br/>
      </w:r>
      <w:r>
        <w:rPr>
          <w:rFonts w:ascii="Times New Roman"/>
          <w:b w:val="false"/>
          <w:i w:val="false"/>
          <w:color w:val="000000"/>
          <w:sz w:val="28"/>
        </w:rPr>
        <w:t>
</w:t>
      </w:r>
      <w:r>
        <w:rPr>
          <w:rFonts w:ascii="Times New Roman"/>
          <w:b w:val="false"/>
          <w:i w:val="false"/>
          <w:color w:val="000000"/>
          <w:sz w:val="28"/>
        </w:rPr>
        <w:t>
      16.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іс-шаралар орындалмаған жағдайда, уәкілетті орган кредиттік тарихтың деректер базасын басқару жүйесін кредиттік бюроның пайдалануына енгізу актісін беруден бас тартады.</w:t>
      </w:r>
      <w:r>
        <w:br/>
      </w:r>
      <w:r>
        <w:rPr>
          <w:rFonts w:ascii="Times New Roman"/>
          <w:b w:val="false"/>
          <w:i w:val="false"/>
          <w:color w:val="000000"/>
          <w:sz w:val="28"/>
        </w:rPr>
        <w:t>
</w:t>
      </w:r>
      <w:r>
        <w:rPr>
          <w:rFonts w:ascii="Times New Roman"/>
          <w:b w:val="false"/>
          <w:i w:val="false"/>
          <w:color w:val="000000"/>
          <w:sz w:val="28"/>
        </w:rPr>
        <w:t>
      Осы мемлекеттік қызметтер бойынша оны тоқтата тұруға негіздер жоқ.</w:t>
      </w:r>
    </w:p>
    <w:bookmarkEnd w:id="368"/>
    <w:bookmarkStart w:name="z1767" w:id="369"/>
    <w:p>
      <w:pPr>
        <w:spacing w:after="0"/>
        <w:ind w:left="0"/>
        <w:jc w:val="left"/>
      </w:pPr>
      <w:r>
        <w:rPr>
          <w:rFonts w:ascii="Times New Roman"/>
          <w:b/>
          <w:i w:val="false"/>
          <w:color w:val="000000"/>
        </w:rPr>
        <w:t xml:space="preserve"> 
3. Жұмыс қағидаттары</w:t>
      </w:r>
    </w:p>
    <w:bookmarkEnd w:id="369"/>
    <w:bookmarkStart w:name="z1768" w:id="370"/>
    <w:p>
      <w:pPr>
        <w:spacing w:after="0"/>
        <w:ind w:left="0"/>
        <w:jc w:val="both"/>
      </w:pPr>
      <w:r>
        <w:rPr>
          <w:rFonts w:ascii="Times New Roman"/>
          <w:b w:val="false"/>
          <w:i w:val="false"/>
          <w:color w:val="000000"/>
          <w:sz w:val="28"/>
        </w:rPr>
        <w:t>
      17. Комитет осы қызметті көрсеткен кезде басшылыққа алатын негізгі жұмыс қағидаттары:</w:t>
      </w:r>
      <w:r>
        <w:br/>
      </w:r>
      <w:r>
        <w:rPr>
          <w:rFonts w:ascii="Times New Roman"/>
          <w:b w:val="false"/>
          <w:i w:val="false"/>
          <w:color w:val="000000"/>
          <w:sz w:val="28"/>
        </w:rPr>
        <w:t>
</w:t>
      </w:r>
      <w:r>
        <w:rPr>
          <w:rFonts w:ascii="Times New Roman"/>
          <w:b w:val="false"/>
          <w:i w:val="false"/>
          <w:color w:val="000000"/>
          <w:sz w:val="28"/>
        </w:rPr>
        <w:t>
      1) әдептілік;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 туралы толық ақпарат;</w:t>
      </w:r>
      <w:r>
        <w:br/>
      </w:r>
      <w:r>
        <w:rPr>
          <w:rFonts w:ascii="Times New Roman"/>
          <w:b w:val="false"/>
          <w:i w:val="false"/>
          <w:color w:val="000000"/>
          <w:sz w:val="28"/>
        </w:rPr>
        <w:t>
</w:t>
      </w:r>
      <w:r>
        <w:rPr>
          <w:rFonts w:ascii="Times New Roman"/>
          <w:b w:val="false"/>
          <w:i w:val="false"/>
          <w:color w:val="000000"/>
          <w:sz w:val="28"/>
        </w:rPr>
        <w:t>
      3) жауап ақпаратының сапасы және уақтылылығы;</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қызметшілерінің ар-намыс кодексін ұстануы;</w:t>
      </w:r>
      <w:r>
        <w:br/>
      </w:r>
      <w:r>
        <w:rPr>
          <w:rFonts w:ascii="Times New Roman"/>
          <w:b w:val="false"/>
          <w:i w:val="false"/>
          <w:color w:val="000000"/>
          <w:sz w:val="28"/>
        </w:rPr>
        <w:t>
</w:t>
      </w:r>
      <w:r>
        <w:rPr>
          <w:rFonts w:ascii="Times New Roman"/>
          <w:b w:val="false"/>
          <w:i w:val="false"/>
          <w:color w:val="000000"/>
          <w:sz w:val="28"/>
        </w:rPr>
        <w:t>
      5) мемлекеттік қызметтер көрсету барысында өтініш берушінің құжаттарындағы ақпараттың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6) өтініш беруші құжаттарды алу үшін келмеген жағдайда олардың сақталуы болып табылады.</w:t>
      </w:r>
    </w:p>
    <w:bookmarkEnd w:id="370"/>
    <w:bookmarkStart w:name="z1775" w:id="371"/>
    <w:p>
      <w:pPr>
        <w:spacing w:after="0"/>
        <w:ind w:left="0"/>
        <w:jc w:val="left"/>
      </w:pPr>
      <w:r>
        <w:rPr>
          <w:rFonts w:ascii="Times New Roman"/>
          <w:b/>
          <w:i w:val="false"/>
          <w:color w:val="000000"/>
        </w:rPr>
        <w:t xml:space="preserve"> 
4. Жұмыс нәтижелері</w:t>
      </w:r>
    </w:p>
    <w:bookmarkEnd w:id="371"/>
    <w:bookmarkStart w:name="z1776" w:id="372"/>
    <w:p>
      <w:pPr>
        <w:spacing w:after="0"/>
        <w:ind w:left="0"/>
        <w:jc w:val="both"/>
      </w:pPr>
      <w:r>
        <w:rPr>
          <w:rFonts w:ascii="Times New Roman"/>
          <w:b w:val="false"/>
          <w:i w:val="false"/>
          <w:color w:val="000000"/>
          <w:sz w:val="28"/>
        </w:rPr>
        <w:t>
      18. Өтініш берушілерге мемлекеттік қызметтер көрсету нәтижелері осы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Қазақстан Республикасы Ұлттық Банкінің жұмысы бағаланатын осы мемлекеттік қызметтердің сапа және тиімділік көрсеткіштерінің мақсатты мәндері жыл сайын Қазақстан Республикасының Ұлттық Банкі Төрағасының бұйрығымен бекітіледі.</w:t>
      </w:r>
    </w:p>
    <w:bookmarkEnd w:id="372"/>
    <w:bookmarkStart w:name="z1778" w:id="373"/>
    <w:p>
      <w:pPr>
        <w:spacing w:after="0"/>
        <w:ind w:left="0"/>
        <w:jc w:val="left"/>
      </w:pPr>
      <w:r>
        <w:rPr>
          <w:rFonts w:ascii="Times New Roman"/>
          <w:b/>
          <w:i w:val="false"/>
          <w:color w:val="000000"/>
        </w:rPr>
        <w:t xml:space="preserve"> 
5. Шағымдану тәртібі</w:t>
      </w:r>
    </w:p>
    <w:bookmarkEnd w:id="373"/>
    <w:bookmarkStart w:name="z1779" w:id="374"/>
    <w:p>
      <w:pPr>
        <w:spacing w:after="0"/>
        <w:ind w:left="0"/>
        <w:jc w:val="both"/>
      </w:pPr>
      <w:r>
        <w:rPr>
          <w:rFonts w:ascii="Times New Roman"/>
          <w:b w:val="false"/>
          <w:i w:val="false"/>
          <w:color w:val="000000"/>
          <w:sz w:val="28"/>
        </w:rPr>
        <w:t>
      20. Уәкілетті лауазымды тұлғалардың іс-әрекеттеріне (әрекетсіздігіне) шағымдану тәртібін түсіндіру және шағымды дайындауға көмектесу 050000, Алматы қаласы, Әйтеке би көшесі, 67 мекенжайы бойынша, № 317, 413 кабинетте не 8 (727) 2619-226, 2788-104 телефондары бойынша жүзеге асырылады.</w:t>
      </w:r>
      <w:r>
        <w:br/>
      </w:r>
      <w:r>
        <w:rPr>
          <w:rFonts w:ascii="Times New Roman"/>
          <w:b w:val="false"/>
          <w:i w:val="false"/>
          <w:color w:val="000000"/>
          <w:sz w:val="28"/>
        </w:rPr>
        <w:t>
</w:t>
      </w:r>
      <w:r>
        <w:rPr>
          <w:rFonts w:ascii="Times New Roman"/>
          <w:b w:val="false"/>
          <w:i w:val="false"/>
          <w:color w:val="000000"/>
          <w:sz w:val="28"/>
        </w:rPr>
        <w:t>
      21. Өтініш беруші мемлекеттік қызметтер көрсету нәтижелерімен келіспеген жағдайда, шағым Комитет төрағасының немесе оның орынбасарының атына жазбаша нысанда пошта арқылы (электронды түрде - kfn@nationalbank.kz) немесе 050000, Алматы қаласы, Әйтеке би көшесі, 67 мекенжайы бойынша қолма-қол тапсырылады, Комитет төрағасының қабылдау бөлмесінің телефоны: 8 (727) 2788-000, Комитет төрағасының жетекшілік ететін орынбасарының қабылдау бөлмесінің телефоны: 8 (727) 2788-004.</w:t>
      </w:r>
      <w:r>
        <w:br/>
      </w:r>
      <w:r>
        <w:rPr>
          <w:rFonts w:ascii="Times New Roman"/>
          <w:b w:val="false"/>
          <w:i w:val="false"/>
          <w:color w:val="000000"/>
          <w:sz w:val="28"/>
        </w:rPr>
        <w:t>
</w:t>
      </w:r>
      <w:r>
        <w:rPr>
          <w:rFonts w:ascii="Times New Roman"/>
          <w:b w:val="false"/>
          <w:i w:val="false"/>
          <w:color w:val="000000"/>
          <w:sz w:val="28"/>
        </w:rPr>
        <w:t>
      Жұмыс кестесі: сенбі, жексенбі, демалыс және мереке күндерінен басқа күндері, күн сайын сағат 13.00-ден 14.00-ге дейінгі түскі үзіліспен, сағат 9.00-ден 18.00-ге дейін.</w:t>
      </w:r>
      <w:r>
        <w:br/>
      </w:r>
      <w:r>
        <w:rPr>
          <w:rFonts w:ascii="Times New Roman"/>
          <w:b w:val="false"/>
          <w:i w:val="false"/>
          <w:color w:val="000000"/>
          <w:sz w:val="28"/>
        </w:rPr>
        <w:t>
</w:t>
      </w:r>
      <w:r>
        <w:rPr>
          <w:rFonts w:ascii="Times New Roman"/>
          <w:b w:val="false"/>
          <w:i w:val="false"/>
          <w:color w:val="000000"/>
          <w:sz w:val="28"/>
        </w:rPr>
        <w:t>
      Егер тұтынушы қабылданған шараларға қанағаттанбайтын болса немесе мәселені жоғары тұрған сатының қарауы талап етілсе, онда өтініш беруші шағымды Қазақстан Республикасының Ұлттық Банкі Төрағасының атына не оның орнындағы адамға жазбаша түрде жолдай алады. Шағымдар 050040, Алматы қаласы, «Көктем-3» шағынауданы, 21-үй мекенжайы бойынша поштамен жіберіле немесе қолма қол беріле отырып, жазбаша түрде қабылданады.</w:t>
      </w:r>
      <w:r>
        <w:br/>
      </w:r>
      <w:r>
        <w:rPr>
          <w:rFonts w:ascii="Times New Roman"/>
          <w:b w:val="false"/>
          <w:i w:val="false"/>
          <w:color w:val="000000"/>
          <w:sz w:val="28"/>
        </w:rPr>
        <w:t>
</w:t>
      </w:r>
      <w:r>
        <w:rPr>
          <w:rFonts w:ascii="Times New Roman"/>
          <w:b w:val="false"/>
          <w:i w:val="false"/>
          <w:color w:val="000000"/>
          <w:sz w:val="28"/>
        </w:rPr>
        <w:t>
      22. Мемлекеттік қызметтерді Комитет көрсетеді.</w:t>
      </w:r>
      <w:r>
        <w:br/>
      </w:r>
      <w:r>
        <w:rPr>
          <w:rFonts w:ascii="Times New Roman"/>
          <w:b w:val="false"/>
          <w:i w:val="false"/>
          <w:color w:val="000000"/>
          <w:sz w:val="28"/>
        </w:rPr>
        <w:t>
</w:t>
      </w:r>
      <w:r>
        <w:rPr>
          <w:rFonts w:ascii="Times New Roman"/>
          <w:b w:val="false"/>
          <w:i w:val="false"/>
          <w:color w:val="000000"/>
          <w:sz w:val="28"/>
        </w:rPr>
        <w:t>
      Қызмет дұрыс көрсетілмеген жағдайда шағымды беру тәртібі осы Стандарттың </w:t>
      </w:r>
      <w:r>
        <w:rPr>
          <w:rFonts w:ascii="Times New Roman"/>
          <w:b w:val="false"/>
          <w:i w:val="false"/>
          <w:color w:val="000000"/>
          <w:sz w:val="28"/>
        </w:rPr>
        <w:t>21-тармағында</w:t>
      </w:r>
      <w:r>
        <w:rPr>
          <w:rFonts w:ascii="Times New Roman"/>
          <w:b w:val="false"/>
          <w:i w:val="false"/>
          <w:color w:val="000000"/>
          <w:sz w:val="28"/>
        </w:rPr>
        <w:t xml:space="preserve"> көзделген тәртіпке сәйкес келеді.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қызметтердің нәтижесімен келіспеген жағдайда өтініш беруші Қазақстан Республикасының заңнамасында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Шағымды берген кезде қажетті ресми құжаттардың тізбесі жоқ. Шағым еркін нысанда жасалады.</w:t>
      </w:r>
      <w:r>
        <w:br/>
      </w:r>
      <w:r>
        <w:rPr>
          <w:rFonts w:ascii="Times New Roman"/>
          <w:b w:val="false"/>
          <w:i w:val="false"/>
          <w:color w:val="000000"/>
          <w:sz w:val="28"/>
        </w:rPr>
        <w:t>
</w:t>
      </w:r>
      <w:r>
        <w:rPr>
          <w:rFonts w:ascii="Times New Roman"/>
          <w:b w:val="false"/>
          <w:i w:val="false"/>
          <w:color w:val="000000"/>
          <w:sz w:val="28"/>
        </w:rPr>
        <w:t>
      Шағым Комитеттің кеңсесі арқылы қолма-қол қабылданған кезде, оның өтініш беруші үшін көшірмесі түсіріледі, оған қабылданғаны туралы (қабылдау күнін, оны қабылдаған адамның тегін, атын, әкесінің атын және тіркеу нөмірін көрсете отырып) белгі қойылады.</w:t>
      </w:r>
      <w:r>
        <w:br/>
      </w:r>
      <w:r>
        <w:rPr>
          <w:rFonts w:ascii="Times New Roman"/>
          <w:b w:val="false"/>
          <w:i w:val="false"/>
          <w:color w:val="000000"/>
          <w:sz w:val="28"/>
        </w:rPr>
        <w:t>
</w:t>
      </w:r>
      <w:r>
        <w:rPr>
          <w:rFonts w:ascii="Times New Roman"/>
          <w:b w:val="false"/>
          <w:i w:val="false"/>
          <w:color w:val="000000"/>
          <w:sz w:val="28"/>
        </w:rPr>
        <w:t>
      Шағымдарды тіркеу, есепке алу және қарау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өтініш берушіге жазбаша түрде хабарланады.</w:t>
      </w:r>
      <w:r>
        <w:br/>
      </w:r>
      <w:r>
        <w:rPr>
          <w:rFonts w:ascii="Times New Roman"/>
          <w:b w:val="false"/>
          <w:i w:val="false"/>
          <w:color w:val="000000"/>
          <w:sz w:val="28"/>
        </w:rPr>
        <w:t>
</w:t>
      </w:r>
      <w:r>
        <w:rPr>
          <w:rFonts w:ascii="Times New Roman"/>
          <w:b w:val="false"/>
          <w:i w:val="false"/>
          <w:color w:val="000000"/>
          <w:sz w:val="28"/>
        </w:rPr>
        <w:t>
      26. Комитеттің байланыс деректері:</w:t>
      </w:r>
      <w:r>
        <w:br/>
      </w:r>
      <w:r>
        <w:rPr>
          <w:rFonts w:ascii="Times New Roman"/>
          <w:b w:val="false"/>
          <w:i w:val="false"/>
          <w:color w:val="000000"/>
          <w:sz w:val="28"/>
        </w:rPr>
        <w:t>
</w:t>
      </w:r>
      <w:r>
        <w:rPr>
          <w:rFonts w:ascii="Times New Roman"/>
          <w:b w:val="false"/>
          <w:i w:val="false"/>
          <w:color w:val="000000"/>
          <w:sz w:val="28"/>
        </w:rPr>
        <w:t>
      1) заңды мекенжайы: 050000, Алматы қаласы, Әйтеке би көшесі, 67;</w:t>
      </w:r>
      <w:r>
        <w:br/>
      </w:r>
      <w:r>
        <w:rPr>
          <w:rFonts w:ascii="Times New Roman"/>
          <w:b w:val="false"/>
          <w:i w:val="false"/>
          <w:color w:val="000000"/>
          <w:sz w:val="28"/>
        </w:rPr>
        <w:t>
</w:t>
      </w:r>
      <w:r>
        <w:rPr>
          <w:rFonts w:ascii="Times New Roman"/>
          <w:b w:val="false"/>
          <w:i w:val="false"/>
          <w:color w:val="000000"/>
          <w:sz w:val="28"/>
        </w:rPr>
        <w:t>
      2) интернет-ресурсы: www.afn.kz;</w:t>
      </w:r>
      <w:r>
        <w:br/>
      </w:r>
      <w:r>
        <w:rPr>
          <w:rFonts w:ascii="Times New Roman"/>
          <w:b w:val="false"/>
          <w:i w:val="false"/>
          <w:color w:val="000000"/>
          <w:sz w:val="28"/>
        </w:rPr>
        <w:t>
</w:t>
      </w:r>
      <w:r>
        <w:rPr>
          <w:rFonts w:ascii="Times New Roman"/>
          <w:b w:val="false"/>
          <w:i w:val="false"/>
          <w:color w:val="000000"/>
          <w:sz w:val="28"/>
        </w:rPr>
        <w:t>
      3) электрондық пошта мекенжайы: kfn@nationalbank.kz;</w:t>
      </w:r>
      <w:r>
        <w:br/>
      </w:r>
      <w:r>
        <w:rPr>
          <w:rFonts w:ascii="Times New Roman"/>
          <w:b w:val="false"/>
          <w:i w:val="false"/>
          <w:color w:val="000000"/>
          <w:sz w:val="28"/>
        </w:rPr>
        <w:t>
</w:t>
      </w:r>
      <w:r>
        <w:rPr>
          <w:rFonts w:ascii="Times New Roman"/>
          <w:b w:val="false"/>
          <w:i w:val="false"/>
          <w:color w:val="000000"/>
          <w:sz w:val="28"/>
        </w:rPr>
        <w:t>
      4) жұмыс кестесі: сенбі, жексенбі, демалыс және мереке күндерінен басқа күндері, күн сайын сағат 9.00-ден 18.00-ге дейін;</w:t>
      </w:r>
      <w:r>
        <w:br/>
      </w:r>
      <w:r>
        <w:rPr>
          <w:rFonts w:ascii="Times New Roman"/>
          <w:b w:val="false"/>
          <w:i w:val="false"/>
          <w:color w:val="000000"/>
          <w:sz w:val="28"/>
        </w:rPr>
        <w:t>
</w:t>
      </w:r>
      <w:r>
        <w:rPr>
          <w:rFonts w:ascii="Times New Roman"/>
          <w:b w:val="false"/>
          <w:i w:val="false"/>
          <w:color w:val="000000"/>
          <w:sz w:val="28"/>
        </w:rPr>
        <w:t>
      5) Комитет төрағасының және оның орынбасарларының азаматтарды  және заңды тұлғалардың өкілдерін қабылдау кестесі: айдың бірінші және екінші бейсенбісі (сағат 16.00-ден 18.00-ге дейін);</w:t>
      </w:r>
      <w:r>
        <w:br/>
      </w:r>
      <w:r>
        <w:rPr>
          <w:rFonts w:ascii="Times New Roman"/>
          <w:b w:val="false"/>
          <w:i w:val="false"/>
          <w:color w:val="000000"/>
          <w:sz w:val="28"/>
        </w:rPr>
        <w:t>
</w:t>
      </w:r>
      <w:r>
        <w:rPr>
          <w:rFonts w:ascii="Times New Roman"/>
          <w:b w:val="false"/>
          <w:i w:val="false"/>
          <w:color w:val="000000"/>
          <w:sz w:val="28"/>
        </w:rPr>
        <w:t>
      6) Комитет төрағасының қабылдау бөлмесінің телефоны: 8 (727) 2788-000;</w:t>
      </w:r>
      <w:r>
        <w:br/>
      </w:r>
      <w:r>
        <w:rPr>
          <w:rFonts w:ascii="Times New Roman"/>
          <w:b w:val="false"/>
          <w:i w:val="false"/>
          <w:color w:val="000000"/>
          <w:sz w:val="28"/>
        </w:rPr>
        <w:t>
</w:t>
      </w:r>
      <w:r>
        <w:rPr>
          <w:rFonts w:ascii="Times New Roman"/>
          <w:b w:val="false"/>
          <w:i w:val="false"/>
          <w:color w:val="000000"/>
          <w:sz w:val="28"/>
        </w:rPr>
        <w:t>
      7) Комитет төрағасының жетекшілік ететін орынбасарының қабылдау бөлмесінің телефоны: 8(727)2788-004.</w:t>
      </w:r>
      <w:r>
        <w:br/>
      </w:r>
      <w:r>
        <w:rPr>
          <w:rFonts w:ascii="Times New Roman"/>
          <w:b w:val="false"/>
          <w:i w:val="false"/>
          <w:color w:val="000000"/>
          <w:sz w:val="28"/>
        </w:rPr>
        <w:t>
</w:t>
      </w:r>
      <w:r>
        <w:rPr>
          <w:rFonts w:ascii="Times New Roman"/>
          <w:b w:val="false"/>
          <w:i w:val="false"/>
          <w:color w:val="000000"/>
          <w:sz w:val="28"/>
        </w:rPr>
        <w:t>
      Комитеттің сенім телефоны: 8(727)2788-100.</w:t>
      </w:r>
    </w:p>
    <w:bookmarkEnd w:id="374"/>
    <w:bookmarkStart w:name="z1799" w:id="375"/>
    <w:p>
      <w:pPr>
        <w:spacing w:after="0"/>
        <w:ind w:left="0"/>
        <w:jc w:val="both"/>
      </w:pPr>
      <w:r>
        <w:rPr>
          <w:rFonts w:ascii="Times New Roman"/>
          <w:b w:val="false"/>
          <w:i w:val="false"/>
          <w:color w:val="000000"/>
          <w:sz w:val="28"/>
        </w:rPr>
        <w:t>
«Кредиттік тарихтың деректер</w:t>
      </w:r>
      <w:r>
        <w:br/>
      </w:r>
      <w:r>
        <w:rPr>
          <w:rFonts w:ascii="Times New Roman"/>
          <w:b w:val="false"/>
          <w:i w:val="false"/>
          <w:color w:val="000000"/>
          <w:sz w:val="28"/>
        </w:rPr>
        <w:t xml:space="preserve">
базасын басқару жүйесін  </w:t>
      </w:r>
      <w:r>
        <w:br/>
      </w:r>
      <w:r>
        <w:rPr>
          <w:rFonts w:ascii="Times New Roman"/>
          <w:b w:val="false"/>
          <w:i w:val="false"/>
          <w:color w:val="000000"/>
          <w:sz w:val="28"/>
        </w:rPr>
        <w:t xml:space="preserve">
кредиттік бюроның    </w:t>
      </w:r>
      <w:r>
        <w:br/>
      </w:r>
      <w:r>
        <w:rPr>
          <w:rFonts w:ascii="Times New Roman"/>
          <w:b w:val="false"/>
          <w:i w:val="false"/>
          <w:color w:val="000000"/>
          <w:sz w:val="28"/>
        </w:rPr>
        <w:t>
пайдалануына енгізу актісін</w:t>
      </w:r>
      <w:r>
        <w:br/>
      </w:r>
      <w:r>
        <w:rPr>
          <w:rFonts w:ascii="Times New Roman"/>
          <w:b w:val="false"/>
          <w:i w:val="false"/>
          <w:color w:val="000000"/>
          <w:sz w:val="28"/>
        </w:rPr>
        <w:t>
беру» мемлекеттік қызметтер</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ҚОСЫМША         </w:t>
      </w:r>
    </w:p>
    <w:bookmarkEnd w:id="375"/>
    <w:bookmarkStart w:name="z1800" w:id="376"/>
    <w:p>
      <w:pPr>
        <w:spacing w:after="0"/>
        <w:ind w:left="0"/>
        <w:jc w:val="left"/>
      </w:pPr>
      <w:r>
        <w:rPr>
          <w:rFonts w:ascii="Times New Roman"/>
          <w:b/>
          <w:i w:val="false"/>
          <w:color w:val="000000"/>
        </w:rPr>
        <w:t xml:space="preserve"> 
Кесте. Сапа және тиімділік көрсеткіштерінің мәндері</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3"/>
        <w:gridCol w:w="2548"/>
        <w:gridCol w:w="2136"/>
        <w:gridCol w:w="2363"/>
      </w:tblGrid>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жағдайларының пайызы (үлесі)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пайызы (үлесі)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Қолжетімділік
</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сапасына және оны ұсыну тәртібі туралы ақпаратқа қанағаттанған тұтынушылардың пайызы (үлесі)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қолжетімді болатын ақпарат қызметтерінің пайызы (үлесі)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пайызы (үлесі)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Әдептілік
</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қанағаттанған тұтынушылардың пайызы (үлесі)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1" w:id="37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14 желтоқсандағы</w:t>
      </w:r>
      <w:r>
        <w:br/>
      </w:r>
      <w:r>
        <w:rPr>
          <w:rFonts w:ascii="Times New Roman"/>
          <w:b w:val="false"/>
          <w:i w:val="false"/>
          <w:color w:val="000000"/>
          <w:sz w:val="28"/>
        </w:rPr>
        <w:t xml:space="preserve">
№ 196 Жарлығымен     </w:t>
      </w:r>
      <w:r>
        <w:br/>
      </w:r>
      <w:r>
        <w:rPr>
          <w:rFonts w:ascii="Times New Roman"/>
          <w:b w:val="false"/>
          <w:i w:val="false"/>
          <w:color w:val="000000"/>
          <w:sz w:val="28"/>
        </w:rPr>
        <w:t xml:space="preserve">
БЕКІТІЛГЕН       </w:t>
      </w:r>
    </w:p>
    <w:bookmarkEnd w:id="377"/>
    <w:bookmarkStart w:name="z1802" w:id="378"/>
    <w:p>
      <w:pPr>
        <w:spacing w:after="0"/>
        <w:ind w:left="0"/>
        <w:jc w:val="left"/>
      </w:pPr>
      <w:r>
        <w:rPr>
          <w:rFonts w:ascii="Times New Roman"/>
          <w:b/>
          <w:i w:val="false"/>
          <w:color w:val="000000"/>
        </w:rPr>
        <w:t xml:space="preserve"> 
«Заңды тұлғаға өзін-өзі реттейтін ұйым мәртебесін беру»</w:t>
      </w:r>
      <w:r>
        <w:br/>
      </w:r>
      <w:r>
        <w:rPr>
          <w:rFonts w:ascii="Times New Roman"/>
          <w:b/>
          <w:i w:val="false"/>
          <w:color w:val="000000"/>
        </w:rPr>
        <w:t>
мемлекеттік қызметтер</w:t>
      </w:r>
      <w:r>
        <w:br/>
      </w:r>
      <w:r>
        <w:rPr>
          <w:rFonts w:ascii="Times New Roman"/>
          <w:b/>
          <w:i w:val="false"/>
          <w:color w:val="000000"/>
        </w:rPr>
        <w:t>
СТАНДАРТЫ</w:t>
      </w:r>
    </w:p>
    <w:bookmarkEnd w:id="378"/>
    <w:bookmarkStart w:name="z1803" w:id="379"/>
    <w:p>
      <w:pPr>
        <w:spacing w:after="0"/>
        <w:ind w:left="0"/>
        <w:jc w:val="left"/>
      </w:pPr>
      <w:r>
        <w:rPr>
          <w:rFonts w:ascii="Times New Roman"/>
          <w:b/>
          <w:i w:val="false"/>
          <w:color w:val="000000"/>
        </w:rPr>
        <w:t xml:space="preserve"> 
1. Жалпы ережелер</w:t>
      </w:r>
    </w:p>
    <w:bookmarkEnd w:id="379"/>
    <w:bookmarkStart w:name="z1804" w:id="380"/>
    <w:p>
      <w:pPr>
        <w:spacing w:after="0"/>
        <w:ind w:left="0"/>
        <w:jc w:val="both"/>
      </w:pPr>
      <w:r>
        <w:rPr>
          <w:rFonts w:ascii="Times New Roman"/>
          <w:b w:val="false"/>
          <w:i w:val="false"/>
          <w:color w:val="000000"/>
          <w:sz w:val="28"/>
        </w:rPr>
        <w:t>
      1. Мемлекеттік қызметтерді 050000, Алматы қаласы, Әйтеке би көшесі, 67 мекенжайында орналасқан Қазақстан Республикасы Ұлттық Банкінің Қаржы нарығын және қаржы ұйымдарын бақылау мен қадағалау комитеті (бұдан әрі - Комитет)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қызметтер «Бағалы қағаздар рыногы туралы» 2003 жылғы 2 шілдедегі Қазақстан Республикасының Заңы </w:t>
      </w:r>
      <w:r>
        <w:rPr>
          <w:rFonts w:ascii="Times New Roman"/>
          <w:b w:val="false"/>
          <w:i w:val="false"/>
          <w:color w:val="000000"/>
          <w:sz w:val="28"/>
        </w:rPr>
        <w:t>92-бабының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қызметтер стандарты Қазақстан Республикасы Ұлттық Банкінің: www.nationalbank.kz интернет-ресурсында («Ұлттық Банктің мемлекеттік қызметтері» бөлімі) орналастырылады, сондай-ақ ол Қазақстан Республикасының бүкіл аумағында таралатын бұқаралық ақпарат құралдарында жарияланған. Қосымша ақпаратты 8(727)2619-226, 2788-104 телефондары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қызметтердің нәтижесі - заңды тұлғаға өзін-өзі реттейтін ұйым мәртебесін беруді растайтын құжаттардың көшірмелері қоса берілген қағаз тасымалдауыштағы хат не қызметтер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6. Мемлекеттік қызметтер Қазақстан Республикасының заңды тұлғаларына (бұдан әрі - өтініш беруші)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қызметтер өтініш беруші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 пакетін ұсынған күннен бастап күнтізбелік отыз күн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қызметтер тегін көрсетіледі.</w:t>
      </w:r>
      <w:r>
        <w:br/>
      </w:r>
      <w:r>
        <w:rPr>
          <w:rFonts w:ascii="Times New Roman"/>
          <w:b w:val="false"/>
          <w:i w:val="false"/>
          <w:color w:val="000000"/>
          <w:sz w:val="28"/>
        </w:rPr>
        <w:t>
</w:t>
      </w:r>
      <w:r>
        <w:rPr>
          <w:rFonts w:ascii="Times New Roman"/>
          <w:b w:val="false"/>
          <w:i w:val="false"/>
          <w:color w:val="000000"/>
          <w:sz w:val="28"/>
        </w:rPr>
        <w:t>
      9. Өтініш берушілердің заңды тұлғаға өзін-өзі реттейтін ұйым мәртебесін беру туралы өтініші түрінде жазбаша нысанда жіберілген өтініштері бойынша мемлекеттік қызметтер сенбі, жексенбі, демалыс және мереке күндерінен басқа күндері сағат 13.00-ден 14.00-ге дейінгі түскі үзіліспен, сағат 9.00-ден 18.00-ге дейін көрсетіледі.</w:t>
      </w:r>
      <w:r>
        <w:br/>
      </w:r>
      <w:r>
        <w:rPr>
          <w:rFonts w:ascii="Times New Roman"/>
          <w:b w:val="false"/>
          <w:i w:val="false"/>
          <w:color w:val="000000"/>
          <w:sz w:val="28"/>
        </w:rPr>
        <w:t>
</w:t>
      </w:r>
      <w:r>
        <w:rPr>
          <w:rFonts w:ascii="Times New Roman"/>
          <w:b w:val="false"/>
          <w:i w:val="false"/>
          <w:color w:val="000000"/>
          <w:sz w:val="28"/>
        </w:rPr>
        <w:t>
      Осы мемлекеттік қызметтер бойынша алдын-ала жазылу, сондай-ақ жедел қызмет көрсету болмайды.</w:t>
      </w:r>
      <w:r>
        <w:br/>
      </w:r>
      <w:r>
        <w:rPr>
          <w:rFonts w:ascii="Times New Roman"/>
          <w:b w:val="false"/>
          <w:i w:val="false"/>
          <w:color w:val="000000"/>
          <w:sz w:val="28"/>
        </w:rPr>
        <w:t>
</w:t>
      </w:r>
      <w:r>
        <w:rPr>
          <w:rFonts w:ascii="Times New Roman"/>
          <w:b w:val="false"/>
          <w:i w:val="false"/>
          <w:color w:val="000000"/>
          <w:sz w:val="28"/>
        </w:rPr>
        <w:t>
      10. Мемлекеттік қызметтер Комитеттің ғимаратында көрсетіледі. Комитет ғимаратының кіреберісі дене мүмкіндіктері шектеулі адамдарға қолжетімді болуы үшін пандустармен жабдықталған.</w:t>
      </w:r>
      <w:r>
        <w:br/>
      </w:r>
      <w:r>
        <w:rPr>
          <w:rFonts w:ascii="Times New Roman"/>
          <w:b w:val="false"/>
          <w:i w:val="false"/>
          <w:color w:val="000000"/>
          <w:sz w:val="28"/>
        </w:rPr>
        <w:t>
</w:t>
      </w:r>
      <w:r>
        <w:rPr>
          <w:rFonts w:ascii="Times New Roman"/>
          <w:b w:val="false"/>
          <w:i w:val="false"/>
          <w:color w:val="000000"/>
          <w:sz w:val="28"/>
        </w:rPr>
        <w:t>
      Мемлекеттік қызметтер көрсету кезінде кезектілік болмайтындықтан күту залы қарастырылмаған.</w:t>
      </w:r>
    </w:p>
    <w:bookmarkEnd w:id="380"/>
    <w:bookmarkStart w:name="z1816" w:id="381"/>
    <w:p>
      <w:pPr>
        <w:spacing w:after="0"/>
        <w:ind w:left="0"/>
        <w:jc w:val="left"/>
      </w:pPr>
      <w:r>
        <w:rPr>
          <w:rFonts w:ascii="Times New Roman"/>
          <w:b/>
          <w:i w:val="false"/>
          <w:color w:val="000000"/>
        </w:rPr>
        <w:t xml:space="preserve"> 
2. Мемлекеттік қызметтер көрсету тәртібі</w:t>
      </w:r>
    </w:p>
    <w:bookmarkEnd w:id="381"/>
    <w:bookmarkStart w:name="z1817" w:id="382"/>
    <w:p>
      <w:pPr>
        <w:spacing w:after="0"/>
        <w:ind w:left="0"/>
        <w:jc w:val="both"/>
      </w:pPr>
      <w:r>
        <w:rPr>
          <w:rFonts w:ascii="Times New Roman"/>
          <w:b w:val="false"/>
          <w:i w:val="false"/>
          <w:color w:val="000000"/>
          <w:sz w:val="28"/>
        </w:rPr>
        <w:t>
      11. Мемлекеттік қызметтерді алу үшін өтініш беруші Комитетке:</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бағалы қағаздар нарығында белгілі бір қызметтер түрін жүзеге асыратын лицензиаттардың кемінде 30 (отыз) пайызы осы заңды тұлғаның мүшелері болып табылатындығын растайтын құжаттарды ұсынуы тиіс.</w:t>
      </w:r>
      <w:r>
        <w:br/>
      </w:r>
      <w:r>
        <w:rPr>
          <w:rFonts w:ascii="Times New Roman"/>
          <w:b w:val="false"/>
          <w:i w:val="false"/>
          <w:color w:val="000000"/>
          <w:sz w:val="28"/>
        </w:rPr>
        <w:t>
</w:t>
      </w:r>
      <w:r>
        <w:rPr>
          <w:rFonts w:ascii="Times New Roman"/>
          <w:b w:val="false"/>
          <w:i w:val="false"/>
          <w:color w:val="000000"/>
          <w:sz w:val="28"/>
        </w:rPr>
        <w:t>
      12. Өзін-өзі реттейтін ұйым мәртебесін беруге арналған өтініш еркін нысанда жасалады.</w:t>
      </w:r>
      <w:r>
        <w:br/>
      </w:r>
      <w:r>
        <w:rPr>
          <w:rFonts w:ascii="Times New Roman"/>
          <w:b w:val="false"/>
          <w:i w:val="false"/>
          <w:color w:val="000000"/>
          <w:sz w:val="28"/>
        </w:rPr>
        <w:t>
</w:t>
      </w:r>
      <w:r>
        <w:rPr>
          <w:rFonts w:ascii="Times New Roman"/>
          <w:b w:val="false"/>
          <w:i w:val="false"/>
          <w:color w:val="000000"/>
          <w:sz w:val="28"/>
        </w:rPr>
        <w:t>
      13. Қажетті құжаттар пакеті 050000, Алматы қаласы, Әйтеке би көшесі, 67 мекенжайы бойынша құжаттарды қабылдауға және тіркеуге уәкілетті жауапты адамға кезек күтпестен тапсырылады (немесе хат-хабарды қабылдау үшін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14. Өтініш беруші құжаттар пакетін қолма-қол табыс еткен жағдайда, құжаттарды қабылдауға және тіркеуге уәкілетті жауапты адам өтініштің екінші данасына не оның көшірмесіне мөртабанмен «Қабылданды» деген белгі қояды.</w:t>
      </w:r>
      <w:r>
        <w:br/>
      </w:r>
      <w:r>
        <w:rPr>
          <w:rFonts w:ascii="Times New Roman"/>
          <w:b w:val="false"/>
          <w:i w:val="false"/>
          <w:color w:val="000000"/>
          <w:sz w:val="28"/>
        </w:rPr>
        <w:t>
</w:t>
      </w:r>
      <w:r>
        <w:rPr>
          <w:rFonts w:ascii="Times New Roman"/>
          <w:b w:val="false"/>
          <w:i w:val="false"/>
          <w:color w:val="000000"/>
          <w:sz w:val="28"/>
        </w:rPr>
        <w:t>
      Құжаттар пакеті хат-хабарды қабылдау үшін арнайы жабдықталған жәшік арқылы тапсырылған жағдайда мөртабанмен «Қабылданды» деген белгі қойылмайды және құжаттардың алынғаны туралы талон берілмейді.</w:t>
      </w:r>
      <w:r>
        <w:br/>
      </w:r>
      <w:r>
        <w:rPr>
          <w:rFonts w:ascii="Times New Roman"/>
          <w:b w:val="false"/>
          <w:i w:val="false"/>
          <w:color w:val="000000"/>
          <w:sz w:val="28"/>
        </w:rPr>
        <w:t>
</w:t>
      </w:r>
      <w:r>
        <w:rPr>
          <w:rFonts w:ascii="Times New Roman"/>
          <w:b w:val="false"/>
          <w:i w:val="false"/>
          <w:color w:val="000000"/>
          <w:sz w:val="28"/>
        </w:rPr>
        <w:t>
      Хат-хабарды қабылдауға арналған жәшіктен құжаттар күніне кемінде төрт рет (сағат 9.00-де, 11.00-де, 15.00-де және 18.00-де) алынады.</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көрсетудің нәтижесі пошта арқылы жіберіледі немесе Комитет бөлімшесінің жауапты орындаушысы тікелей өтініш берушіге немесе тиісті түрде ресімделген сенімхатты ұсынған жағдайда оның уәкілетті өкіліне береді.</w:t>
      </w:r>
      <w:r>
        <w:br/>
      </w:r>
      <w:r>
        <w:rPr>
          <w:rFonts w:ascii="Times New Roman"/>
          <w:b w:val="false"/>
          <w:i w:val="false"/>
          <w:color w:val="000000"/>
          <w:sz w:val="28"/>
        </w:rPr>
        <w:t>
</w:t>
      </w:r>
      <w:r>
        <w:rPr>
          <w:rFonts w:ascii="Times New Roman"/>
          <w:b w:val="false"/>
          <w:i w:val="false"/>
          <w:color w:val="000000"/>
          <w:sz w:val="28"/>
        </w:rPr>
        <w:t>
      16. Мынадай жағдайларда, егер:</w:t>
      </w:r>
      <w:r>
        <w:br/>
      </w:r>
      <w:r>
        <w:rPr>
          <w:rFonts w:ascii="Times New Roman"/>
          <w:b w:val="false"/>
          <w:i w:val="false"/>
          <w:color w:val="000000"/>
          <w:sz w:val="28"/>
        </w:rPr>
        <w:t>
</w:t>
      </w:r>
      <w:r>
        <w:rPr>
          <w:rFonts w:ascii="Times New Roman"/>
          <w:b w:val="false"/>
          <w:i w:val="false"/>
          <w:color w:val="000000"/>
          <w:sz w:val="28"/>
        </w:rPr>
        <w:t>
      1) ұсынылған құжаттар пакеті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талаптарға сәйкес келмесе;</w:t>
      </w:r>
      <w:r>
        <w:br/>
      </w:r>
      <w:r>
        <w:rPr>
          <w:rFonts w:ascii="Times New Roman"/>
          <w:b w:val="false"/>
          <w:i w:val="false"/>
          <w:color w:val="000000"/>
          <w:sz w:val="28"/>
        </w:rPr>
        <w:t>
</w:t>
      </w:r>
      <w:r>
        <w:rPr>
          <w:rFonts w:ascii="Times New Roman"/>
          <w:b w:val="false"/>
          <w:i w:val="false"/>
          <w:color w:val="000000"/>
          <w:sz w:val="28"/>
        </w:rPr>
        <w:t>
      2) ұсынылған құжаттар Қазақстан Республикасының заңнамасында белгіленген талаптарға сәйкес келмесе өзін-өзі реттейтін ұйым мәртебесін беруден бас тартылады. Осы мемлекеттік қызметтер бойынша оны тоқтата тұруға негіздер жоқ.</w:t>
      </w:r>
    </w:p>
    <w:bookmarkEnd w:id="382"/>
    <w:bookmarkStart w:name="z1829" w:id="383"/>
    <w:p>
      <w:pPr>
        <w:spacing w:after="0"/>
        <w:ind w:left="0"/>
        <w:jc w:val="left"/>
      </w:pPr>
      <w:r>
        <w:rPr>
          <w:rFonts w:ascii="Times New Roman"/>
          <w:b/>
          <w:i w:val="false"/>
          <w:color w:val="000000"/>
        </w:rPr>
        <w:t xml:space="preserve"> 
3. Жұмыс қағидаттары</w:t>
      </w:r>
    </w:p>
    <w:bookmarkEnd w:id="383"/>
    <w:bookmarkStart w:name="z1830" w:id="384"/>
    <w:p>
      <w:pPr>
        <w:spacing w:after="0"/>
        <w:ind w:left="0"/>
        <w:jc w:val="both"/>
      </w:pPr>
      <w:r>
        <w:rPr>
          <w:rFonts w:ascii="Times New Roman"/>
          <w:b w:val="false"/>
          <w:i w:val="false"/>
          <w:color w:val="000000"/>
          <w:sz w:val="28"/>
        </w:rPr>
        <w:t>
      17. Комитет осы қызметтерді көрсеткен кезде басшылыққа алатын негізгі жұмыс қағидаттары:</w:t>
      </w:r>
      <w:r>
        <w:br/>
      </w:r>
      <w:r>
        <w:rPr>
          <w:rFonts w:ascii="Times New Roman"/>
          <w:b w:val="false"/>
          <w:i w:val="false"/>
          <w:color w:val="000000"/>
          <w:sz w:val="28"/>
        </w:rPr>
        <w:t>
</w:t>
      </w:r>
      <w:r>
        <w:rPr>
          <w:rFonts w:ascii="Times New Roman"/>
          <w:b w:val="false"/>
          <w:i w:val="false"/>
          <w:color w:val="000000"/>
          <w:sz w:val="28"/>
        </w:rPr>
        <w:t>
      1) әдептілік;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 туралы толық ақпарат;</w:t>
      </w:r>
      <w:r>
        <w:br/>
      </w:r>
      <w:r>
        <w:rPr>
          <w:rFonts w:ascii="Times New Roman"/>
          <w:b w:val="false"/>
          <w:i w:val="false"/>
          <w:color w:val="000000"/>
          <w:sz w:val="28"/>
        </w:rPr>
        <w:t>
</w:t>
      </w:r>
      <w:r>
        <w:rPr>
          <w:rFonts w:ascii="Times New Roman"/>
          <w:b w:val="false"/>
          <w:i w:val="false"/>
          <w:color w:val="000000"/>
          <w:sz w:val="28"/>
        </w:rPr>
        <w:t>
      3) жауап ақпаратының сапасы және уақтылылығы;</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қызметшілерінің ар-намыс кодексін сақтауы;</w:t>
      </w:r>
      <w:r>
        <w:br/>
      </w:r>
      <w:r>
        <w:rPr>
          <w:rFonts w:ascii="Times New Roman"/>
          <w:b w:val="false"/>
          <w:i w:val="false"/>
          <w:color w:val="000000"/>
          <w:sz w:val="28"/>
        </w:rPr>
        <w:t>
</w:t>
      </w:r>
      <w:r>
        <w:rPr>
          <w:rFonts w:ascii="Times New Roman"/>
          <w:b w:val="false"/>
          <w:i w:val="false"/>
          <w:color w:val="000000"/>
          <w:sz w:val="28"/>
        </w:rPr>
        <w:t>
      5) мемлекеттік қызметтер көрсету барысында өтініш берушінің құжаттарындағы ақпараттың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6) өтініш беруші құжаттарды алу үшін келмеген жағдайда олардың сақталуы болып табылады.</w:t>
      </w:r>
    </w:p>
    <w:bookmarkEnd w:id="384"/>
    <w:bookmarkStart w:name="z1837" w:id="385"/>
    <w:p>
      <w:pPr>
        <w:spacing w:after="0"/>
        <w:ind w:left="0"/>
        <w:jc w:val="left"/>
      </w:pPr>
      <w:r>
        <w:rPr>
          <w:rFonts w:ascii="Times New Roman"/>
          <w:b/>
          <w:i w:val="false"/>
          <w:color w:val="000000"/>
        </w:rPr>
        <w:t xml:space="preserve"> 
4. Жұмыс нәтижелері</w:t>
      </w:r>
    </w:p>
    <w:bookmarkEnd w:id="385"/>
    <w:bookmarkStart w:name="z1838" w:id="386"/>
    <w:p>
      <w:pPr>
        <w:spacing w:after="0"/>
        <w:ind w:left="0"/>
        <w:jc w:val="both"/>
      </w:pPr>
      <w:r>
        <w:rPr>
          <w:rFonts w:ascii="Times New Roman"/>
          <w:b w:val="false"/>
          <w:i w:val="false"/>
          <w:color w:val="000000"/>
          <w:sz w:val="28"/>
        </w:rPr>
        <w:t>
      18. Өтініш берушілерге мемлекеттік қызметтер көрсету нәтижелері осы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Қазақстан Республикасы Ұлттық Банкінің жұмысы бағаланатын осы мемлекеттік қызметтердің сапа және тиімділік көрсеткіштерінің мақсатты мәндері жыл сайын Қазақстан Республикасының Ұлттық Банкі Төрағасының бұйрығымен бекітіледі.</w:t>
      </w:r>
    </w:p>
    <w:bookmarkEnd w:id="386"/>
    <w:bookmarkStart w:name="z1840" w:id="387"/>
    <w:p>
      <w:pPr>
        <w:spacing w:after="0"/>
        <w:ind w:left="0"/>
        <w:jc w:val="left"/>
      </w:pPr>
      <w:r>
        <w:rPr>
          <w:rFonts w:ascii="Times New Roman"/>
          <w:b/>
          <w:i w:val="false"/>
          <w:color w:val="000000"/>
        </w:rPr>
        <w:t xml:space="preserve"> 
5. Шағымдану тәртібі</w:t>
      </w:r>
    </w:p>
    <w:bookmarkEnd w:id="387"/>
    <w:bookmarkStart w:name="z1841" w:id="388"/>
    <w:p>
      <w:pPr>
        <w:spacing w:after="0"/>
        <w:ind w:left="0"/>
        <w:jc w:val="both"/>
      </w:pPr>
      <w:r>
        <w:rPr>
          <w:rFonts w:ascii="Times New Roman"/>
          <w:b w:val="false"/>
          <w:i w:val="false"/>
          <w:color w:val="000000"/>
          <w:sz w:val="28"/>
        </w:rPr>
        <w:t>
      20. Уәкілетті лауазымды тұлғалардың іс-әрекеттеріне (әрекетсіздігіне) шағымдану тәртібін түсіндіру және шағымды дайындауға көмектесу 050000, Алматы қаласы, Әйтеке би көшесі, 67 мекенжайы бойынша, № 317, 413 кабинетте не 8 (727) 2619-226, 2788-104 телефондары бойынша жүзеге асырылады.</w:t>
      </w:r>
      <w:r>
        <w:br/>
      </w:r>
      <w:r>
        <w:rPr>
          <w:rFonts w:ascii="Times New Roman"/>
          <w:b w:val="false"/>
          <w:i w:val="false"/>
          <w:color w:val="000000"/>
          <w:sz w:val="28"/>
        </w:rPr>
        <w:t>
</w:t>
      </w:r>
      <w:r>
        <w:rPr>
          <w:rFonts w:ascii="Times New Roman"/>
          <w:b w:val="false"/>
          <w:i w:val="false"/>
          <w:color w:val="000000"/>
          <w:sz w:val="28"/>
        </w:rPr>
        <w:t>
      21. Өтініш беруші мемлекеттік қызметтер көрсету нәтижелерімен келіспеген жағдайда, шағым Комитет төрағасының немесе оның орынбасарының атына жазбаша нысанда пошта арқылы (электронды түрде - kfn@nationalbank.kz) немесе 050000, Алматы қаласы, Әйтеке би көшесі, 67 мекенжайы бойынша қолма-қол тапсырылады, Комитет төрағасының қабылдау бөлмесінің телефоны: 8 (727) 2788-000, Комитет төрағасының жетекшілік ететін орынбасарының қабылдау бөлмесінің телефоны: 8 (727) 2788-004.</w:t>
      </w:r>
      <w:r>
        <w:br/>
      </w:r>
      <w:r>
        <w:rPr>
          <w:rFonts w:ascii="Times New Roman"/>
          <w:b w:val="false"/>
          <w:i w:val="false"/>
          <w:color w:val="000000"/>
          <w:sz w:val="28"/>
        </w:rPr>
        <w:t>
</w:t>
      </w:r>
      <w:r>
        <w:rPr>
          <w:rFonts w:ascii="Times New Roman"/>
          <w:b w:val="false"/>
          <w:i w:val="false"/>
          <w:color w:val="000000"/>
          <w:sz w:val="28"/>
        </w:rPr>
        <w:t>
      Жұмыс кестесі: сенбі, жексенбі, демалыс және мереке күндерінен басқа күндері, күн сайын сағат 13.00-ден 14.00-ге дейінгі түскі үзіліспен, сағат 9.00-ден 18.00-ге дейін.</w:t>
      </w:r>
      <w:r>
        <w:br/>
      </w:r>
      <w:r>
        <w:rPr>
          <w:rFonts w:ascii="Times New Roman"/>
          <w:b w:val="false"/>
          <w:i w:val="false"/>
          <w:color w:val="000000"/>
          <w:sz w:val="28"/>
        </w:rPr>
        <w:t>
</w:t>
      </w:r>
      <w:r>
        <w:rPr>
          <w:rFonts w:ascii="Times New Roman"/>
          <w:b w:val="false"/>
          <w:i w:val="false"/>
          <w:color w:val="000000"/>
          <w:sz w:val="28"/>
        </w:rPr>
        <w:t>
      Егер тұтынушы қабылданған шараларға қанағаттанбайтын болса немесе мәселені жоғары тұрған сатының қарауы талап етілсе, онда өтініш беруші шағымды Қазақстан Республикасының Ұлттық Банкі Төрағасының атына не оның орнындағы адамға жазбаша түрде жолдай алады. Шағымдар 050040, Алматы қаласы, «Көктем-3» шағынауданы, 21-үй мекенжайы бойынша поштамен жіберіле немесе қолма-қол беріле отырып, жазбаша түрде қабылданады.</w:t>
      </w:r>
      <w:r>
        <w:br/>
      </w:r>
      <w:r>
        <w:rPr>
          <w:rFonts w:ascii="Times New Roman"/>
          <w:b w:val="false"/>
          <w:i w:val="false"/>
          <w:color w:val="000000"/>
          <w:sz w:val="28"/>
        </w:rPr>
        <w:t>
</w:t>
      </w:r>
      <w:r>
        <w:rPr>
          <w:rFonts w:ascii="Times New Roman"/>
          <w:b w:val="false"/>
          <w:i w:val="false"/>
          <w:color w:val="000000"/>
          <w:sz w:val="28"/>
        </w:rPr>
        <w:t>
      22. Мемлекеттік қызметтерді Комитет көрсетеді.</w:t>
      </w:r>
      <w:r>
        <w:br/>
      </w:r>
      <w:r>
        <w:rPr>
          <w:rFonts w:ascii="Times New Roman"/>
          <w:b w:val="false"/>
          <w:i w:val="false"/>
          <w:color w:val="000000"/>
          <w:sz w:val="28"/>
        </w:rPr>
        <w:t>
</w:t>
      </w:r>
      <w:r>
        <w:rPr>
          <w:rFonts w:ascii="Times New Roman"/>
          <w:b w:val="false"/>
          <w:i w:val="false"/>
          <w:color w:val="000000"/>
          <w:sz w:val="28"/>
        </w:rPr>
        <w:t>
      Қызметтер дұрыс көрсетілмеген жағдайда шағымды беру тәртібі осы Стандарттың </w:t>
      </w:r>
      <w:r>
        <w:rPr>
          <w:rFonts w:ascii="Times New Roman"/>
          <w:b w:val="false"/>
          <w:i w:val="false"/>
          <w:color w:val="000000"/>
          <w:sz w:val="28"/>
        </w:rPr>
        <w:t>21-тармағында</w:t>
      </w:r>
      <w:r>
        <w:rPr>
          <w:rFonts w:ascii="Times New Roman"/>
          <w:b w:val="false"/>
          <w:i w:val="false"/>
          <w:color w:val="000000"/>
          <w:sz w:val="28"/>
        </w:rPr>
        <w:t xml:space="preserve"> көзделген тәртіпке сәйкес келеді.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қызметтердің нәтижесімен келіспеген жағдайда өтініш беруші Қазақстан Республикасының заңнамасында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Шағымды берген кезде қажетті ресми құжаттардың тізбесі жоқ. Шағым еркін нысанда жасалады.</w:t>
      </w:r>
      <w:r>
        <w:br/>
      </w:r>
      <w:r>
        <w:rPr>
          <w:rFonts w:ascii="Times New Roman"/>
          <w:b w:val="false"/>
          <w:i w:val="false"/>
          <w:color w:val="000000"/>
          <w:sz w:val="28"/>
        </w:rPr>
        <w:t>
</w:t>
      </w:r>
      <w:r>
        <w:rPr>
          <w:rFonts w:ascii="Times New Roman"/>
          <w:b w:val="false"/>
          <w:i w:val="false"/>
          <w:color w:val="000000"/>
          <w:sz w:val="28"/>
        </w:rPr>
        <w:t>
      25. Шағым Комитеттің кеңсесі арқылы қолма-қол қабылданған кезде, оның өтініш беруші үшін көшірмесі түсіріледі, оған қабылданғаны туралы (қабылдау күнін, оны қабылдаған адамның тегін, атын, әкесінің атын және тіркеу нөмірін көрсете отырып) белгі қойылады.</w:t>
      </w:r>
      <w:r>
        <w:br/>
      </w:r>
      <w:r>
        <w:rPr>
          <w:rFonts w:ascii="Times New Roman"/>
          <w:b w:val="false"/>
          <w:i w:val="false"/>
          <w:color w:val="000000"/>
          <w:sz w:val="28"/>
        </w:rPr>
        <w:t>
</w:t>
      </w:r>
      <w:r>
        <w:rPr>
          <w:rFonts w:ascii="Times New Roman"/>
          <w:b w:val="false"/>
          <w:i w:val="false"/>
          <w:color w:val="000000"/>
          <w:sz w:val="28"/>
        </w:rPr>
        <w:t>
      Шағымдарды тіркеу, есепке алу және қарау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өтініш берушіге жазбаша түрде хабарланады.</w:t>
      </w:r>
      <w:r>
        <w:br/>
      </w:r>
      <w:r>
        <w:rPr>
          <w:rFonts w:ascii="Times New Roman"/>
          <w:b w:val="false"/>
          <w:i w:val="false"/>
          <w:color w:val="000000"/>
          <w:sz w:val="28"/>
        </w:rPr>
        <w:t>
</w:t>
      </w:r>
      <w:r>
        <w:rPr>
          <w:rFonts w:ascii="Times New Roman"/>
          <w:b w:val="false"/>
          <w:i w:val="false"/>
          <w:color w:val="000000"/>
          <w:sz w:val="28"/>
        </w:rPr>
        <w:t>
      26. Комитеттің байланыс деректері:</w:t>
      </w:r>
      <w:r>
        <w:br/>
      </w:r>
      <w:r>
        <w:rPr>
          <w:rFonts w:ascii="Times New Roman"/>
          <w:b w:val="false"/>
          <w:i w:val="false"/>
          <w:color w:val="000000"/>
          <w:sz w:val="28"/>
        </w:rPr>
        <w:t>
</w:t>
      </w:r>
      <w:r>
        <w:rPr>
          <w:rFonts w:ascii="Times New Roman"/>
          <w:b w:val="false"/>
          <w:i w:val="false"/>
          <w:color w:val="000000"/>
          <w:sz w:val="28"/>
        </w:rPr>
        <w:t>
      1) заңды мекенжайы: 050000, Алматы қаласы, Әйтеке би көшесі, 67;</w:t>
      </w:r>
      <w:r>
        <w:br/>
      </w:r>
      <w:r>
        <w:rPr>
          <w:rFonts w:ascii="Times New Roman"/>
          <w:b w:val="false"/>
          <w:i w:val="false"/>
          <w:color w:val="000000"/>
          <w:sz w:val="28"/>
        </w:rPr>
        <w:t>
</w:t>
      </w:r>
      <w:r>
        <w:rPr>
          <w:rFonts w:ascii="Times New Roman"/>
          <w:b w:val="false"/>
          <w:i w:val="false"/>
          <w:color w:val="000000"/>
          <w:sz w:val="28"/>
        </w:rPr>
        <w:t>
      2) интернет-ресурсы: www.afn.kz;</w:t>
      </w:r>
      <w:r>
        <w:br/>
      </w:r>
      <w:r>
        <w:rPr>
          <w:rFonts w:ascii="Times New Roman"/>
          <w:b w:val="false"/>
          <w:i w:val="false"/>
          <w:color w:val="000000"/>
          <w:sz w:val="28"/>
        </w:rPr>
        <w:t>
</w:t>
      </w:r>
      <w:r>
        <w:rPr>
          <w:rFonts w:ascii="Times New Roman"/>
          <w:b w:val="false"/>
          <w:i w:val="false"/>
          <w:color w:val="000000"/>
          <w:sz w:val="28"/>
        </w:rPr>
        <w:t>
      3) электрондық пошта мекенжайы: kfn@nationalbank.kz;</w:t>
      </w:r>
      <w:r>
        <w:br/>
      </w:r>
      <w:r>
        <w:rPr>
          <w:rFonts w:ascii="Times New Roman"/>
          <w:b w:val="false"/>
          <w:i w:val="false"/>
          <w:color w:val="000000"/>
          <w:sz w:val="28"/>
        </w:rPr>
        <w:t>
</w:t>
      </w:r>
      <w:r>
        <w:rPr>
          <w:rFonts w:ascii="Times New Roman"/>
          <w:b w:val="false"/>
          <w:i w:val="false"/>
          <w:color w:val="000000"/>
          <w:sz w:val="28"/>
        </w:rPr>
        <w:t>
      4) жұмыс кестесі: сенбі, жексенбі, демалыс және мереке күндерінен басқа күндері, күн сайын сағат 9.00-ден 18.00-ге дейін;</w:t>
      </w:r>
      <w:r>
        <w:br/>
      </w:r>
      <w:r>
        <w:rPr>
          <w:rFonts w:ascii="Times New Roman"/>
          <w:b w:val="false"/>
          <w:i w:val="false"/>
          <w:color w:val="000000"/>
          <w:sz w:val="28"/>
        </w:rPr>
        <w:t>
</w:t>
      </w:r>
      <w:r>
        <w:rPr>
          <w:rFonts w:ascii="Times New Roman"/>
          <w:b w:val="false"/>
          <w:i w:val="false"/>
          <w:color w:val="000000"/>
          <w:sz w:val="28"/>
        </w:rPr>
        <w:t>
      5) Комитет төрағасының және оның орынбасарларының азаматтарды  және заңды тұлғалардың өкілдерін қабылдау кестесі: айдың бірінші және екінші бейсенбісі (сағат 16.00-ден 18.00-ге дейін);</w:t>
      </w:r>
      <w:r>
        <w:br/>
      </w:r>
      <w:r>
        <w:rPr>
          <w:rFonts w:ascii="Times New Roman"/>
          <w:b w:val="false"/>
          <w:i w:val="false"/>
          <w:color w:val="000000"/>
          <w:sz w:val="28"/>
        </w:rPr>
        <w:t>
</w:t>
      </w:r>
      <w:r>
        <w:rPr>
          <w:rFonts w:ascii="Times New Roman"/>
          <w:b w:val="false"/>
          <w:i w:val="false"/>
          <w:color w:val="000000"/>
          <w:sz w:val="28"/>
        </w:rPr>
        <w:t>
      6) Комитет төрағасының қабылдау бөлмесінің телефоны: 8 (727) 2788-000;</w:t>
      </w:r>
      <w:r>
        <w:br/>
      </w:r>
      <w:r>
        <w:rPr>
          <w:rFonts w:ascii="Times New Roman"/>
          <w:b w:val="false"/>
          <w:i w:val="false"/>
          <w:color w:val="000000"/>
          <w:sz w:val="28"/>
        </w:rPr>
        <w:t>
</w:t>
      </w:r>
      <w:r>
        <w:rPr>
          <w:rFonts w:ascii="Times New Roman"/>
          <w:b w:val="false"/>
          <w:i w:val="false"/>
          <w:color w:val="000000"/>
          <w:sz w:val="28"/>
        </w:rPr>
        <w:t>
      7) Комитет төрағасының жетекшілік ететін орынбасарының қабылдау бөлмесінің телефоны: 8 (727) 2788-004.</w:t>
      </w:r>
      <w:r>
        <w:br/>
      </w:r>
      <w:r>
        <w:rPr>
          <w:rFonts w:ascii="Times New Roman"/>
          <w:b w:val="false"/>
          <w:i w:val="false"/>
          <w:color w:val="000000"/>
          <w:sz w:val="28"/>
        </w:rPr>
        <w:t>
</w:t>
      </w:r>
      <w:r>
        <w:rPr>
          <w:rFonts w:ascii="Times New Roman"/>
          <w:b w:val="false"/>
          <w:i w:val="false"/>
          <w:color w:val="000000"/>
          <w:sz w:val="28"/>
        </w:rPr>
        <w:t>
      Комитеттің сенім телефоны: 8 (727) 2788-100.</w:t>
      </w:r>
    </w:p>
    <w:bookmarkEnd w:id="388"/>
    <w:bookmarkStart w:name="z1861" w:id="389"/>
    <w:p>
      <w:pPr>
        <w:spacing w:after="0"/>
        <w:ind w:left="0"/>
        <w:jc w:val="both"/>
      </w:pPr>
      <w:r>
        <w:rPr>
          <w:rFonts w:ascii="Times New Roman"/>
          <w:b w:val="false"/>
          <w:i w:val="false"/>
          <w:color w:val="000000"/>
          <w:sz w:val="28"/>
        </w:rPr>
        <w:t xml:space="preserve">
«Заңды тұлғаға өзін-өзі </w:t>
      </w:r>
      <w:r>
        <w:br/>
      </w:r>
      <w:r>
        <w:rPr>
          <w:rFonts w:ascii="Times New Roman"/>
          <w:b w:val="false"/>
          <w:i w:val="false"/>
          <w:color w:val="000000"/>
          <w:sz w:val="28"/>
        </w:rPr>
        <w:t>
реттейтін ұйым мәртебесін</w:t>
      </w:r>
      <w:r>
        <w:br/>
      </w:r>
      <w:r>
        <w:rPr>
          <w:rFonts w:ascii="Times New Roman"/>
          <w:b w:val="false"/>
          <w:i w:val="false"/>
          <w:color w:val="000000"/>
          <w:sz w:val="28"/>
        </w:rPr>
        <w:t xml:space="preserve">
беру» мемлекеттік    </w:t>
      </w:r>
      <w:r>
        <w:br/>
      </w:r>
      <w:r>
        <w:rPr>
          <w:rFonts w:ascii="Times New Roman"/>
          <w:b w:val="false"/>
          <w:i w:val="false"/>
          <w:color w:val="000000"/>
          <w:sz w:val="28"/>
        </w:rPr>
        <w:t xml:space="preserve">
қызметтер стандартына  </w:t>
      </w:r>
      <w:r>
        <w:br/>
      </w:r>
      <w:r>
        <w:rPr>
          <w:rFonts w:ascii="Times New Roman"/>
          <w:b w:val="false"/>
          <w:i w:val="false"/>
          <w:color w:val="000000"/>
          <w:sz w:val="28"/>
        </w:rPr>
        <w:t xml:space="preserve">
ҚОСЫМША         </w:t>
      </w:r>
    </w:p>
    <w:bookmarkEnd w:id="389"/>
    <w:bookmarkStart w:name="z1862" w:id="390"/>
    <w:p>
      <w:pPr>
        <w:spacing w:after="0"/>
        <w:ind w:left="0"/>
        <w:jc w:val="left"/>
      </w:pPr>
      <w:r>
        <w:rPr>
          <w:rFonts w:ascii="Times New Roman"/>
          <w:b/>
          <w:i w:val="false"/>
          <w:color w:val="000000"/>
        </w:rPr>
        <w:t xml:space="preserve"> 
Кесте. Сапа және тиімділік көрсеткіштерінің мәндері</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3"/>
        <w:gridCol w:w="2577"/>
        <w:gridCol w:w="2553"/>
        <w:gridCol w:w="2667"/>
      </w:tblGrid>
      <w:tr>
        <w:trPr>
          <w:trHeight w:val="30"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30"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жағдайларының пайызы (үлесі)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процесінің сапасына қанағаттанған тұтынушылардың пайызы (үлесі)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Қолжетімділік
</w:t>
            </w:r>
          </w:p>
        </w:tc>
      </w:tr>
      <w:tr>
        <w:trPr>
          <w:trHeight w:val="30"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сапасына және оны ұсыну тәртібі туралы ақпаратқа қанағаттанған тұтынушылардың пайызы (үлесі)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қолжетімді болатын ақпарат қызметтерінің пайызы (үлесі)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пайызы (үлесі)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Әдептілік
</w:t>
            </w:r>
          </w:p>
        </w:tc>
      </w:tr>
      <w:tr>
        <w:trPr>
          <w:trHeight w:val="30"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қанағаттанған тұтынушылардың пайызы (үлесі)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63" w:id="39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14 желтоқсандағы</w:t>
      </w:r>
      <w:r>
        <w:br/>
      </w:r>
      <w:r>
        <w:rPr>
          <w:rFonts w:ascii="Times New Roman"/>
          <w:b w:val="false"/>
          <w:i w:val="false"/>
          <w:color w:val="000000"/>
          <w:sz w:val="28"/>
        </w:rPr>
        <w:t xml:space="preserve">
№ 196 Жарлығымен    </w:t>
      </w:r>
      <w:r>
        <w:br/>
      </w:r>
      <w:r>
        <w:rPr>
          <w:rFonts w:ascii="Times New Roman"/>
          <w:b w:val="false"/>
          <w:i w:val="false"/>
          <w:color w:val="000000"/>
          <w:sz w:val="28"/>
        </w:rPr>
        <w:t xml:space="preserve">
БЕКІТІЛГЕН      </w:t>
      </w:r>
    </w:p>
    <w:bookmarkEnd w:id="391"/>
    <w:bookmarkStart w:name="z1864" w:id="392"/>
    <w:p>
      <w:pPr>
        <w:spacing w:after="0"/>
        <w:ind w:left="0"/>
        <w:jc w:val="left"/>
      </w:pPr>
      <w:r>
        <w:rPr>
          <w:rFonts w:ascii="Times New Roman"/>
          <w:b/>
          <w:i w:val="false"/>
          <w:color w:val="000000"/>
        </w:rPr>
        <w:t xml:space="preserve"> 
«Инвестициялық пай қорлары пайларын орналастыру қорытындылары</w:t>
      </w:r>
      <w:r>
        <w:br/>
      </w:r>
      <w:r>
        <w:rPr>
          <w:rFonts w:ascii="Times New Roman"/>
          <w:b/>
          <w:i w:val="false"/>
          <w:color w:val="000000"/>
        </w:rPr>
        <w:t>
туралы есепті бекіту жөнінде хабарлама беру»</w:t>
      </w:r>
      <w:r>
        <w:br/>
      </w:r>
      <w:r>
        <w:rPr>
          <w:rFonts w:ascii="Times New Roman"/>
          <w:b/>
          <w:i w:val="false"/>
          <w:color w:val="000000"/>
        </w:rPr>
        <w:t>
мемлекеттік қызметтер</w:t>
      </w:r>
      <w:r>
        <w:br/>
      </w:r>
      <w:r>
        <w:rPr>
          <w:rFonts w:ascii="Times New Roman"/>
          <w:b/>
          <w:i w:val="false"/>
          <w:color w:val="000000"/>
        </w:rPr>
        <w:t>
СТАНДАРТЫ</w:t>
      </w:r>
    </w:p>
    <w:bookmarkEnd w:id="392"/>
    <w:bookmarkStart w:name="z1865" w:id="393"/>
    <w:p>
      <w:pPr>
        <w:spacing w:after="0"/>
        <w:ind w:left="0"/>
        <w:jc w:val="left"/>
      </w:pPr>
      <w:r>
        <w:rPr>
          <w:rFonts w:ascii="Times New Roman"/>
          <w:b/>
          <w:i w:val="false"/>
          <w:color w:val="000000"/>
        </w:rPr>
        <w:t xml:space="preserve"> 
1. Жалпы ережелер</w:t>
      </w:r>
    </w:p>
    <w:bookmarkEnd w:id="393"/>
    <w:bookmarkStart w:name="z1866" w:id="394"/>
    <w:p>
      <w:pPr>
        <w:spacing w:after="0"/>
        <w:ind w:left="0"/>
        <w:jc w:val="both"/>
      </w:pPr>
      <w:r>
        <w:rPr>
          <w:rFonts w:ascii="Times New Roman"/>
          <w:b w:val="false"/>
          <w:i w:val="false"/>
          <w:color w:val="000000"/>
          <w:sz w:val="28"/>
        </w:rPr>
        <w:t>
      1. Мемлекеттік қызметтерді 050000, Алматы қаласы, Әйтеке би көшесі, 67 мекенжайында орналасқан Қазақстан Республикасы Ұлттық Банкінің Қаржы нарығын және қаржы ұйымдарын бақылау мен қадағалау комитеті (бұдан әрі - Комитет)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қызметтер «Бағалы қағаздар рыногы туралы» 2003 жылғы 2 шілдедегі Қазақстан Республикасының Заңы </w:t>
      </w:r>
      <w:r>
        <w:rPr>
          <w:rFonts w:ascii="Times New Roman"/>
          <w:b w:val="false"/>
          <w:i w:val="false"/>
          <w:color w:val="000000"/>
          <w:sz w:val="28"/>
        </w:rPr>
        <w:t>24-бабының</w:t>
      </w:r>
      <w:r>
        <w:rPr>
          <w:rFonts w:ascii="Times New Roman"/>
          <w:b w:val="false"/>
          <w:i w:val="false"/>
          <w:color w:val="000000"/>
          <w:sz w:val="28"/>
        </w:rPr>
        <w:t>, «Инвестициялық қорлар туралы» 2004 жылғы 7 шілдедегі Қазақстан Республикасының Заңы (бұдан әрі - Заң) </w:t>
      </w:r>
      <w:r>
        <w:rPr>
          <w:rFonts w:ascii="Times New Roman"/>
          <w:b w:val="false"/>
          <w:i w:val="false"/>
          <w:color w:val="000000"/>
          <w:sz w:val="28"/>
        </w:rPr>
        <w:t>23-бабының</w:t>
      </w:r>
      <w:r>
        <w:rPr>
          <w:rFonts w:ascii="Times New Roman"/>
          <w:b w:val="false"/>
          <w:i w:val="false"/>
          <w:color w:val="000000"/>
          <w:sz w:val="28"/>
        </w:rPr>
        <w:t xml:space="preserve"> және Қазақстан Республикасының Қаржы нарығын және қаржы ұйымдарын реттеу мен қадағалау агенттігі басқармасының «Инвестициялық пай қорының пайларын  орналастыру қорытындылары жөніндегі есептің нысанын бекіту туралы» 2006 жылғы 25 наурыздағы № 75 </w:t>
      </w:r>
      <w:r>
        <w:rPr>
          <w:rFonts w:ascii="Times New Roman"/>
          <w:b w:val="false"/>
          <w:i w:val="false"/>
          <w:color w:val="000000"/>
          <w:sz w:val="28"/>
        </w:rPr>
        <w:t>қаулысының</w:t>
      </w:r>
      <w:r>
        <w:rPr>
          <w:rFonts w:ascii="Times New Roman"/>
          <w:b w:val="false"/>
          <w:i w:val="false"/>
          <w:color w:val="000000"/>
          <w:sz w:val="28"/>
        </w:rPr>
        <w:t xml:space="preserve"> (бұдан әрі - қаулы)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қызметтер стандарты Қазақстан Республикасы Ұлттық Банкінің: www.nationalbank.kz интернет-ресурсында («Ұлттық Банктің мемлекеттік қызметтері» бөлімі) орналастырылады, сондай-ақ ол Қазақстан Республикасының бүкіл аумағында таралатын бұқаралық ақпарат құралдарында жарияланған. Қосымша ақпаратты 8(727)2619-226, 2788-104 телефондары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қызметтердің нәтижесі - инвестициялық пай қорының пайларын орналастыру қорытындылары туралы есептің бір данасы не қызметтер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6. Мемлекеттік қызметтер Қазақстан Республикасының заңды тұлғалары - инвестициялық пай қорларына (бұдан әрі - өтініш беруші)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қызметтер өтініш беруші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 пакетін ұсынған күннен бастап күнтізбелік он төрт күн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қызметтер тегін көрсетіледі.</w:t>
      </w:r>
      <w:r>
        <w:br/>
      </w:r>
      <w:r>
        <w:rPr>
          <w:rFonts w:ascii="Times New Roman"/>
          <w:b w:val="false"/>
          <w:i w:val="false"/>
          <w:color w:val="000000"/>
          <w:sz w:val="28"/>
        </w:rPr>
        <w:t>
</w:t>
      </w:r>
      <w:r>
        <w:rPr>
          <w:rFonts w:ascii="Times New Roman"/>
          <w:b w:val="false"/>
          <w:i w:val="false"/>
          <w:color w:val="000000"/>
          <w:sz w:val="28"/>
        </w:rPr>
        <w:t>
      9. Өтініш берушілердің инвестициялық пай қорларының пайларын  орналастыру қорытындылары туралы есепті қарау туралы өтініші түрінде жазбаша нысанда жіберілген өтініштері бойынша мемлекеттік қызметтер сенбі, жексенбі, демалыс және мереке күндерінен басқа күндері сағат 13.00-ден 14.00-ге дейінгі түскі үзіліспен, сағат 9.00-ден 18.00-ге дейін көрсетіледі.</w:t>
      </w:r>
      <w:r>
        <w:br/>
      </w:r>
      <w:r>
        <w:rPr>
          <w:rFonts w:ascii="Times New Roman"/>
          <w:b w:val="false"/>
          <w:i w:val="false"/>
          <w:color w:val="000000"/>
          <w:sz w:val="28"/>
        </w:rPr>
        <w:t>
</w:t>
      </w:r>
      <w:r>
        <w:rPr>
          <w:rFonts w:ascii="Times New Roman"/>
          <w:b w:val="false"/>
          <w:i w:val="false"/>
          <w:color w:val="000000"/>
          <w:sz w:val="28"/>
        </w:rPr>
        <w:t>
      Осы мемлекеттік қызметтер бойынша алдын-ала жазылу, сондай-ақ жедел қызметтер көрсету болмайды.</w:t>
      </w:r>
      <w:r>
        <w:br/>
      </w:r>
      <w:r>
        <w:rPr>
          <w:rFonts w:ascii="Times New Roman"/>
          <w:b w:val="false"/>
          <w:i w:val="false"/>
          <w:color w:val="000000"/>
          <w:sz w:val="28"/>
        </w:rPr>
        <w:t>
</w:t>
      </w:r>
      <w:r>
        <w:rPr>
          <w:rFonts w:ascii="Times New Roman"/>
          <w:b w:val="false"/>
          <w:i w:val="false"/>
          <w:color w:val="000000"/>
          <w:sz w:val="28"/>
        </w:rPr>
        <w:t>
      10. Мемлекеттік қызметтер Комитеттің ғимаратында көрсетіледі. Комитет ғимаратының кіреберісі дене мүмкіндіктері шектеулі адамдарға қолжетімді болуы үшін пандустармен жабдықталған.</w:t>
      </w:r>
      <w:r>
        <w:br/>
      </w:r>
      <w:r>
        <w:rPr>
          <w:rFonts w:ascii="Times New Roman"/>
          <w:b w:val="false"/>
          <w:i w:val="false"/>
          <w:color w:val="000000"/>
          <w:sz w:val="28"/>
        </w:rPr>
        <w:t>
</w:t>
      </w:r>
      <w:r>
        <w:rPr>
          <w:rFonts w:ascii="Times New Roman"/>
          <w:b w:val="false"/>
          <w:i w:val="false"/>
          <w:color w:val="000000"/>
          <w:sz w:val="28"/>
        </w:rPr>
        <w:t>
      Мемлекеттік қызметтер көрсету кезінде кезектілік болмайтындықтан күту залы қарастырылмаған.</w:t>
      </w:r>
    </w:p>
    <w:bookmarkEnd w:id="394"/>
    <w:bookmarkStart w:name="z1878" w:id="395"/>
    <w:p>
      <w:pPr>
        <w:spacing w:after="0"/>
        <w:ind w:left="0"/>
        <w:jc w:val="left"/>
      </w:pPr>
      <w:r>
        <w:rPr>
          <w:rFonts w:ascii="Times New Roman"/>
          <w:b/>
          <w:i w:val="false"/>
          <w:color w:val="000000"/>
        </w:rPr>
        <w:t xml:space="preserve"> 
2. Мемлекеттік қызметтер көрсету тәртібі</w:t>
      </w:r>
    </w:p>
    <w:bookmarkEnd w:id="395"/>
    <w:bookmarkStart w:name="z1879" w:id="396"/>
    <w:p>
      <w:pPr>
        <w:spacing w:after="0"/>
        <w:ind w:left="0"/>
        <w:jc w:val="both"/>
      </w:pPr>
      <w:r>
        <w:rPr>
          <w:rFonts w:ascii="Times New Roman"/>
          <w:b w:val="false"/>
          <w:i w:val="false"/>
          <w:color w:val="000000"/>
          <w:sz w:val="28"/>
        </w:rPr>
        <w:t>
      11. Мемлекеттік қызметтерді алу үшін өтініш беруші Комитетке:</w:t>
      </w:r>
      <w:r>
        <w:br/>
      </w:r>
      <w:r>
        <w:rPr>
          <w:rFonts w:ascii="Times New Roman"/>
          <w:b w:val="false"/>
          <w:i w:val="false"/>
          <w:color w:val="000000"/>
          <w:sz w:val="28"/>
        </w:rPr>
        <w:t>
</w:t>
      </w:r>
      <w:r>
        <w:rPr>
          <w:rFonts w:ascii="Times New Roman"/>
          <w:b w:val="false"/>
          <w:i w:val="false"/>
          <w:color w:val="000000"/>
          <w:sz w:val="28"/>
        </w:rPr>
        <w:t>
      1) инвестициялық пай қорының пайларын орналастыру қорытындылары туралы есепті қарау жөніндегі өтінішті;</w:t>
      </w:r>
      <w:r>
        <w:br/>
      </w:r>
      <w:r>
        <w:rPr>
          <w:rFonts w:ascii="Times New Roman"/>
          <w:b w:val="false"/>
          <w:i w:val="false"/>
          <w:color w:val="000000"/>
          <w:sz w:val="28"/>
        </w:rPr>
        <w:t>
</w:t>
      </w:r>
      <w:r>
        <w:rPr>
          <w:rFonts w:ascii="Times New Roman"/>
          <w:b w:val="false"/>
          <w:i w:val="false"/>
          <w:color w:val="000000"/>
          <w:sz w:val="28"/>
        </w:rPr>
        <w:t>
      2) есепті айдың аяғындағы немесе инвестициялық пай қорының пайларын орналастыру аяқталған күнгі жағдай бойынша қаржылық есептілікті;</w:t>
      </w:r>
      <w:r>
        <w:br/>
      </w:r>
      <w:r>
        <w:rPr>
          <w:rFonts w:ascii="Times New Roman"/>
          <w:b w:val="false"/>
          <w:i w:val="false"/>
          <w:color w:val="000000"/>
          <w:sz w:val="28"/>
        </w:rPr>
        <w:t>
</w:t>
      </w:r>
      <w:r>
        <w:rPr>
          <w:rFonts w:ascii="Times New Roman"/>
          <w:b w:val="false"/>
          <w:i w:val="false"/>
          <w:color w:val="000000"/>
          <w:sz w:val="28"/>
        </w:rPr>
        <w:t>
      3) қаулыда белгіленген талаптарға сәйкес жасалған және ресімделген инвестициялық пай қорының пайларын орналастыру қорытындылары туралы есепті ұсынуы тиіс.</w:t>
      </w:r>
      <w:r>
        <w:br/>
      </w:r>
      <w:r>
        <w:rPr>
          <w:rFonts w:ascii="Times New Roman"/>
          <w:b w:val="false"/>
          <w:i w:val="false"/>
          <w:color w:val="000000"/>
          <w:sz w:val="28"/>
        </w:rPr>
        <w:t>
</w:t>
      </w:r>
      <w:r>
        <w:rPr>
          <w:rFonts w:ascii="Times New Roman"/>
          <w:b w:val="false"/>
          <w:i w:val="false"/>
          <w:color w:val="000000"/>
          <w:sz w:val="28"/>
        </w:rPr>
        <w:t>
      12. Инвестициялық пай қорының пайларын орналастыру қорытындылары туралы есепті бекіту жөніндегі хабарламаны беруге арналған өтініш еркін нысанда жасалады.</w:t>
      </w:r>
      <w:r>
        <w:br/>
      </w:r>
      <w:r>
        <w:rPr>
          <w:rFonts w:ascii="Times New Roman"/>
          <w:b w:val="false"/>
          <w:i w:val="false"/>
          <w:color w:val="000000"/>
          <w:sz w:val="28"/>
        </w:rPr>
        <w:t>
</w:t>
      </w:r>
      <w:r>
        <w:rPr>
          <w:rFonts w:ascii="Times New Roman"/>
          <w:b w:val="false"/>
          <w:i w:val="false"/>
          <w:color w:val="000000"/>
          <w:sz w:val="28"/>
        </w:rPr>
        <w:t>
      13. Қажетті құжаттар пакеті 050000, Алматы қаласы, Әйтеке би көшесі, 67 мекенжайы бойынша құжаттарды қабылдауға және тіркеуге уәкілетті жауапты адамға кезек күтпестен тапсырылады (немесе хат-хабарды қабылдау үшін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14. Өтініш беруші құжаттар пакетін қолма-қол табыс еткен жағдайда, құжаттарды қабылдауға және тіркеуге уәкілетті жауапты адам өтініштің екінші данасына не оның көшірмесіне мөртабанмен «Қабылданды» деген белгі қояды.</w:t>
      </w:r>
      <w:r>
        <w:br/>
      </w:r>
      <w:r>
        <w:rPr>
          <w:rFonts w:ascii="Times New Roman"/>
          <w:b w:val="false"/>
          <w:i w:val="false"/>
          <w:color w:val="000000"/>
          <w:sz w:val="28"/>
        </w:rPr>
        <w:t>
</w:t>
      </w:r>
      <w:r>
        <w:rPr>
          <w:rFonts w:ascii="Times New Roman"/>
          <w:b w:val="false"/>
          <w:i w:val="false"/>
          <w:color w:val="000000"/>
          <w:sz w:val="28"/>
        </w:rPr>
        <w:t>
      Құжаттар пакеті хат-хабарды қабылдау үшін арнайы жабдықталған жәшік арқылы тапсырылған жағдайда мөртабанмен «Қабылданды» деген белгі қойылмайды және құжаттардың алынғаны туралы талон берілмейді.</w:t>
      </w:r>
      <w:r>
        <w:br/>
      </w:r>
      <w:r>
        <w:rPr>
          <w:rFonts w:ascii="Times New Roman"/>
          <w:b w:val="false"/>
          <w:i w:val="false"/>
          <w:color w:val="000000"/>
          <w:sz w:val="28"/>
        </w:rPr>
        <w:t>
</w:t>
      </w:r>
      <w:r>
        <w:rPr>
          <w:rFonts w:ascii="Times New Roman"/>
          <w:b w:val="false"/>
          <w:i w:val="false"/>
          <w:color w:val="000000"/>
          <w:sz w:val="28"/>
        </w:rPr>
        <w:t>
      Хат-хабарды қабылдауға арналған жәшіктен құжаттар күніне кемінде төрт рет (сағат 9.00-де, 11.00-де, 15.00-де және 18.00-де) алынады.</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көрсетудің нәтижесі пошта арқылы жіберіледі немесе Комитет бөлімшесінің жауапты орындаушысы тікелей өтініш берушіге немесе тиісті түрде ресімделген сенімхатты ұсынған жағдайда оның уәкілетті өкіліне береді.</w:t>
      </w:r>
      <w:r>
        <w:br/>
      </w:r>
      <w:r>
        <w:rPr>
          <w:rFonts w:ascii="Times New Roman"/>
          <w:b w:val="false"/>
          <w:i w:val="false"/>
          <w:color w:val="000000"/>
          <w:sz w:val="28"/>
        </w:rPr>
        <w:t>
</w:t>
      </w:r>
      <w:r>
        <w:rPr>
          <w:rFonts w:ascii="Times New Roman"/>
          <w:b w:val="false"/>
          <w:i w:val="false"/>
          <w:color w:val="000000"/>
          <w:sz w:val="28"/>
        </w:rPr>
        <w:t>
      16. Мынадай жағдайларда:</w:t>
      </w:r>
      <w:r>
        <w:br/>
      </w:r>
      <w:r>
        <w:rPr>
          <w:rFonts w:ascii="Times New Roman"/>
          <w:b w:val="false"/>
          <w:i w:val="false"/>
          <w:color w:val="000000"/>
          <w:sz w:val="28"/>
        </w:rPr>
        <w:t>
</w:t>
      </w:r>
      <w:r>
        <w:rPr>
          <w:rFonts w:ascii="Times New Roman"/>
          <w:b w:val="false"/>
          <w:i w:val="false"/>
          <w:color w:val="000000"/>
          <w:sz w:val="28"/>
        </w:rPr>
        <w:t>
      1) егер ұсынылған құжаттар пакеті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талаптарға сәйкес келмесе;</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заңнамалық актілерінде белгіленген өзге де талаптар орындалмаған жағдайда инвестициялық пай қорының пайларын орналастыру қорытындылары туралы есепті бекітуден бас тартылады.</w:t>
      </w:r>
      <w:r>
        <w:br/>
      </w:r>
      <w:r>
        <w:rPr>
          <w:rFonts w:ascii="Times New Roman"/>
          <w:b w:val="false"/>
          <w:i w:val="false"/>
          <w:color w:val="000000"/>
          <w:sz w:val="28"/>
        </w:rPr>
        <w:t>
</w:t>
      </w:r>
      <w:r>
        <w:rPr>
          <w:rFonts w:ascii="Times New Roman"/>
          <w:b w:val="false"/>
          <w:i w:val="false"/>
          <w:color w:val="000000"/>
          <w:sz w:val="28"/>
        </w:rPr>
        <w:t>
      Осы мемлекеттік қызметтер бойынша оны тоқтата тұруға негіздер жоқ.</w:t>
      </w:r>
    </w:p>
    <w:bookmarkEnd w:id="396"/>
    <w:bookmarkStart w:name="z1893" w:id="397"/>
    <w:p>
      <w:pPr>
        <w:spacing w:after="0"/>
        <w:ind w:left="0"/>
        <w:jc w:val="left"/>
      </w:pPr>
      <w:r>
        <w:rPr>
          <w:rFonts w:ascii="Times New Roman"/>
          <w:b/>
          <w:i w:val="false"/>
          <w:color w:val="000000"/>
        </w:rPr>
        <w:t xml:space="preserve"> 
3. Жұмыс қағидаттары</w:t>
      </w:r>
    </w:p>
    <w:bookmarkEnd w:id="397"/>
    <w:bookmarkStart w:name="z1894" w:id="398"/>
    <w:p>
      <w:pPr>
        <w:spacing w:after="0"/>
        <w:ind w:left="0"/>
        <w:jc w:val="both"/>
      </w:pPr>
      <w:r>
        <w:rPr>
          <w:rFonts w:ascii="Times New Roman"/>
          <w:b w:val="false"/>
          <w:i w:val="false"/>
          <w:color w:val="000000"/>
          <w:sz w:val="28"/>
        </w:rPr>
        <w:t>
      17. Комитет осы қызметтерді көрсеткен кезде басшылыққа алатын негізгі жұмыс қағидаттары:</w:t>
      </w:r>
      <w:r>
        <w:br/>
      </w:r>
      <w:r>
        <w:rPr>
          <w:rFonts w:ascii="Times New Roman"/>
          <w:b w:val="false"/>
          <w:i w:val="false"/>
          <w:color w:val="000000"/>
          <w:sz w:val="28"/>
        </w:rPr>
        <w:t>
</w:t>
      </w:r>
      <w:r>
        <w:rPr>
          <w:rFonts w:ascii="Times New Roman"/>
          <w:b w:val="false"/>
          <w:i w:val="false"/>
          <w:color w:val="000000"/>
          <w:sz w:val="28"/>
        </w:rPr>
        <w:t>
      1) әдептілік;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 туралы толық ақпарат;</w:t>
      </w:r>
      <w:r>
        <w:br/>
      </w:r>
      <w:r>
        <w:rPr>
          <w:rFonts w:ascii="Times New Roman"/>
          <w:b w:val="false"/>
          <w:i w:val="false"/>
          <w:color w:val="000000"/>
          <w:sz w:val="28"/>
        </w:rPr>
        <w:t>
</w:t>
      </w:r>
      <w:r>
        <w:rPr>
          <w:rFonts w:ascii="Times New Roman"/>
          <w:b w:val="false"/>
          <w:i w:val="false"/>
          <w:color w:val="000000"/>
          <w:sz w:val="28"/>
        </w:rPr>
        <w:t>
      3) жауап ақпаратының сапасы және уақтылылығы;</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қызметшілерінің ар-намыс кодексін сақтауы;</w:t>
      </w:r>
      <w:r>
        <w:br/>
      </w:r>
      <w:r>
        <w:rPr>
          <w:rFonts w:ascii="Times New Roman"/>
          <w:b w:val="false"/>
          <w:i w:val="false"/>
          <w:color w:val="000000"/>
          <w:sz w:val="28"/>
        </w:rPr>
        <w:t>
</w:t>
      </w:r>
      <w:r>
        <w:rPr>
          <w:rFonts w:ascii="Times New Roman"/>
          <w:b w:val="false"/>
          <w:i w:val="false"/>
          <w:color w:val="000000"/>
          <w:sz w:val="28"/>
        </w:rPr>
        <w:t>
      5) мемлекеттік қызметтер көрсету барысында өтініш берушінің құжаттарындағы ақпараттың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6) өтініш беруші құжаттарды алу үшін келмеген жағдайда олардың сақталуы болып табылады.</w:t>
      </w:r>
    </w:p>
    <w:bookmarkEnd w:id="398"/>
    <w:bookmarkStart w:name="z1901" w:id="399"/>
    <w:p>
      <w:pPr>
        <w:spacing w:after="0"/>
        <w:ind w:left="0"/>
        <w:jc w:val="left"/>
      </w:pPr>
      <w:r>
        <w:rPr>
          <w:rFonts w:ascii="Times New Roman"/>
          <w:b/>
          <w:i w:val="false"/>
          <w:color w:val="000000"/>
        </w:rPr>
        <w:t xml:space="preserve"> 
4. Жұмыс нәтижелері</w:t>
      </w:r>
    </w:p>
    <w:bookmarkEnd w:id="399"/>
    <w:bookmarkStart w:name="z1902" w:id="400"/>
    <w:p>
      <w:pPr>
        <w:spacing w:after="0"/>
        <w:ind w:left="0"/>
        <w:jc w:val="both"/>
      </w:pPr>
      <w:r>
        <w:rPr>
          <w:rFonts w:ascii="Times New Roman"/>
          <w:b w:val="false"/>
          <w:i w:val="false"/>
          <w:color w:val="000000"/>
          <w:sz w:val="28"/>
        </w:rPr>
        <w:t>
      18. Өтініш берушілерге мемлекеттік қызметтер көрсету нәтижелері осы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Қазақстан Республикасы Ұлттық Банкінің жұмысы бағаланатын осы мемлекеттік қызметтердің сапа және тиімділік көрсеткіштерінің мақсатты мәндері жыл сайын Қазақстан Республикасының Ұлттық Банкі Төрағасының бұйрығымен бекітіледі.</w:t>
      </w:r>
    </w:p>
    <w:bookmarkEnd w:id="400"/>
    <w:bookmarkStart w:name="z1904" w:id="401"/>
    <w:p>
      <w:pPr>
        <w:spacing w:after="0"/>
        <w:ind w:left="0"/>
        <w:jc w:val="left"/>
      </w:pPr>
      <w:r>
        <w:rPr>
          <w:rFonts w:ascii="Times New Roman"/>
          <w:b/>
          <w:i w:val="false"/>
          <w:color w:val="000000"/>
        </w:rPr>
        <w:t xml:space="preserve"> 
5. Шағымдану тәртібі</w:t>
      </w:r>
    </w:p>
    <w:bookmarkEnd w:id="401"/>
    <w:bookmarkStart w:name="z1905" w:id="402"/>
    <w:p>
      <w:pPr>
        <w:spacing w:after="0"/>
        <w:ind w:left="0"/>
        <w:jc w:val="both"/>
      </w:pPr>
      <w:r>
        <w:rPr>
          <w:rFonts w:ascii="Times New Roman"/>
          <w:b w:val="false"/>
          <w:i w:val="false"/>
          <w:color w:val="000000"/>
          <w:sz w:val="28"/>
        </w:rPr>
        <w:t>
      20. Уәкілетті лауазымды тұлғалардың іс-әрекеттеріне (әрекетсіздігіне) шағымдану тәртібін түсіндіру және шағымды дайындауға көмектесу 050000, Алматы қаласы, Әйтеке би көшесі, 67 мекенжайы бойынша, № 317, 413 кабинетте не 8 (727) 2619-226, 2788-104 телефондары бойынша жүзеге асырылады.</w:t>
      </w:r>
      <w:r>
        <w:br/>
      </w:r>
      <w:r>
        <w:rPr>
          <w:rFonts w:ascii="Times New Roman"/>
          <w:b w:val="false"/>
          <w:i w:val="false"/>
          <w:color w:val="000000"/>
          <w:sz w:val="28"/>
        </w:rPr>
        <w:t>
</w:t>
      </w:r>
      <w:r>
        <w:rPr>
          <w:rFonts w:ascii="Times New Roman"/>
          <w:b w:val="false"/>
          <w:i w:val="false"/>
          <w:color w:val="000000"/>
          <w:sz w:val="28"/>
        </w:rPr>
        <w:t>
      21. Өтініш беруші мемлекеттік қызметтер көрсету нәтижелерімен келіспеген жағдайда, шағым Комитет төрағасының немесе оның орынбасарының атына жазбаша нысанда пошта арқылы (электронды түрде - kfn@nationalbank.kz) немесе 050000, Алматы қаласы, Әйтеке би көшесі, 67 мекенжайы бойынша қолма-қол тапсырылады, Комитет төрағасының қабылдау бөлмесінің телефоны: 8 (727) 2788-000, Комитет төрағасының жетекшілік ететін орынбасарының қабылдау бөлмесінің телефоны: 8(727)2788-004.</w:t>
      </w:r>
      <w:r>
        <w:br/>
      </w:r>
      <w:r>
        <w:rPr>
          <w:rFonts w:ascii="Times New Roman"/>
          <w:b w:val="false"/>
          <w:i w:val="false"/>
          <w:color w:val="000000"/>
          <w:sz w:val="28"/>
        </w:rPr>
        <w:t>
</w:t>
      </w:r>
      <w:r>
        <w:rPr>
          <w:rFonts w:ascii="Times New Roman"/>
          <w:b w:val="false"/>
          <w:i w:val="false"/>
          <w:color w:val="000000"/>
          <w:sz w:val="28"/>
        </w:rPr>
        <w:t>
      Жұмыс кестесі: сенбі, жексенбі, демалыс және мереке күндерінен басқа күндері, күн сайын сағат 13.00-ден 14.00-ге дейінгі түскі үзіліспен, сағат 9.00-ден 18.00-ге дейін.</w:t>
      </w:r>
      <w:r>
        <w:br/>
      </w:r>
      <w:r>
        <w:rPr>
          <w:rFonts w:ascii="Times New Roman"/>
          <w:b w:val="false"/>
          <w:i w:val="false"/>
          <w:color w:val="000000"/>
          <w:sz w:val="28"/>
        </w:rPr>
        <w:t>
</w:t>
      </w:r>
      <w:r>
        <w:rPr>
          <w:rFonts w:ascii="Times New Roman"/>
          <w:b w:val="false"/>
          <w:i w:val="false"/>
          <w:color w:val="000000"/>
          <w:sz w:val="28"/>
        </w:rPr>
        <w:t>
      Егер тұтынушы қабылданған шараларға қанағаттанбайтын болса немесе мәселені жоғары тұрған сатының қарауы талап етілсе, онда өтініш беруші шағымды Қазақстан Республикасының Ұлттық Банкі Төрағасының атына не оның орнындағы адамға жазбаша түрде жолдай алады. Шағымдар 050040, Алматы қаласы, «Көктем-3» шағынауданы, 21-үй мекенжайы бойынша поштамен жіберіле немесе қолма-қол беріле отырып, жазбаша түрде қабылданады.</w:t>
      </w:r>
      <w:r>
        <w:br/>
      </w:r>
      <w:r>
        <w:rPr>
          <w:rFonts w:ascii="Times New Roman"/>
          <w:b w:val="false"/>
          <w:i w:val="false"/>
          <w:color w:val="000000"/>
          <w:sz w:val="28"/>
        </w:rPr>
        <w:t>
</w:t>
      </w:r>
      <w:r>
        <w:rPr>
          <w:rFonts w:ascii="Times New Roman"/>
          <w:b w:val="false"/>
          <w:i w:val="false"/>
          <w:color w:val="000000"/>
          <w:sz w:val="28"/>
        </w:rPr>
        <w:t>
      22. Мемлекеттік қызметтерді Комитет көрсетеді.</w:t>
      </w:r>
      <w:r>
        <w:br/>
      </w:r>
      <w:r>
        <w:rPr>
          <w:rFonts w:ascii="Times New Roman"/>
          <w:b w:val="false"/>
          <w:i w:val="false"/>
          <w:color w:val="000000"/>
          <w:sz w:val="28"/>
        </w:rPr>
        <w:t>
</w:t>
      </w:r>
      <w:r>
        <w:rPr>
          <w:rFonts w:ascii="Times New Roman"/>
          <w:b w:val="false"/>
          <w:i w:val="false"/>
          <w:color w:val="000000"/>
          <w:sz w:val="28"/>
        </w:rPr>
        <w:t>
      Қызметтер дұрыс көрсетілмеген жағдайда шағым беру тәртібі осы Стандарттың </w:t>
      </w:r>
      <w:r>
        <w:rPr>
          <w:rFonts w:ascii="Times New Roman"/>
          <w:b w:val="false"/>
          <w:i w:val="false"/>
          <w:color w:val="000000"/>
          <w:sz w:val="28"/>
        </w:rPr>
        <w:t>21-тармағында</w:t>
      </w:r>
      <w:r>
        <w:rPr>
          <w:rFonts w:ascii="Times New Roman"/>
          <w:b w:val="false"/>
          <w:i w:val="false"/>
          <w:color w:val="000000"/>
          <w:sz w:val="28"/>
        </w:rPr>
        <w:t xml:space="preserve"> көзделген тәртіпке сәйкес келеді.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қызметтердің нәтижесімен келіспеген жағдайда өтініш беруші Қазақстан Республикасының заңнамасында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Шағымды берген кезде қажетті ресми құжаттардың тізбесі жоқ. Шағым еркін нысанда жасалады.</w:t>
      </w:r>
      <w:r>
        <w:br/>
      </w:r>
      <w:r>
        <w:rPr>
          <w:rFonts w:ascii="Times New Roman"/>
          <w:b w:val="false"/>
          <w:i w:val="false"/>
          <w:color w:val="000000"/>
          <w:sz w:val="28"/>
        </w:rPr>
        <w:t>
</w:t>
      </w:r>
      <w:r>
        <w:rPr>
          <w:rFonts w:ascii="Times New Roman"/>
          <w:b w:val="false"/>
          <w:i w:val="false"/>
          <w:color w:val="000000"/>
          <w:sz w:val="28"/>
        </w:rPr>
        <w:t>
      25. Шағым Комитеттің кеңсесі арқылы қолма-қол қабылданған кезде, оның өтініш беруші үшін көшірмесі түсіріледі, оған қабылданғаны туралы (қабылдау күнін, оны қабылдаған адамның тегін, атын, әкесінің атын және тіркеу нөмірін көрсете отырып) белгі қойылады.</w:t>
      </w:r>
      <w:r>
        <w:br/>
      </w:r>
      <w:r>
        <w:rPr>
          <w:rFonts w:ascii="Times New Roman"/>
          <w:b w:val="false"/>
          <w:i w:val="false"/>
          <w:color w:val="000000"/>
          <w:sz w:val="28"/>
        </w:rPr>
        <w:t>
</w:t>
      </w:r>
      <w:r>
        <w:rPr>
          <w:rFonts w:ascii="Times New Roman"/>
          <w:b w:val="false"/>
          <w:i w:val="false"/>
          <w:color w:val="000000"/>
          <w:sz w:val="28"/>
        </w:rPr>
        <w:t>
      Шағымдарды тіркеу, есепке алу және қарау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өтініш берушіге жазбаша түрде хабарланады.</w:t>
      </w:r>
      <w:r>
        <w:br/>
      </w:r>
      <w:r>
        <w:rPr>
          <w:rFonts w:ascii="Times New Roman"/>
          <w:b w:val="false"/>
          <w:i w:val="false"/>
          <w:color w:val="000000"/>
          <w:sz w:val="28"/>
        </w:rPr>
        <w:t>
</w:t>
      </w:r>
      <w:r>
        <w:rPr>
          <w:rFonts w:ascii="Times New Roman"/>
          <w:b w:val="false"/>
          <w:i w:val="false"/>
          <w:color w:val="000000"/>
          <w:sz w:val="28"/>
        </w:rPr>
        <w:t>
      26. Комитеттің байланыс деректері:</w:t>
      </w:r>
      <w:r>
        <w:br/>
      </w:r>
      <w:r>
        <w:rPr>
          <w:rFonts w:ascii="Times New Roman"/>
          <w:b w:val="false"/>
          <w:i w:val="false"/>
          <w:color w:val="000000"/>
          <w:sz w:val="28"/>
        </w:rPr>
        <w:t>
</w:t>
      </w:r>
      <w:r>
        <w:rPr>
          <w:rFonts w:ascii="Times New Roman"/>
          <w:b w:val="false"/>
          <w:i w:val="false"/>
          <w:color w:val="000000"/>
          <w:sz w:val="28"/>
        </w:rPr>
        <w:t>
      1) заңды мекенжайы: 050000, Алматы қаласы, Әйтеке би көшесі, 67;</w:t>
      </w:r>
      <w:r>
        <w:br/>
      </w:r>
      <w:r>
        <w:rPr>
          <w:rFonts w:ascii="Times New Roman"/>
          <w:b w:val="false"/>
          <w:i w:val="false"/>
          <w:color w:val="000000"/>
          <w:sz w:val="28"/>
        </w:rPr>
        <w:t>
</w:t>
      </w:r>
      <w:r>
        <w:rPr>
          <w:rFonts w:ascii="Times New Roman"/>
          <w:b w:val="false"/>
          <w:i w:val="false"/>
          <w:color w:val="000000"/>
          <w:sz w:val="28"/>
        </w:rPr>
        <w:t>
      2) интернет-ресурсы: www.afn.kz;</w:t>
      </w:r>
      <w:r>
        <w:br/>
      </w:r>
      <w:r>
        <w:rPr>
          <w:rFonts w:ascii="Times New Roman"/>
          <w:b w:val="false"/>
          <w:i w:val="false"/>
          <w:color w:val="000000"/>
          <w:sz w:val="28"/>
        </w:rPr>
        <w:t>
</w:t>
      </w:r>
      <w:r>
        <w:rPr>
          <w:rFonts w:ascii="Times New Roman"/>
          <w:b w:val="false"/>
          <w:i w:val="false"/>
          <w:color w:val="000000"/>
          <w:sz w:val="28"/>
        </w:rPr>
        <w:t>
      3) электрондық пошта мекенжайы: kfn@nationalbank.kz;</w:t>
      </w:r>
      <w:r>
        <w:br/>
      </w:r>
      <w:r>
        <w:rPr>
          <w:rFonts w:ascii="Times New Roman"/>
          <w:b w:val="false"/>
          <w:i w:val="false"/>
          <w:color w:val="000000"/>
          <w:sz w:val="28"/>
        </w:rPr>
        <w:t>
</w:t>
      </w:r>
      <w:r>
        <w:rPr>
          <w:rFonts w:ascii="Times New Roman"/>
          <w:b w:val="false"/>
          <w:i w:val="false"/>
          <w:color w:val="000000"/>
          <w:sz w:val="28"/>
        </w:rPr>
        <w:t>
      4) жұмыс кестесі: сенбі, жексенбі, демалыс және мереке күндерінен басқа күндері, күн сайын сағат 9.00-ден 18.00-ге дейін;</w:t>
      </w:r>
      <w:r>
        <w:br/>
      </w:r>
      <w:r>
        <w:rPr>
          <w:rFonts w:ascii="Times New Roman"/>
          <w:b w:val="false"/>
          <w:i w:val="false"/>
          <w:color w:val="000000"/>
          <w:sz w:val="28"/>
        </w:rPr>
        <w:t>
</w:t>
      </w:r>
      <w:r>
        <w:rPr>
          <w:rFonts w:ascii="Times New Roman"/>
          <w:b w:val="false"/>
          <w:i w:val="false"/>
          <w:color w:val="000000"/>
          <w:sz w:val="28"/>
        </w:rPr>
        <w:t>
      5) Комитет төрағасының және оның орынбасарларының азаматтарды және заңды тұлғалардың өкілдерін қабылдау кестесі: айдың бірінші және екінші бейсенбісі (сағат 16.00-ден 18.00-ге дейін);</w:t>
      </w:r>
      <w:r>
        <w:br/>
      </w:r>
      <w:r>
        <w:rPr>
          <w:rFonts w:ascii="Times New Roman"/>
          <w:b w:val="false"/>
          <w:i w:val="false"/>
          <w:color w:val="000000"/>
          <w:sz w:val="28"/>
        </w:rPr>
        <w:t>
</w:t>
      </w:r>
      <w:r>
        <w:rPr>
          <w:rFonts w:ascii="Times New Roman"/>
          <w:b w:val="false"/>
          <w:i w:val="false"/>
          <w:color w:val="000000"/>
          <w:sz w:val="28"/>
        </w:rPr>
        <w:t>
      6) Комитет төрағасының қабылдау бөлмесінің телефоны: 8 (727) 2788-000;</w:t>
      </w:r>
      <w:r>
        <w:br/>
      </w:r>
      <w:r>
        <w:rPr>
          <w:rFonts w:ascii="Times New Roman"/>
          <w:b w:val="false"/>
          <w:i w:val="false"/>
          <w:color w:val="000000"/>
          <w:sz w:val="28"/>
        </w:rPr>
        <w:t>
</w:t>
      </w:r>
      <w:r>
        <w:rPr>
          <w:rFonts w:ascii="Times New Roman"/>
          <w:b w:val="false"/>
          <w:i w:val="false"/>
          <w:color w:val="000000"/>
          <w:sz w:val="28"/>
        </w:rPr>
        <w:t>
      7) Комитет төрағасының жетекшілік ететін орынбасарының қабылдау бөлмесінің телефоны: 8 (727) 2788-001.</w:t>
      </w:r>
      <w:r>
        <w:br/>
      </w:r>
      <w:r>
        <w:rPr>
          <w:rFonts w:ascii="Times New Roman"/>
          <w:b w:val="false"/>
          <w:i w:val="false"/>
          <w:color w:val="000000"/>
          <w:sz w:val="28"/>
        </w:rPr>
        <w:t>
</w:t>
      </w:r>
      <w:r>
        <w:rPr>
          <w:rFonts w:ascii="Times New Roman"/>
          <w:b w:val="false"/>
          <w:i w:val="false"/>
          <w:color w:val="000000"/>
          <w:sz w:val="28"/>
        </w:rPr>
        <w:t>
      Комитеттің сенім телефоны: 8 (727) 2788-100.</w:t>
      </w:r>
    </w:p>
    <w:bookmarkEnd w:id="402"/>
    <w:bookmarkStart w:name="z1925" w:id="403"/>
    <w:p>
      <w:pPr>
        <w:spacing w:after="0"/>
        <w:ind w:left="0"/>
        <w:jc w:val="both"/>
      </w:pPr>
      <w:r>
        <w:rPr>
          <w:rFonts w:ascii="Times New Roman"/>
          <w:b w:val="false"/>
          <w:i w:val="false"/>
          <w:color w:val="000000"/>
          <w:sz w:val="28"/>
        </w:rPr>
        <w:t>
«Инвестициялық пай қорының</w:t>
      </w:r>
      <w:r>
        <w:br/>
      </w:r>
      <w:r>
        <w:rPr>
          <w:rFonts w:ascii="Times New Roman"/>
          <w:b w:val="false"/>
          <w:i w:val="false"/>
          <w:color w:val="000000"/>
          <w:sz w:val="28"/>
        </w:rPr>
        <w:t xml:space="preserve">
пайларын орналастыру   </w:t>
      </w:r>
      <w:r>
        <w:br/>
      </w:r>
      <w:r>
        <w:rPr>
          <w:rFonts w:ascii="Times New Roman"/>
          <w:b w:val="false"/>
          <w:i w:val="false"/>
          <w:color w:val="000000"/>
          <w:sz w:val="28"/>
        </w:rPr>
        <w:t xml:space="preserve">
қорытындылары туралы   </w:t>
      </w:r>
      <w:r>
        <w:br/>
      </w:r>
      <w:r>
        <w:rPr>
          <w:rFonts w:ascii="Times New Roman"/>
          <w:b w:val="false"/>
          <w:i w:val="false"/>
          <w:color w:val="000000"/>
          <w:sz w:val="28"/>
        </w:rPr>
        <w:t xml:space="preserve">
есепті бекіту жөнінде   </w:t>
      </w:r>
      <w:r>
        <w:br/>
      </w:r>
      <w:r>
        <w:rPr>
          <w:rFonts w:ascii="Times New Roman"/>
          <w:b w:val="false"/>
          <w:i w:val="false"/>
          <w:color w:val="000000"/>
          <w:sz w:val="28"/>
        </w:rPr>
        <w:t xml:space="preserve">
хабарлама беру»       </w:t>
      </w:r>
      <w:r>
        <w:br/>
      </w:r>
      <w:r>
        <w:rPr>
          <w:rFonts w:ascii="Times New Roman"/>
          <w:b w:val="false"/>
          <w:i w:val="false"/>
          <w:color w:val="000000"/>
          <w:sz w:val="28"/>
        </w:rPr>
        <w:t xml:space="preserve">
мемлекеттік қызметтер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ҚОСЫМША         </w:t>
      </w:r>
    </w:p>
    <w:bookmarkEnd w:id="403"/>
    <w:bookmarkStart w:name="z1926" w:id="404"/>
    <w:p>
      <w:pPr>
        <w:spacing w:after="0"/>
        <w:ind w:left="0"/>
        <w:jc w:val="left"/>
      </w:pPr>
      <w:r>
        <w:rPr>
          <w:rFonts w:ascii="Times New Roman"/>
          <w:b/>
          <w:i w:val="false"/>
          <w:color w:val="000000"/>
        </w:rPr>
        <w:t xml:space="preserve"> 
Кесте. Сапа және тиімділік көрсеткіштерінің мәндері</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9"/>
        <w:gridCol w:w="2645"/>
        <w:gridCol w:w="2463"/>
        <w:gridCol w:w="2463"/>
      </w:tblGrid>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жағдайларының пайызы (үлесі)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процесінің сапасына қанағаттанған тұтынушылардың пайызы (үлесі)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Қолжетімділік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сапасына және оны ұсыну тәртібі туралы ақпаратқа қанағаттанған тұтынушылардың пайызы (үлесі)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қолжетімді болатын ақпарат қызметтерінің пайызы (үлесі)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пайызы (үлесі)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Әдептілік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қанағаттанған тұтынушылардың пайызы (үлесі)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27" w:id="40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14 желтоқсандағы</w:t>
      </w:r>
      <w:r>
        <w:br/>
      </w:r>
      <w:r>
        <w:rPr>
          <w:rFonts w:ascii="Times New Roman"/>
          <w:b w:val="false"/>
          <w:i w:val="false"/>
          <w:color w:val="000000"/>
          <w:sz w:val="28"/>
        </w:rPr>
        <w:t xml:space="preserve">
№ 196 Жарлығымен     </w:t>
      </w:r>
      <w:r>
        <w:br/>
      </w:r>
      <w:r>
        <w:rPr>
          <w:rFonts w:ascii="Times New Roman"/>
          <w:b w:val="false"/>
          <w:i w:val="false"/>
          <w:color w:val="000000"/>
          <w:sz w:val="28"/>
        </w:rPr>
        <w:t xml:space="preserve">
БЕКІТІЛГЕН        </w:t>
      </w:r>
    </w:p>
    <w:bookmarkEnd w:id="405"/>
    <w:bookmarkStart w:name="z1928" w:id="406"/>
    <w:p>
      <w:pPr>
        <w:spacing w:after="0"/>
        <w:ind w:left="0"/>
        <w:jc w:val="left"/>
      </w:pPr>
      <w:r>
        <w:rPr>
          <w:rFonts w:ascii="Times New Roman"/>
          <w:b/>
          <w:i w:val="false"/>
          <w:color w:val="000000"/>
        </w:rPr>
        <w:t xml:space="preserve"> 
«Жинақтаушы зейнетақы қорларының құрылтай құжаттарына</w:t>
      </w:r>
      <w:r>
        <w:br/>
      </w:r>
      <w:r>
        <w:rPr>
          <w:rFonts w:ascii="Times New Roman"/>
          <w:b/>
          <w:i w:val="false"/>
          <w:color w:val="000000"/>
        </w:rPr>
        <w:t>
өзгерістер мен толықтыруларды мемлекеттік тіркеуге рұқсат беру»</w:t>
      </w:r>
      <w:r>
        <w:br/>
      </w:r>
      <w:r>
        <w:rPr>
          <w:rFonts w:ascii="Times New Roman"/>
          <w:b/>
          <w:i w:val="false"/>
          <w:color w:val="000000"/>
        </w:rPr>
        <w:t>
мемлекеттік қызметтер</w:t>
      </w:r>
      <w:r>
        <w:br/>
      </w:r>
      <w:r>
        <w:rPr>
          <w:rFonts w:ascii="Times New Roman"/>
          <w:b/>
          <w:i w:val="false"/>
          <w:color w:val="000000"/>
        </w:rPr>
        <w:t>
СТАНДАРТЫ</w:t>
      </w:r>
    </w:p>
    <w:bookmarkEnd w:id="406"/>
    <w:bookmarkStart w:name="z1929" w:id="407"/>
    <w:p>
      <w:pPr>
        <w:spacing w:after="0"/>
        <w:ind w:left="0"/>
        <w:jc w:val="left"/>
      </w:pPr>
      <w:r>
        <w:rPr>
          <w:rFonts w:ascii="Times New Roman"/>
          <w:b/>
          <w:i w:val="false"/>
          <w:color w:val="000000"/>
        </w:rPr>
        <w:t xml:space="preserve"> 
1. Жалпы ережелер</w:t>
      </w:r>
    </w:p>
    <w:bookmarkEnd w:id="407"/>
    <w:bookmarkStart w:name="z1930" w:id="408"/>
    <w:p>
      <w:pPr>
        <w:spacing w:after="0"/>
        <w:ind w:left="0"/>
        <w:jc w:val="both"/>
      </w:pPr>
      <w:r>
        <w:rPr>
          <w:rFonts w:ascii="Times New Roman"/>
          <w:b w:val="false"/>
          <w:i w:val="false"/>
          <w:color w:val="000000"/>
          <w:sz w:val="28"/>
        </w:rPr>
        <w:t>
     1. Мемлекеттік қызметтерді 050000, Алматы қаласы, Әйтеке би көшесі, 67 мекенжайында орналасқан Қазақстан Республикасы Ұлттық Банкінің Қаржы нарығын және қаржы ұйымдарын бақылау мен қадағалау комитеті (бұдан әрі - Комитет)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қызметтер «Қазақстан Республикасында зейнетақымен қамсыздандыру туралы» 1997 жылғы 20 маусымдағы Қазақстан Республикасының Заңы </w:t>
      </w:r>
      <w:r>
        <w:rPr>
          <w:rFonts w:ascii="Times New Roman"/>
          <w:b w:val="false"/>
          <w:i w:val="false"/>
          <w:color w:val="000000"/>
          <w:sz w:val="28"/>
        </w:rPr>
        <w:t>37-бабының</w:t>
      </w:r>
      <w:r>
        <w:rPr>
          <w:rFonts w:ascii="Times New Roman"/>
          <w:b w:val="false"/>
          <w:i w:val="false"/>
          <w:color w:val="000000"/>
          <w:sz w:val="28"/>
        </w:rPr>
        <w:t xml:space="preserve"> және Қазақстан Республикасы Қаржы нарығын және қаржы ұйымдарын реттеу мен қадағалау агенттігі басқармасының «Жинақтаушы зейнетақы қорларын, олардың құрылтай құжаттарына өзгерістер мен толықтыруларды әділет органдарында мемлекеттік тіркеуге рұқсат беру, сондай-ақ жинақтаушы зейнетақы қорларының зейнетақы жарналарын тарту және зейнетақы төлемдерін жүзеге асыру мен бағалы қағаздар рыногындағы қызметтерді жүзеге асыру жөніндегі қызметтерін лицензиялау ережесін бекіту туралы» 2007 жылғы 30 сәуірдегі № 123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қызметтер стандарты Қазақстан Республикасы Ұлттық Банкінің: www.nationalbank.kz интернет-ресурсында («Ұлттық Банктің мемлекеттік қызметтері» бөлімі) орналастырылады, сондай-ақ ол Қазақстан Республикасының бүкіл аумағында таралатын бұқаралық ақпарат құралдарында жарияланған. Қосымша ақпаратты 8(727)2619-226, 2788-104 телефондары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қызметтердің нәтижесі - жинақтаушы зейнетақы қорының құрылтай құжаттарына өзгерістерді және/немесе толықтыруларды мемлекеттік тіркеуге рұқсат беруді растайтын қағаз тасымалдауыштағы хат не қызметтер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6. Мемлекеттік қызметтер Қазақстан Республикасының заңды тұлғалары - жинақтаушы зейнетақы қорларына (бұдан әрі - өтініш беруші)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қызметтер өтініш беруші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 пакетін ұсынған күннен бастап күнтізбелік отыз күн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қызметтер тегін көрсетіледі.</w:t>
      </w:r>
      <w:r>
        <w:br/>
      </w:r>
      <w:r>
        <w:rPr>
          <w:rFonts w:ascii="Times New Roman"/>
          <w:b w:val="false"/>
          <w:i w:val="false"/>
          <w:color w:val="000000"/>
          <w:sz w:val="28"/>
        </w:rPr>
        <w:t>
</w:t>
      </w:r>
      <w:r>
        <w:rPr>
          <w:rFonts w:ascii="Times New Roman"/>
          <w:b w:val="false"/>
          <w:i w:val="false"/>
          <w:color w:val="000000"/>
          <w:sz w:val="28"/>
        </w:rPr>
        <w:t>
      9. Өтініш берушілердің жинақтаушы зейнетақы қорының құрылтай құжаттарына өзгерістерді және/немесе толықтыруларды мемлекеттік тіркеуге рұқсат беру туралы өтініші түрінде жазбаша нысанда жіберілген өтініштері мен өзге де қажетті құжаттары бойынша мемлекеттік қызметтер сенбі, жексенбі, демалыс және мереке күндерінен басқа күндері сағат 13.00-ден 14.00-ге дейінгі түскі үзіліспен, сағат 9.00-ден 18.00-ге дейін көрсетіледі.</w:t>
      </w:r>
      <w:r>
        <w:br/>
      </w:r>
      <w:r>
        <w:rPr>
          <w:rFonts w:ascii="Times New Roman"/>
          <w:b w:val="false"/>
          <w:i w:val="false"/>
          <w:color w:val="000000"/>
          <w:sz w:val="28"/>
        </w:rPr>
        <w:t>
</w:t>
      </w:r>
      <w:r>
        <w:rPr>
          <w:rFonts w:ascii="Times New Roman"/>
          <w:b w:val="false"/>
          <w:i w:val="false"/>
          <w:color w:val="000000"/>
          <w:sz w:val="28"/>
        </w:rPr>
        <w:t>
      Осы мемлекеттік қызметтер бойынша алдын-ала жазылу, сондай-ақ жедел қызметтер көрсету болмайды.</w:t>
      </w:r>
      <w:r>
        <w:br/>
      </w:r>
      <w:r>
        <w:rPr>
          <w:rFonts w:ascii="Times New Roman"/>
          <w:b w:val="false"/>
          <w:i w:val="false"/>
          <w:color w:val="000000"/>
          <w:sz w:val="28"/>
        </w:rPr>
        <w:t>
</w:t>
      </w:r>
      <w:r>
        <w:rPr>
          <w:rFonts w:ascii="Times New Roman"/>
          <w:b w:val="false"/>
          <w:i w:val="false"/>
          <w:color w:val="000000"/>
          <w:sz w:val="28"/>
        </w:rPr>
        <w:t>
      10. Мемлекеттік қызметтер Комитеттің ғимаратында көрсетіледі. Комитет ғимаратының кіреберісі дене мүмкіндіктері шектеулі адамдарға қолжетімді болуы үшін пандустармен жабдықталған.</w:t>
      </w:r>
      <w:r>
        <w:br/>
      </w:r>
      <w:r>
        <w:rPr>
          <w:rFonts w:ascii="Times New Roman"/>
          <w:b w:val="false"/>
          <w:i w:val="false"/>
          <w:color w:val="000000"/>
          <w:sz w:val="28"/>
        </w:rPr>
        <w:t>
</w:t>
      </w:r>
      <w:r>
        <w:rPr>
          <w:rFonts w:ascii="Times New Roman"/>
          <w:b w:val="false"/>
          <w:i w:val="false"/>
          <w:color w:val="000000"/>
          <w:sz w:val="28"/>
        </w:rPr>
        <w:t>
      Мемлекеттік қызметтер көрсету кезінде кезектілік болмайтындықтан күту залы қарастырылмаған.</w:t>
      </w:r>
    </w:p>
    <w:bookmarkEnd w:id="408"/>
    <w:bookmarkStart w:name="z1942" w:id="409"/>
    <w:p>
      <w:pPr>
        <w:spacing w:after="0"/>
        <w:ind w:left="0"/>
        <w:jc w:val="left"/>
      </w:pPr>
      <w:r>
        <w:rPr>
          <w:rFonts w:ascii="Times New Roman"/>
          <w:b/>
          <w:i w:val="false"/>
          <w:color w:val="000000"/>
        </w:rPr>
        <w:t xml:space="preserve"> 
2. Мемлекеттік қызметтер көрсету тәртібі</w:t>
      </w:r>
    </w:p>
    <w:bookmarkEnd w:id="409"/>
    <w:bookmarkStart w:name="z1943" w:id="410"/>
    <w:p>
      <w:pPr>
        <w:spacing w:after="0"/>
        <w:ind w:left="0"/>
        <w:jc w:val="both"/>
      </w:pPr>
      <w:r>
        <w:rPr>
          <w:rFonts w:ascii="Times New Roman"/>
          <w:b w:val="false"/>
          <w:i w:val="false"/>
          <w:color w:val="000000"/>
          <w:sz w:val="28"/>
        </w:rPr>
        <w:t>
      11. Мемлекеттік қызметтерді алу үшін өтініш беруші Комитетке:</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өтініш берушінің құрылтайшылардың (құрылтайшының) атынан өтініш беру өкілеттігін растайтын құжаттың нотариат куәландырған көшірмесін немесе құрылтай құжаттарына өзгерістерді және/немесе толықтыруларды енгізу туралы акционерлердің жалпы жиналысы шешімінің (жалғыз акционер шешімінің) көшірмесін;</w:t>
      </w:r>
      <w:r>
        <w:br/>
      </w:r>
      <w:r>
        <w:rPr>
          <w:rFonts w:ascii="Times New Roman"/>
          <w:b w:val="false"/>
          <w:i w:val="false"/>
          <w:color w:val="000000"/>
          <w:sz w:val="28"/>
        </w:rPr>
        <w:t>
</w:t>
      </w:r>
      <w:r>
        <w:rPr>
          <w:rFonts w:ascii="Times New Roman"/>
          <w:b w:val="false"/>
          <w:i w:val="false"/>
          <w:color w:val="000000"/>
          <w:sz w:val="28"/>
        </w:rPr>
        <w:t>
      3) мемлекеттік және орыс тілдеріндегі құрылтай құжаттарына өзгерістерді және/немесе толықтыруларды төрт данада (түпнұсқасы мен нотариат куәландырған үш көшірмесін) беруі тиіс.</w:t>
      </w:r>
      <w:r>
        <w:br/>
      </w:r>
      <w:r>
        <w:rPr>
          <w:rFonts w:ascii="Times New Roman"/>
          <w:b w:val="false"/>
          <w:i w:val="false"/>
          <w:color w:val="000000"/>
          <w:sz w:val="28"/>
        </w:rPr>
        <w:t>
</w:t>
      </w:r>
      <w:r>
        <w:rPr>
          <w:rFonts w:ascii="Times New Roman"/>
          <w:b w:val="false"/>
          <w:i w:val="false"/>
          <w:color w:val="000000"/>
          <w:sz w:val="28"/>
        </w:rPr>
        <w:t>
      12. Жинақтаушы зейнетақы қорының құрылтай құжаттарына өзгерістерді және/немесе толықтыруларды әділет органдарында мемлекеттік тіркеуге рұқсат беру туралы өтініш еркін нысанда жасалады.</w:t>
      </w:r>
      <w:r>
        <w:br/>
      </w:r>
      <w:r>
        <w:rPr>
          <w:rFonts w:ascii="Times New Roman"/>
          <w:b w:val="false"/>
          <w:i w:val="false"/>
          <w:color w:val="000000"/>
          <w:sz w:val="28"/>
        </w:rPr>
        <w:t>
</w:t>
      </w:r>
      <w:r>
        <w:rPr>
          <w:rFonts w:ascii="Times New Roman"/>
          <w:b w:val="false"/>
          <w:i w:val="false"/>
          <w:color w:val="000000"/>
          <w:sz w:val="28"/>
        </w:rPr>
        <w:t>
      13. Қажетті құжаттар пакеті 050000, Алматы қаласы, Әйтеке би көшесі, 67 мекенжайы бойынша құжаттарды қабылдауға және тіркеуге уәкілетті жауапты адамға кезек күтпестен тапсырылады (немесе хат-хабарды қабылдау үшін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14. Өтініш беруші құжаттар пакетін қолма-қол табыс еткен жағдайда, құжаттарды қабылдауға және тіркеуге уәкілетті жауапты адам өтініштің екінші данасына не оның көшірмесіне мөртабанмен «Қабылданды» деген белгі қояды.</w:t>
      </w:r>
      <w:r>
        <w:br/>
      </w:r>
      <w:r>
        <w:rPr>
          <w:rFonts w:ascii="Times New Roman"/>
          <w:b w:val="false"/>
          <w:i w:val="false"/>
          <w:color w:val="000000"/>
          <w:sz w:val="28"/>
        </w:rPr>
        <w:t>
</w:t>
      </w:r>
      <w:r>
        <w:rPr>
          <w:rFonts w:ascii="Times New Roman"/>
          <w:b w:val="false"/>
          <w:i w:val="false"/>
          <w:color w:val="000000"/>
          <w:sz w:val="28"/>
        </w:rPr>
        <w:t>
      Құжаттар пакеті хат-хабарды қабылдау үшін арнайы жабдықталған жәшік арқылы тапсырылған жағдайда мөртабанмен «Қабылданды» деген белгі қойылмайды және құжаттардың алынғаны туралы талон берілмейді.</w:t>
      </w:r>
      <w:r>
        <w:br/>
      </w:r>
      <w:r>
        <w:rPr>
          <w:rFonts w:ascii="Times New Roman"/>
          <w:b w:val="false"/>
          <w:i w:val="false"/>
          <w:color w:val="000000"/>
          <w:sz w:val="28"/>
        </w:rPr>
        <w:t>
</w:t>
      </w:r>
      <w:r>
        <w:rPr>
          <w:rFonts w:ascii="Times New Roman"/>
          <w:b w:val="false"/>
          <w:i w:val="false"/>
          <w:color w:val="000000"/>
          <w:sz w:val="28"/>
        </w:rPr>
        <w:t>
      Хат-хабарды қабылдауға арналған жәшіктен құжаттар күніне кемінде төрт рет (сағат 9.00-де, 11.00-де, 15.00-де және 18.00-де) алынады.</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көрсетудің нәтижесі пошта арқылы жіберіледі немесе Комитет бөлімшесінің жауапты орындаушысы тікелей өтініш берушіге немесе тиісті түрде ресімделген сенімхатты ұсынған жағдайда оның уәкілетті өкіліне береді.</w:t>
      </w:r>
      <w:r>
        <w:br/>
      </w:r>
      <w:r>
        <w:rPr>
          <w:rFonts w:ascii="Times New Roman"/>
          <w:b w:val="false"/>
          <w:i w:val="false"/>
          <w:color w:val="000000"/>
          <w:sz w:val="28"/>
        </w:rPr>
        <w:t>
</w:t>
      </w:r>
      <w:r>
        <w:rPr>
          <w:rFonts w:ascii="Times New Roman"/>
          <w:b w:val="false"/>
          <w:i w:val="false"/>
          <w:color w:val="000000"/>
          <w:sz w:val="28"/>
        </w:rPr>
        <w:t>
      16. Мынадай жағдайларда, егер:</w:t>
      </w:r>
      <w:r>
        <w:br/>
      </w:r>
      <w:r>
        <w:rPr>
          <w:rFonts w:ascii="Times New Roman"/>
          <w:b w:val="false"/>
          <w:i w:val="false"/>
          <w:color w:val="000000"/>
          <w:sz w:val="28"/>
        </w:rPr>
        <w:t>
</w:t>
      </w:r>
      <w:r>
        <w:rPr>
          <w:rFonts w:ascii="Times New Roman"/>
          <w:b w:val="false"/>
          <w:i w:val="false"/>
          <w:color w:val="000000"/>
          <w:sz w:val="28"/>
        </w:rPr>
        <w:t>
      1) ұсынылған құжаттар пакеті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талаптарға сәйкес келмесе;</w:t>
      </w:r>
      <w:r>
        <w:br/>
      </w:r>
      <w:r>
        <w:rPr>
          <w:rFonts w:ascii="Times New Roman"/>
          <w:b w:val="false"/>
          <w:i w:val="false"/>
          <w:color w:val="000000"/>
          <w:sz w:val="28"/>
        </w:rPr>
        <w:t>
</w:t>
      </w:r>
      <w:r>
        <w:rPr>
          <w:rFonts w:ascii="Times New Roman"/>
          <w:b w:val="false"/>
          <w:i w:val="false"/>
          <w:color w:val="000000"/>
          <w:sz w:val="28"/>
        </w:rPr>
        <w:t>
      2) ұсынылған құжаттар Қазақстан Республикасының заңнамасында белгіленген талаптарға сәйкес келмесе жинақтаушы зейнетақы қорының құрылтай құжаттарына өзгерістерді және/немесе толықтыруларды мемлекеттік тіркеуге рұқсат беруден бас тартылады.</w:t>
      </w:r>
      <w:r>
        <w:br/>
      </w:r>
      <w:r>
        <w:rPr>
          <w:rFonts w:ascii="Times New Roman"/>
          <w:b w:val="false"/>
          <w:i w:val="false"/>
          <w:color w:val="000000"/>
          <w:sz w:val="28"/>
        </w:rPr>
        <w:t>
</w:t>
      </w:r>
      <w:r>
        <w:rPr>
          <w:rFonts w:ascii="Times New Roman"/>
          <w:b w:val="false"/>
          <w:i w:val="false"/>
          <w:color w:val="000000"/>
          <w:sz w:val="28"/>
        </w:rPr>
        <w:t>
      Осы мемлекеттік қызметтер бойынша оны тоқтата тұруға негіздер жоқ.</w:t>
      </w:r>
    </w:p>
    <w:bookmarkEnd w:id="410"/>
    <w:bookmarkStart w:name="z1957" w:id="411"/>
    <w:p>
      <w:pPr>
        <w:spacing w:after="0"/>
        <w:ind w:left="0"/>
        <w:jc w:val="left"/>
      </w:pPr>
      <w:r>
        <w:rPr>
          <w:rFonts w:ascii="Times New Roman"/>
          <w:b/>
          <w:i w:val="false"/>
          <w:color w:val="000000"/>
        </w:rPr>
        <w:t xml:space="preserve"> 
3. Жұмыс қағидаттары</w:t>
      </w:r>
    </w:p>
    <w:bookmarkEnd w:id="411"/>
    <w:bookmarkStart w:name="z1958" w:id="412"/>
    <w:p>
      <w:pPr>
        <w:spacing w:after="0"/>
        <w:ind w:left="0"/>
        <w:jc w:val="both"/>
      </w:pPr>
      <w:r>
        <w:rPr>
          <w:rFonts w:ascii="Times New Roman"/>
          <w:b w:val="false"/>
          <w:i w:val="false"/>
          <w:color w:val="000000"/>
          <w:sz w:val="28"/>
        </w:rPr>
        <w:t>
      17. Комитет осы қызметтерді көрсеткен кезде басшылыққа алатын негізгі жұмыс қағидаттары:</w:t>
      </w:r>
      <w:r>
        <w:br/>
      </w:r>
      <w:r>
        <w:rPr>
          <w:rFonts w:ascii="Times New Roman"/>
          <w:b w:val="false"/>
          <w:i w:val="false"/>
          <w:color w:val="000000"/>
          <w:sz w:val="28"/>
        </w:rPr>
        <w:t>
</w:t>
      </w:r>
      <w:r>
        <w:rPr>
          <w:rFonts w:ascii="Times New Roman"/>
          <w:b w:val="false"/>
          <w:i w:val="false"/>
          <w:color w:val="000000"/>
          <w:sz w:val="28"/>
        </w:rPr>
        <w:t>
      1) әдептілік;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 туралы толық ақпарат;</w:t>
      </w:r>
      <w:r>
        <w:br/>
      </w:r>
      <w:r>
        <w:rPr>
          <w:rFonts w:ascii="Times New Roman"/>
          <w:b w:val="false"/>
          <w:i w:val="false"/>
          <w:color w:val="000000"/>
          <w:sz w:val="28"/>
        </w:rPr>
        <w:t>
</w:t>
      </w:r>
      <w:r>
        <w:rPr>
          <w:rFonts w:ascii="Times New Roman"/>
          <w:b w:val="false"/>
          <w:i w:val="false"/>
          <w:color w:val="000000"/>
          <w:sz w:val="28"/>
        </w:rPr>
        <w:t>
      3) жауап ақпаратының сапасы және уақтылылығы;</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қызметшілерінің ар-намыс кодексін сақтауы;</w:t>
      </w:r>
      <w:r>
        <w:br/>
      </w:r>
      <w:r>
        <w:rPr>
          <w:rFonts w:ascii="Times New Roman"/>
          <w:b w:val="false"/>
          <w:i w:val="false"/>
          <w:color w:val="000000"/>
          <w:sz w:val="28"/>
        </w:rPr>
        <w:t>
</w:t>
      </w:r>
      <w:r>
        <w:rPr>
          <w:rFonts w:ascii="Times New Roman"/>
          <w:b w:val="false"/>
          <w:i w:val="false"/>
          <w:color w:val="000000"/>
          <w:sz w:val="28"/>
        </w:rPr>
        <w:t>
      5) мемлекеттік қызметтер көрсету барысында өтініш берушінің құжаттарындағы ақпараттың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6) өтініш беруші құжаттарды алу үшін келмеген жағдайда олардың сақталуы болып табылады.</w:t>
      </w:r>
    </w:p>
    <w:bookmarkEnd w:id="412"/>
    <w:bookmarkStart w:name="z1965" w:id="413"/>
    <w:p>
      <w:pPr>
        <w:spacing w:after="0"/>
        <w:ind w:left="0"/>
        <w:jc w:val="left"/>
      </w:pPr>
      <w:r>
        <w:rPr>
          <w:rFonts w:ascii="Times New Roman"/>
          <w:b/>
          <w:i w:val="false"/>
          <w:color w:val="000000"/>
        </w:rPr>
        <w:t xml:space="preserve"> 
4. Жұмыс нәтижелері</w:t>
      </w:r>
    </w:p>
    <w:bookmarkEnd w:id="413"/>
    <w:bookmarkStart w:name="z1966" w:id="414"/>
    <w:p>
      <w:pPr>
        <w:spacing w:after="0"/>
        <w:ind w:left="0"/>
        <w:jc w:val="both"/>
      </w:pPr>
      <w:r>
        <w:rPr>
          <w:rFonts w:ascii="Times New Roman"/>
          <w:b w:val="false"/>
          <w:i w:val="false"/>
          <w:color w:val="000000"/>
          <w:sz w:val="28"/>
        </w:rPr>
        <w:t>
      18. Өтініш берушілерге мемлекеттік қызметтер көрсету нәтижелері осы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Қазақстан Республикасы Ұлттық Банкінің жұмысы бағаланатын осы мемлекеттік қызметтердің сапа және тиімділік көрсеткіштерінің мақсатты мәндері жыл сайын Қазақстан Республикасының Ұлттық Банкі Төрағасының бұйрығымен бекітіледі.</w:t>
      </w:r>
    </w:p>
    <w:bookmarkEnd w:id="414"/>
    <w:bookmarkStart w:name="z1968" w:id="415"/>
    <w:p>
      <w:pPr>
        <w:spacing w:after="0"/>
        <w:ind w:left="0"/>
        <w:jc w:val="left"/>
      </w:pPr>
      <w:r>
        <w:rPr>
          <w:rFonts w:ascii="Times New Roman"/>
          <w:b/>
          <w:i w:val="false"/>
          <w:color w:val="000000"/>
        </w:rPr>
        <w:t xml:space="preserve"> 
5. Шағымдану тәртібі</w:t>
      </w:r>
    </w:p>
    <w:bookmarkEnd w:id="415"/>
    <w:bookmarkStart w:name="z1969" w:id="416"/>
    <w:p>
      <w:pPr>
        <w:spacing w:after="0"/>
        <w:ind w:left="0"/>
        <w:jc w:val="both"/>
      </w:pPr>
      <w:r>
        <w:rPr>
          <w:rFonts w:ascii="Times New Roman"/>
          <w:b w:val="false"/>
          <w:i w:val="false"/>
          <w:color w:val="000000"/>
          <w:sz w:val="28"/>
        </w:rPr>
        <w:t>
      20. Уәкілетті лауазымды тұлғалардың іс-әрекеттеріне (әрекетсіздігіне) шағымдану тәртібін түсіндіру және шағымды дайындауға көмектесу 050000, Алматы қаласы, Әйтеке би көшесі, 67 мекенжайы бойынша, № 317, 413 кабинетте не 8(727)2619-226, 2788-104 телефондары бойынша жүзеге асырылады.</w:t>
      </w:r>
      <w:r>
        <w:br/>
      </w:r>
      <w:r>
        <w:rPr>
          <w:rFonts w:ascii="Times New Roman"/>
          <w:b w:val="false"/>
          <w:i w:val="false"/>
          <w:color w:val="000000"/>
          <w:sz w:val="28"/>
        </w:rPr>
        <w:t>
</w:t>
      </w:r>
      <w:r>
        <w:rPr>
          <w:rFonts w:ascii="Times New Roman"/>
          <w:b w:val="false"/>
          <w:i w:val="false"/>
          <w:color w:val="000000"/>
          <w:sz w:val="28"/>
        </w:rPr>
        <w:t>
      21. Өтініш беруші мемлекеттік қызметтер көрсету нәтижелерімен келіспеген жағдайда, шағым Комитет төрағасының немесе оның орынбасарының атына жазбаша нысанда пошта арқылы (электронды түрде - kfn@nationalbank.kz) немесе 050000, Алматы қаласы, Әйтеке би көшесі, 67 мекенжайы бойынша қолма-қол тапсырылады, Комитет төрағасының қабылдау бөлмесінің телефоны: 8(727)2788-000, Комитет төрағасының жетекшілік ететін орынбасарының қабылдау бөлмесінің телефоны: 8 (727) 2788-004.</w:t>
      </w:r>
      <w:r>
        <w:br/>
      </w:r>
      <w:r>
        <w:rPr>
          <w:rFonts w:ascii="Times New Roman"/>
          <w:b w:val="false"/>
          <w:i w:val="false"/>
          <w:color w:val="000000"/>
          <w:sz w:val="28"/>
        </w:rPr>
        <w:t>
</w:t>
      </w:r>
      <w:r>
        <w:rPr>
          <w:rFonts w:ascii="Times New Roman"/>
          <w:b w:val="false"/>
          <w:i w:val="false"/>
          <w:color w:val="000000"/>
          <w:sz w:val="28"/>
        </w:rPr>
        <w:t>
      Жұмыс кестесі: сенбі, жексенбі, демалыс және мереке күндерінен басқа күндері, күн сайын сағат 13.00-ден 14.00-ге дейінгі түскі үзіліспен, сағат 9.00-ден 18.00-ге дейін.</w:t>
      </w:r>
      <w:r>
        <w:br/>
      </w:r>
      <w:r>
        <w:rPr>
          <w:rFonts w:ascii="Times New Roman"/>
          <w:b w:val="false"/>
          <w:i w:val="false"/>
          <w:color w:val="000000"/>
          <w:sz w:val="28"/>
        </w:rPr>
        <w:t>
</w:t>
      </w:r>
      <w:r>
        <w:rPr>
          <w:rFonts w:ascii="Times New Roman"/>
          <w:b w:val="false"/>
          <w:i w:val="false"/>
          <w:color w:val="000000"/>
          <w:sz w:val="28"/>
        </w:rPr>
        <w:t>
      Егер тұтынушы қабылданған шараларға қанағаттанбайтын болса немесе мәселені жоғары тұрған сатының қарауы талап етілсе, онда өтініш беруші шағымды Қазақстан Республикасының Ұлттық Банкі Төрағасының атына не оның орнындағы адамға жазбаша түрде жолдай алады. Шағымдар 050040, Алматы қаласы, «Көктем-3» шағынауданы, 21-үй мекенжайы бойынша поштамен жіберіле немесе қолма-қол беріле отырып, жазбаша түрде қабылданады.</w:t>
      </w:r>
      <w:r>
        <w:br/>
      </w:r>
      <w:r>
        <w:rPr>
          <w:rFonts w:ascii="Times New Roman"/>
          <w:b w:val="false"/>
          <w:i w:val="false"/>
          <w:color w:val="000000"/>
          <w:sz w:val="28"/>
        </w:rPr>
        <w:t>
</w:t>
      </w:r>
      <w:r>
        <w:rPr>
          <w:rFonts w:ascii="Times New Roman"/>
          <w:b w:val="false"/>
          <w:i w:val="false"/>
          <w:color w:val="000000"/>
          <w:sz w:val="28"/>
        </w:rPr>
        <w:t>
      22. Мемлекеттік қызметтерді Комитет көрсетеді.</w:t>
      </w:r>
      <w:r>
        <w:br/>
      </w:r>
      <w:r>
        <w:rPr>
          <w:rFonts w:ascii="Times New Roman"/>
          <w:b w:val="false"/>
          <w:i w:val="false"/>
          <w:color w:val="000000"/>
          <w:sz w:val="28"/>
        </w:rPr>
        <w:t>
</w:t>
      </w:r>
      <w:r>
        <w:rPr>
          <w:rFonts w:ascii="Times New Roman"/>
          <w:b w:val="false"/>
          <w:i w:val="false"/>
          <w:color w:val="000000"/>
          <w:sz w:val="28"/>
        </w:rPr>
        <w:t>
      Қызметтер дұрыс көрсетілмеген жағдайда шағымды беру тәртібі осы Стандарттың </w:t>
      </w:r>
      <w:r>
        <w:rPr>
          <w:rFonts w:ascii="Times New Roman"/>
          <w:b w:val="false"/>
          <w:i w:val="false"/>
          <w:color w:val="000000"/>
          <w:sz w:val="28"/>
        </w:rPr>
        <w:t>21-тармағында</w:t>
      </w:r>
      <w:r>
        <w:rPr>
          <w:rFonts w:ascii="Times New Roman"/>
          <w:b w:val="false"/>
          <w:i w:val="false"/>
          <w:color w:val="000000"/>
          <w:sz w:val="28"/>
        </w:rPr>
        <w:t xml:space="preserve"> көзделген тәртіпке сәйкес келеді.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қызметтердің нәтижесімен келіспеген жағдайда өтініш беруші Қазақстан Республикасының заңнамасында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Шағымды берген кезде қажетті ресми құжаттардың тізбесі жоқ. Шағым еркін нысанда жасалады.</w:t>
      </w:r>
      <w:r>
        <w:br/>
      </w:r>
      <w:r>
        <w:rPr>
          <w:rFonts w:ascii="Times New Roman"/>
          <w:b w:val="false"/>
          <w:i w:val="false"/>
          <w:color w:val="000000"/>
          <w:sz w:val="28"/>
        </w:rPr>
        <w:t>
</w:t>
      </w:r>
      <w:r>
        <w:rPr>
          <w:rFonts w:ascii="Times New Roman"/>
          <w:b w:val="false"/>
          <w:i w:val="false"/>
          <w:color w:val="000000"/>
          <w:sz w:val="28"/>
        </w:rPr>
        <w:t>
      25. Шағым Комитеттің кеңсесі арқылы қолма-қол қабылданған кезде, оның өтініш беруші үшін көшірмесі түсіріледі, оған қабылданғаны туралы (қабылдау күнін, оны қабылдаған адамның тегін, атын, әкесінің атын және тіркеу нөмірін көрсете отырып) белгі қойылады.</w:t>
      </w:r>
      <w:r>
        <w:br/>
      </w:r>
      <w:r>
        <w:rPr>
          <w:rFonts w:ascii="Times New Roman"/>
          <w:b w:val="false"/>
          <w:i w:val="false"/>
          <w:color w:val="000000"/>
          <w:sz w:val="28"/>
        </w:rPr>
        <w:t>
</w:t>
      </w:r>
      <w:r>
        <w:rPr>
          <w:rFonts w:ascii="Times New Roman"/>
          <w:b w:val="false"/>
          <w:i w:val="false"/>
          <w:color w:val="000000"/>
          <w:sz w:val="28"/>
        </w:rPr>
        <w:t>
      Шағымдарды тіркеу, есепке алу және қарау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өтініш берушіге жазбаша түрде хабарланады.</w:t>
      </w:r>
      <w:r>
        <w:br/>
      </w:r>
      <w:r>
        <w:rPr>
          <w:rFonts w:ascii="Times New Roman"/>
          <w:b w:val="false"/>
          <w:i w:val="false"/>
          <w:color w:val="000000"/>
          <w:sz w:val="28"/>
        </w:rPr>
        <w:t>
</w:t>
      </w:r>
      <w:r>
        <w:rPr>
          <w:rFonts w:ascii="Times New Roman"/>
          <w:b w:val="false"/>
          <w:i w:val="false"/>
          <w:color w:val="000000"/>
          <w:sz w:val="28"/>
        </w:rPr>
        <w:t>
      26. Комитеттің байланыс деректері:</w:t>
      </w:r>
      <w:r>
        <w:br/>
      </w:r>
      <w:r>
        <w:rPr>
          <w:rFonts w:ascii="Times New Roman"/>
          <w:b w:val="false"/>
          <w:i w:val="false"/>
          <w:color w:val="000000"/>
          <w:sz w:val="28"/>
        </w:rPr>
        <w:t>
</w:t>
      </w:r>
      <w:r>
        <w:rPr>
          <w:rFonts w:ascii="Times New Roman"/>
          <w:b w:val="false"/>
          <w:i w:val="false"/>
          <w:color w:val="000000"/>
          <w:sz w:val="28"/>
        </w:rPr>
        <w:t>
      1) заңды мекенжайы: 050000, Алматы қаласы, Әйтеке би көшесі, 67;</w:t>
      </w:r>
      <w:r>
        <w:br/>
      </w:r>
      <w:r>
        <w:rPr>
          <w:rFonts w:ascii="Times New Roman"/>
          <w:b w:val="false"/>
          <w:i w:val="false"/>
          <w:color w:val="000000"/>
          <w:sz w:val="28"/>
        </w:rPr>
        <w:t>
</w:t>
      </w:r>
      <w:r>
        <w:rPr>
          <w:rFonts w:ascii="Times New Roman"/>
          <w:b w:val="false"/>
          <w:i w:val="false"/>
          <w:color w:val="000000"/>
          <w:sz w:val="28"/>
        </w:rPr>
        <w:t>
      2) интернет-ресурсы: www.afn.kz;;</w:t>
      </w:r>
      <w:r>
        <w:br/>
      </w:r>
      <w:r>
        <w:rPr>
          <w:rFonts w:ascii="Times New Roman"/>
          <w:b w:val="false"/>
          <w:i w:val="false"/>
          <w:color w:val="000000"/>
          <w:sz w:val="28"/>
        </w:rPr>
        <w:t>
</w:t>
      </w:r>
      <w:r>
        <w:rPr>
          <w:rFonts w:ascii="Times New Roman"/>
          <w:b w:val="false"/>
          <w:i w:val="false"/>
          <w:color w:val="000000"/>
          <w:sz w:val="28"/>
        </w:rPr>
        <w:t>
      3) электрондық пошта мекенжайы: kfn@nationalbank.kz;</w:t>
      </w:r>
      <w:r>
        <w:br/>
      </w:r>
      <w:r>
        <w:rPr>
          <w:rFonts w:ascii="Times New Roman"/>
          <w:b w:val="false"/>
          <w:i w:val="false"/>
          <w:color w:val="000000"/>
          <w:sz w:val="28"/>
        </w:rPr>
        <w:t>
</w:t>
      </w:r>
      <w:r>
        <w:rPr>
          <w:rFonts w:ascii="Times New Roman"/>
          <w:b w:val="false"/>
          <w:i w:val="false"/>
          <w:color w:val="000000"/>
          <w:sz w:val="28"/>
        </w:rPr>
        <w:t>
      4) жұмыс кестесі: сенбі, жексенбі, демалыс және мереке күндерінен басқа күндері, күн сайын сағат 9.00-ден 18.00-ге дейін;</w:t>
      </w:r>
      <w:r>
        <w:br/>
      </w:r>
      <w:r>
        <w:rPr>
          <w:rFonts w:ascii="Times New Roman"/>
          <w:b w:val="false"/>
          <w:i w:val="false"/>
          <w:color w:val="000000"/>
          <w:sz w:val="28"/>
        </w:rPr>
        <w:t>
</w:t>
      </w:r>
      <w:r>
        <w:rPr>
          <w:rFonts w:ascii="Times New Roman"/>
          <w:b w:val="false"/>
          <w:i w:val="false"/>
          <w:color w:val="000000"/>
          <w:sz w:val="28"/>
        </w:rPr>
        <w:t>
      5) Комитет төрағасының және оның орынбасарларының азаматтарды және заңды тұлғалардың өкілдерін қабылдау кестесі: айдың бірінші және екінші бейсенбісі (сағат 16.00-ден 18.00-ге дейін);</w:t>
      </w:r>
      <w:r>
        <w:br/>
      </w:r>
      <w:r>
        <w:rPr>
          <w:rFonts w:ascii="Times New Roman"/>
          <w:b w:val="false"/>
          <w:i w:val="false"/>
          <w:color w:val="000000"/>
          <w:sz w:val="28"/>
        </w:rPr>
        <w:t>
</w:t>
      </w:r>
      <w:r>
        <w:rPr>
          <w:rFonts w:ascii="Times New Roman"/>
          <w:b w:val="false"/>
          <w:i w:val="false"/>
          <w:color w:val="000000"/>
          <w:sz w:val="28"/>
        </w:rPr>
        <w:t>
      6) Комитет төрағасының қабылдау бөлмесінің телефоны: 8(727)2788-000;</w:t>
      </w:r>
      <w:r>
        <w:br/>
      </w:r>
      <w:r>
        <w:rPr>
          <w:rFonts w:ascii="Times New Roman"/>
          <w:b w:val="false"/>
          <w:i w:val="false"/>
          <w:color w:val="000000"/>
          <w:sz w:val="28"/>
        </w:rPr>
        <w:t>
</w:t>
      </w:r>
      <w:r>
        <w:rPr>
          <w:rFonts w:ascii="Times New Roman"/>
          <w:b w:val="false"/>
          <w:i w:val="false"/>
          <w:color w:val="000000"/>
          <w:sz w:val="28"/>
        </w:rPr>
        <w:t>
      7) Комитет төрағасының жетекшілік ететін орынбасарының қабылдау бөлмесінің телефоны: 8(727)2788-004.</w:t>
      </w:r>
      <w:r>
        <w:br/>
      </w:r>
      <w:r>
        <w:rPr>
          <w:rFonts w:ascii="Times New Roman"/>
          <w:b w:val="false"/>
          <w:i w:val="false"/>
          <w:color w:val="000000"/>
          <w:sz w:val="28"/>
        </w:rPr>
        <w:t>
</w:t>
      </w:r>
      <w:r>
        <w:rPr>
          <w:rFonts w:ascii="Times New Roman"/>
          <w:b w:val="false"/>
          <w:i w:val="false"/>
          <w:color w:val="000000"/>
          <w:sz w:val="28"/>
        </w:rPr>
        <w:t>
      Комитеттің сенім телефоны: 8(727)2788-100.</w:t>
      </w:r>
    </w:p>
    <w:bookmarkEnd w:id="416"/>
    <w:bookmarkStart w:name="z1989" w:id="417"/>
    <w:p>
      <w:pPr>
        <w:spacing w:after="0"/>
        <w:ind w:left="0"/>
        <w:jc w:val="both"/>
      </w:pP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құрылтай құжаттарына өзгерістер   </w:t>
      </w:r>
      <w:r>
        <w:br/>
      </w:r>
      <w:r>
        <w:rPr>
          <w:rFonts w:ascii="Times New Roman"/>
          <w:b w:val="false"/>
          <w:i w:val="false"/>
          <w:color w:val="000000"/>
          <w:sz w:val="28"/>
        </w:rPr>
        <w:t xml:space="preserve">
мен толықтырулар мемлекеттік    </w:t>
      </w:r>
      <w:r>
        <w:br/>
      </w:r>
      <w:r>
        <w:rPr>
          <w:rFonts w:ascii="Times New Roman"/>
          <w:b w:val="false"/>
          <w:i w:val="false"/>
          <w:color w:val="000000"/>
          <w:sz w:val="28"/>
        </w:rPr>
        <w:t xml:space="preserve">
тіркеуге рұқсат беру» мемлекеттік </w:t>
      </w:r>
      <w:r>
        <w:br/>
      </w:r>
      <w:r>
        <w:rPr>
          <w:rFonts w:ascii="Times New Roman"/>
          <w:b w:val="false"/>
          <w:i w:val="false"/>
          <w:color w:val="000000"/>
          <w:sz w:val="28"/>
        </w:rPr>
        <w:t xml:space="preserve">
қызметтер стандартына        </w:t>
      </w:r>
      <w:r>
        <w:br/>
      </w:r>
      <w:r>
        <w:rPr>
          <w:rFonts w:ascii="Times New Roman"/>
          <w:b w:val="false"/>
          <w:i w:val="false"/>
          <w:color w:val="000000"/>
          <w:sz w:val="28"/>
        </w:rPr>
        <w:t xml:space="preserve">
ҚОСЫМША               </w:t>
      </w:r>
    </w:p>
    <w:bookmarkEnd w:id="417"/>
    <w:bookmarkStart w:name="z1990" w:id="418"/>
    <w:p>
      <w:pPr>
        <w:spacing w:after="0"/>
        <w:ind w:left="0"/>
        <w:jc w:val="left"/>
      </w:pPr>
      <w:r>
        <w:rPr>
          <w:rFonts w:ascii="Times New Roman"/>
          <w:b/>
          <w:i w:val="false"/>
          <w:color w:val="000000"/>
        </w:rPr>
        <w:t xml:space="preserve"> 
Кесте. Сапа және тиімділік көрсеткіштерінің мәндері</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9"/>
        <w:gridCol w:w="2645"/>
        <w:gridCol w:w="2463"/>
        <w:gridCol w:w="2463"/>
      </w:tblGrid>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жағдайларының пайызы (үлесі)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процесінің сапасына қанағаттанған тұтынушылардың пайызы (үлесі)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Қолжетімділік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сапасына және оны ұсыну тәртібі туралы ақпаратқа қанағаттанған тұтынушылардың пайызы (үлесі)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қолжетімді болатын ақпарат қызметтерінің пайызы (үлесі)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пайызы (үлесі)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Әдептілік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қанағаттанған тұтынушылардың пайызы (үлесі)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91" w:id="4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14 желтоқсандағы</w:t>
      </w:r>
      <w:r>
        <w:br/>
      </w:r>
      <w:r>
        <w:rPr>
          <w:rFonts w:ascii="Times New Roman"/>
          <w:b w:val="false"/>
          <w:i w:val="false"/>
          <w:color w:val="000000"/>
          <w:sz w:val="28"/>
        </w:rPr>
        <w:t xml:space="preserve">
№ 196 Жарлығымен     </w:t>
      </w:r>
      <w:r>
        <w:br/>
      </w:r>
      <w:r>
        <w:rPr>
          <w:rFonts w:ascii="Times New Roman"/>
          <w:b w:val="false"/>
          <w:i w:val="false"/>
          <w:color w:val="000000"/>
          <w:sz w:val="28"/>
        </w:rPr>
        <w:t xml:space="preserve">
БЕКІТІЛГЕН        </w:t>
      </w:r>
    </w:p>
    <w:bookmarkEnd w:id="419"/>
    <w:bookmarkStart w:name="z1992" w:id="420"/>
    <w:p>
      <w:pPr>
        <w:spacing w:after="0"/>
        <w:ind w:left="0"/>
        <w:jc w:val="left"/>
      </w:pPr>
      <w:r>
        <w:rPr>
          <w:rFonts w:ascii="Times New Roman"/>
          <w:b/>
          <w:i w:val="false"/>
          <w:color w:val="000000"/>
        </w:rPr>
        <w:t xml:space="preserve"> 
«Алматы қаласының өңірлік қаржы орталығының қатысушыларын</w:t>
      </w:r>
      <w:r>
        <w:br/>
      </w:r>
      <w:r>
        <w:rPr>
          <w:rFonts w:ascii="Times New Roman"/>
          <w:b/>
          <w:i w:val="false"/>
          <w:color w:val="000000"/>
        </w:rPr>
        <w:t>
аккредиттеу» мемлекеттік қызметтер</w:t>
      </w:r>
      <w:r>
        <w:br/>
      </w:r>
      <w:r>
        <w:rPr>
          <w:rFonts w:ascii="Times New Roman"/>
          <w:b/>
          <w:i w:val="false"/>
          <w:color w:val="000000"/>
        </w:rPr>
        <w:t>
СТАНДАРТЫ</w:t>
      </w:r>
    </w:p>
    <w:bookmarkEnd w:id="420"/>
    <w:bookmarkStart w:name="z1993" w:id="421"/>
    <w:p>
      <w:pPr>
        <w:spacing w:after="0"/>
        <w:ind w:left="0"/>
        <w:jc w:val="left"/>
      </w:pPr>
      <w:r>
        <w:rPr>
          <w:rFonts w:ascii="Times New Roman"/>
          <w:b/>
          <w:i w:val="false"/>
          <w:color w:val="000000"/>
        </w:rPr>
        <w:t xml:space="preserve"> 
1. Жалпы ережелер</w:t>
      </w:r>
    </w:p>
    <w:bookmarkEnd w:id="421"/>
    <w:bookmarkStart w:name="z1994" w:id="422"/>
    <w:p>
      <w:pPr>
        <w:spacing w:after="0"/>
        <w:ind w:left="0"/>
        <w:jc w:val="both"/>
      </w:pPr>
      <w:r>
        <w:rPr>
          <w:rFonts w:ascii="Times New Roman"/>
          <w:b w:val="false"/>
          <w:i w:val="false"/>
          <w:color w:val="000000"/>
          <w:sz w:val="28"/>
        </w:rPr>
        <w:t>
     1. Мемлекеттік қызметтерді 050000, Алматы қаласы, Әйтеке би көшесі, 67 мекенжайында орналасқан Қазақстан Республикасы Ұлттық Банкінің Қаржы нарығын және қаржы ұйымдарын бақылау мен қадағалау комитеті (бұдан әрі - Комитет)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қызметтер «Алматы қаласының өңірлік қаржы орталығы туралы» 2006 жылғы 5 маусымдағы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 Қазақстан Республикасы Алматы қаласының өңірлік қаржы орталығының қызметтерін реттеу агенттігі Төрағасының 2009 жылғы 20 наурыздағы № 04.2-44/78 бұйрығымен бекітілген Алматы қаласының өңірлік қаржы орталығының қатысушысы ретінде аккредиттеу </w:t>
      </w:r>
      <w:r>
        <w:rPr>
          <w:rFonts w:ascii="Times New Roman"/>
          <w:b w:val="false"/>
          <w:i w:val="false"/>
          <w:color w:val="000000"/>
          <w:sz w:val="28"/>
        </w:rPr>
        <w:t>ережесі</w:t>
      </w:r>
      <w:r>
        <w:rPr>
          <w:rFonts w:ascii="Times New Roman"/>
          <w:b w:val="false"/>
          <w:i w:val="false"/>
          <w:color w:val="000000"/>
          <w:sz w:val="28"/>
        </w:rPr>
        <w:t xml:space="preserve"> (бұдан әрі - Ереже)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қызметтер стандарты Қазақстан Республикасы Ұлттық Банкінің: www.nationalbank.kz интернет-ресурсында («Ұлттық Банктің мемлекеттік қызметтері» бөлігінде) орналастырылады, сондай-ақ Қазақстан Республикасының бүкіл аумағында таратылатын бұқаралық ақпарат құралдарында жарияланған. Қосымша ақпаратты 8(727)2619-226, 2788-104 телефондары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қызметтердің нәтижесі - Алматы қаласының өңірлік қаржы орталығының қатысушысы ретінде аккредиттеу туралы қағаз тасымалдауыштағы куәлікті (бұдан әрі - аккредиттеу туралы куәлік) беру, Алматы қаласының өңірлік қаржы орталығы қатысушыларының мемлекеттік тізіліміне (бұдан әрі - Тізілім) мәліметтерді енгізу не қызметтер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6. Мемлекеттік қызметтер брокерлік және (немесе) дилерлік қызметтерді жүзеге асыруға лицензиясы бар, Алматы қаласының өңірлік қаржы орталығының қатысушысы (бұдан әрі - қаржы орталығының қатысушысы) болуға ниет білдірген заңды тұлғаларға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қызметтер өтініш беруші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 пакетін ұсынған күннен бастап бір жұмыс күні ішінде көрсетіледі. Бағалы қағаздар нарығында брокерлік және/немесе дилерлік қызметтерді жүзеге асыруға арналған лицензияны алуға өтініш білдіруші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 пакетін ұсынбай-ақ лицензияның берілуімен бір мезгілде, Қазақстан Республикасының лицензиялау туралы заңнамасында белгіленген мерзімде аккредиттеледі.</w:t>
      </w:r>
      <w:r>
        <w:br/>
      </w:r>
      <w:r>
        <w:rPr>
          <w:rFonts w:ascii="Times New Roman"/>
          <w:b w:val="false"/>
          <w:i w:val="false"/>
          <w:color w:val="000000"/>
          <w:sz w:val="28"/>
        </w:rPr>
        <w:t>
</w:t>
      </w:r>
      <w:r>
        <w:rPr>
          <w:rFonts w:ascii="Times New Roman"/>
          <w:b w:val="false"/>
          <w:i w:val="false"/>
          <w:color w:val="000000"/>
          <w:sz w:val="28"/>
        </w:rPr>
        <w:t>
      8. Мемлекеттік қызметтер тегін көрсетіледі.</w:t>
      </w:r>
      <w:r>
        <w:br/>
      </w:r>
      <w:r>
        <w:rPr>
          <w:rFonts w:ascii="Times New Roman"/>
          <w:b w:val="false"/>
          <w:i w:val="false"/>
          <w:color w:val="000000"/>
          <w:sz w:val="28"/>
        </w:rPr>
        <w:t>
</w:t>
      </w:r>
      <w:r>
        <w:rPr>
          <w:rFonts w:ascii="Times New Roman"/>
          <w:b w:val="false"/>
          <w:i w:val="false"/>
          <w:color w:val="000000"/>
          <w:sz w:val="28"/>
        </w:rPr>
        <w:t>
      9. Өтініш берушілердің Алматы қаласының өңірлік қаржы орталығының қатысушысы ретінде аккредиттеу туралы өтініш түрінде жазбаша нысанда жіберген өтініштері бойынша мемлекеттік қызметтер сенбі, жексенбі, демалыс және мереке күндерінен басқа күндері, сағат 13.00-ден 14.00-ге дейін үзіліспен сағат 9.00-ден 18.00-ге дейін көрсетіледі.</w:t>
      </w:r>
      <w:r>
        <w:br/>
      </w:r>
      <w:r>
        <w:rPr>
          <w:rFonts w:ascii="Times New Roman"/>
          <w:b w:val="false"/>
          <w:i w:val="false"/>
          <w:color w:val="000000"/>
          <w:sz w:val="28"/>
        </w:rPr>
        <w:t>
</w:t>
      </w:r>
      <w:r>
        <w:rPr>
          <w:rFonts w:ascii="Times New Roman"/>
          <w:b w:val="false"/>
          <w:i w:val="false"/>
          <w:color w:val="000000"/>
          <w:sz w:val="28"/>
        </w:rPr>
        <w:t>
      Бұл мемлекеттік қызметтер бойынша алдын ала жазылмайды, сондай-ақ жедел қызметтер көрсетілмейді.</w:t>
      </w:r>
      <w:r>
        <w:br/>
      </w:r>
      <w:r>
        <w:rPr>
          <w:rFonts w:ascii="Times New Roman"/>
          <w:b w:val="false"/>
          <w:i w:val="false"/>
          <w:color w:val="000000"/>
          <w:sz w:val="28"/>
        </w:rPr>
        <w:t>
</w:t>
      </w:r>
      <w:r>
        <w:rPr>
          <w:rFonts w:ascii="Times New Roman"/>
          <w:b w:val="false"/>
          <w:i w:val="false"/>
          <w:color w:val="000000"/>
          <w:sz w:val="28"/>
        </w:rPr>
        <w:t>
      10. Мемлекеттік қызметтер Комитеттің ғимаратында көрсетіледі. Комитеттің ғимараты дене мүмкіндіктері шектеулі адамдарға қолжетімді болуы үшін пандустары бар кіру есіктерімен жабдықталған. Мемлекеттік қызметтер көрсету кезінде кезектілік болмайтындықтан күту залы қарастырылмаған.</w:t>
      </w:r>
    </w:p>
    <w:bookmarkEnd w:id="422"/>
    <w:bookmarkStart w:name="z2005" w:id="423"/>
    <w:p>
      <w:pPr>
        <w:spacing w:after="0"/>
        <w:ind w:left="0"/>
        <w:jc w:val="left"/>
      </w:pPr>
      <w:r>
        <w:rPr>
          <w:rFonts w:ascii="Times New Roman"/>
          <w:b/>
          <w:i w:val="false"/>
          <w:color w:val="000000"/>
        </w:rPr>
        <w:t xml:space="preserve"> 
2. Мемлекеттік қызметтер көрсету тәртібі</w:t>
      </w:r>
    </w:p>
    <w:bookmarkEnd w:id="423"/>
    <w:bookmarkStart w:name="z2006" w:id="424"/>
    <w:p>
      <w:pPr>
        <w:spacing w:after="0"/>
        <w:ind w:left="0"/>
        <w:jc w:val="both"/>
      </w:pPr>
      <w:r>
        <w:rPr>
          <w:rFonts w:ascii="Times New Roman"/>
          <w:b w:val="false"/>
          <w:i w:val="false"/>
          <w:color w:val="000000"/>
          <w:sz w:val="28"/>
        </w:rPr>
        <w:t>
      11. Мемлекеттік қызметтерді алу үшін өтініш беруші Комитетке:</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Жарғының нотариат куәландырған көшірмесін;</w:t>
      </w:r>
      <w:r>
        <w:br/>
      </w:r>
      <w:r>
        <w:rPr>
          <w:rFonts w:ascii="Times New Roman"/>
          <w:b w:val="false"/>
          <w:i w:val="false"/>
          <w:color w:val="000000"/>
          <w:sz w:val="28"/>
        </w:rPr>
        <w:t>
</w:t>
      </w:r>
      <w:r>
        <w:rPr>
          <w:rFonts w:ascii="Times New Roman"/>
          <w:b w:val="false"/>
          <w:i w:val="false"/>
          <w:color w:val="000000"/>
          <w:sz w:val="28"/>
        </w:rPr>
        <w:t>
      3) мемлекеттік тіркеу (қайта тіркеу) туралы куәліктің нотариат куәландырған көшірмесін;</w:t>
      </w:r>
      <w:r>
        <w:br/>
      </w:r>
      <w:r>
        <w:rPr>
          <w:rFonts w:ascii="Times New Roman"/>
          <w:b w:val="false"/>
          <w:i w:val="false"/>
          <w:color w:val="000000"/>
          <w:sz w:val="28"/>
        </w:rPr>
        <w:t>
</w:t>
      </w:r>
      <w:r>
        <w:rPr>
          <w:rFonts w:ascii="Times New Roman"/>
          <w:b w:val="false"/>
          <w:i w:val="false"/>
          <w:color w:val="000000"/>
          <w:sz w:val="28"/>
        </w:rPr>
        <w:t>
      4) Комитеттің брокерлік және (немесе) дилерлік қызметтерді жүзеге асыруға берген лицензиясының нотариат куәландырған көшірмесін;</w:t>
      </w:r>
      <w:r>
        <w:br/>
      </w:r>
      <w:r>
        <w:rPr>
          <w:rFonts w:ascii="Times New Roman"/>
          <w:b w:val="false"/>
          <w:i w:val="false"/>
          <w:color w:val="000000"/>
          <w:sz w:val="28"/>
        </w:rPr>
        <w:t>
</w:t>
      </w:r>
      <w:r>
        <w:rPr>
          <w:rFonts w:ascii="Times New Roman"/>
          <w:b w:val="false"/>
          <w:i w:val="false"/>
          <w:color w:val="000000"/>
          <w:sz w:val="28"/>
        </w:rPr>
        <w:t>
      5)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шетелдік жұмыс күшінің болуы туралы мәліметтер;</w:t>
      </w:r>
      <w:r>
        <w:br/>
      </w:r>
      <w:r>
        <w:rPr>
          <w:rFonts w:ascii="Times New Roman"/>
          <w:b w:val="false"/>
          <w:i w:val="false"/>
          <w:color w:val="000000"/>
          <w:sz w:val="28"/>
        </w:rPr>
        <w:t>
</w:t>
      </w:r>
      <w:r>
        <w:rPr>
          <w:rFonts w:ascii="Times New Roman"/>
          <w:b w:val="false"/>
          <w:i w:val="false"/>
          <w:color w:val="000000"/>
          <w:sz w:val="28"/>
        </w:rPr>
        <w:t>
      6) брокерлік және (немесе) дилерлік ұйымның орналасқан жерін растайтын құжаттар (мыналар брокерлік және (немесе) дилерлік ұйымның орналасқан жерін растайтын құжаттар бола алады: жалдау, сатып алу-сату шартының, үй-жайға құқықты тіркеу туралы куәліктің нотариат куәландырған көшірмесі не азаматтық заңнамада көзделген өзге құжат);</w:t>
      </w:r>
      <w:r>
        <w:br/>
      </w:r>
      <w:r>
        <w:rPr>
          <w:rFonts w:ascii="Times New Roman"/>
          <w:b w:val="false"/>
          <w:i w:val="false"/>
          <w:color w:val="000000"/>
          <w:sz w:val="28"/>
        </w:rPr>
        <w:t>
</w:t>
      </w:r>
      <w:r>
        <w:rPr>
          <w:rFonts w:ascii="Times New Roman"/>
          <w:b w:val="false"/>
          <w:i w:val="false"/>
          <w:color w:val="000000"/>
          <w:sz w:val="28"/>
        </w:rPr>
        <w:t>
      7) бірінші басшы қол қойған және брокерлік және (немесе) дилерлік ұйымның мөрімен расталған құжаттарды тапсыру және алу құқығына сенімхат (құжаттарды өкілі тапсырған жағдайда).</w:t>
      </w:r>
      <w:r>
        <w:br/>
      </w:r>
      <w:r>
        <w:rPr>
          <w:rFonts w:ascii="Times New Roman"/>
          <w:b w:val="false"/>
          <w:i w:val="false"/>
          <w:color w:val="000000"/>
          <w:sz w:val="28"/>
        </w:rPr>
        <w:t>
</w:t>
      </w:r>
      <w:r>
        <w:rPr>
          <w:rFonts w:ascii="Times New Roman"/>
          <w:b w:val="false"/>
          <w:i w:val="false"/>
          <w:color w:val="000000"/>
          <w:sz w:val="28"/>
        </w:rPr>
        <w:t>
      12. Алматы қаласының өңірлік қаржы орталығының қатысушыларын аккредиттеу туралы өтініш Ережеде белгіленген нысан бойынша жасалады.</w:t>
      </w:r>
      <w:r>
        <w:br/>
      </w:r>
      <w:r>
        <w:rPr>
          <w:rFonts w:ascii="Times New Roman"/>
          <w:b w:val="false"/>
          <w:i w:val="false"/>
          <w:color w:val="000000"/>
          <w:sz w:val="28"/>
        </w:rPr>
        <w:t>
</w:t>
      </w:r>
      <w:r>
        <w:rPr>
          <w:rFonts w:ascii="Times New Roman"/>
          <w:b w:val="false"/>
          <w:i w:val="false"/>
          <w:color w:val="000000"/>
          <w:sz w:val="28"/>
        </w:rPr>
        <w:t>
      13. Қажетті құжаттар пакеті 050000, Алматы қаласы, Әйтеке би көшесі, 67 мекенжайы бойынша әкімшілік-шаруашылық бөлімшесінің құжаттарды қабылдауға уәкілетті қызметкеріне кезек күтпестен тапсырылады (немесе хат-хабарларды қабылдау үшін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14. Өтініш беруші құжаттар пакетін қолма-қол табыс еткен жағдайда, әкімшілік-шаруашылық бөлімшесінің құжаттарды қабылдауға уәкілетті қызметкері өтініштің екінші данасына не оның көшірмесіне мөртабанмен «Қабылданды» деген белгі қояды.</w:t>
      </w:r>
      <w:r>
        <w:br/>
      </w:r>
      <w:r>
        <w:rPr>
          <w:rFonts w:ascii="Times New Roman"/>
          <w:b w:val="false"/>
          <w:i w:val="false"/>
          <w:color w:val="000000"/>
          <w:sz w:val="28"/>
        </w:rPr>
        <w:t>
</w:t>
      </w:r>
      <w:r>
        <w:rPr>
          <w:rFonts w:ascii="Times New Roman"/>
          <w:b w:val="false"/>
          <w:i w:val="false"/>
          <w:color w:val="000000"/>
          <w:sz w:val="28"/>
        </w:rPr>
        <w:t>
      Құжаттар пакеті хат-хабарларды қабылдау үшін арнайы жабдықталған жәшік арқылы тапсырылған жағдайда мөртабанмен «Қабылданды» деген белгі қойылмайды және құжаттардың алынғаны туралы талон берілмейді.</w:t>
      </w:r>
      <w:r>
        <w:br/>
      </w:r>
      <w:r>
        <w:rPr>
          <w:rFonts w:ascii="Times New Roman"/>
          <w:b w:val="false"/>
          <w:i w:val="false"/>
          <w:color w:val="000000"/>
          <w:sz w:val="28"/>
        </w:rPr>
        <w:t>
</w:t>
      </w:r>
      <w:r>
        <w:rPr>
          <w:rFonts w:ascii="Times New Roman"/>
          <w:b w:val="false"/>
          <w:i w:val="false"/>
          <w:color w:val="000000"/>
          <w:sz w:val="28"/>
        </w:rPr>
        <w:t>
      Хат-хабарды қабылдауға арналған жәшіктен құжаттар күніне кемінде төрт рет (сағат 9.00-де, 11.00-де, 15.00-де және 18.00-де) алынады.</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көрсетудің нәтижесі пошта арқылы жіберіледі немесе Комитет бөлімшесінің жауапты орындаушысы тікелей өтініш берушіге немесе тиісінше ресімделген сенімхатты ұсынғанда оның уәкілетті өкіліне беріледі.</w:t>
      </w:r>
      <w:r>
        <w:br/>
      </w:r>
      <w:r>
        <w:rPr>
          <w:rFonts w:ascii="Times New Roman"/>
          <w:b w:val="false"/>
          <w:i w:val="false"/>
          <w:color w:val="000000"/>
          <w:sz w:val="28"/>
        </w:rPr>
        <w:t>
</w:t>
      </w:r>
      <w:r>
        <w:rPr>
          <w:rFonts w:ascii="Times New Roman"/>
          <w:b w:val="false"/>
          <w:i w:val="false"/>
          <w:color w:val="000000"/>
          <w:sz w:val="28"/>
        </w:rPr>
        <w:t>
      16. Мынадай жағдайларда:</w:t>
      </w:r>
      <w:r>
        <w:br/>
      </w:r>
      <w:r>
        <w:rPr>
          <w:rFonts w:ascii="Times New Roman"/>
          <w:b w:val="false"/>
          <w:i w:val="false"/>
          <w:color w:val="000000"/>
          <w:sz w:val="28"/>
        </w:rPr>
        <w:t>
</w:t>
      </w:r>
      <w:r>
        <w:rPr>
          <w:rFonts w:ascii="Times New Roman"/>
          <w:b w:val="false"/>
          <w:i w:val="false"/>
          <w:color w:val="000000"/>
          <w:sz w:val="28"/>
        </w:rPr>
        <w:t>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құжаттардың толық емес пакеті ұсынылған;</w:t>
      </w:r>
      <w:r>
        <w:br/>
      </w:r>
      <w:r>
        <w:rPr>
          <w:rFonts w:ascii="Times New Roman"/>
          <w:b w:val="false"/>
          <w:i w:val="false"/>
          <w:color w:val="000000"/>
          <w:sz w:val="28"/>
        </w:rPr>
        <w:t>
</w:t>
      </w:r>
      <w:r>
        <w:rPr>
          <w:rFonts w:ascii="Times New Roman"/>
          <w:b w:val="false"/>
          <w:i w:val="false"/>
          <w:color w:val="000000"/>
          <w:sz w:val="28"/>
        </w:rPr>
        <w:t>
      тұтынушының брокерлік және (немесе) дилерлік қызметтерді жүзеге асыруға арналған лицензиясының қолданылуын Қазақстан Республикасының Ұлттық Банкі тоқтата тұрған не тоқтатқан немесе лицензиядан айырған;</w:t>
      </w:r>
      <w:r>
        <w:br/>
      </w:r>
      <w:r>
        <w:rPr>
          <w:rFonts w:ascii="Times New Roman"/>
          <w:b w:val="false"/>
          <w:i w:val="false"/>
          <w:color w:val="000000"/>
          <w:sz w:val="28"/>
        </w:rPr>
        <w:t>
</w:t>
      </w:r>
      <w:r>
        <w:rPr>
          <w:rFonts w:ascii="Times New Roman"/>
          <w:b w:val="false"/>
          <w:i w:val="false"/>
          <w:color w:val="000000"/>
          <w:sz w:val="28"/>
        </w:rPr>
        <w:t>
      ұсынылған құжаттардың шынайы еместігі анықталған жағдайда мемлекеттік қызметтер көрсетуден бас тартылады.</w:t>
      </w:r>
    </w:p>
    <w:bookmarkEnd w:id="424"/>
    <w:bookmarkStart w:name="z2024" w:id="425"/>
    <w:p>
      <w:pPr>
        <w:spacing w:after="0"/>
        <w:ind w:left="0"/>
        <w:jc w:val="left"/>
      </w:pPr>
      <w:r>
        <w:rPr>
          <w:rFonts w:ascii="Times New Roman"/>
          <w:b/>
          <w:i w:val="false"/>
          <w:color w:val="000000"/>
        </w:rPr>
        <w:t xml:space="preserve"> 
3. Жұмыс қағидаттары</w:t>
      </w:r>
    </w:p>
    <w:bookmarkEnd w:id="425"/>
    <w:bookmarkStart w:name="z2025" w:id="426"/>
    <w:p>
      <w:pPr>
        <w:spacing w:after="0"/>
        <w:ind w:left="0"/>
        <w:jc w:val="both"/>
      </w:pPr>
      <w:r>
        <w:rPr>
          <w:rFonts w:ascii="Times New Roman"/>
          <w:b w:val="false"/>
          <w:i w:val="false"/>
          <w:color w:val="000000"/>
          <w:sz w:val="28"/>
        </w:rPr>
        <w:t>
      17. Қазақстан Республикасының Ұлттық Банкі тұтынушыға қатысты басшылыққа алатын жұмыс қағидаттары:</w:t>
      </w:r>
      <w:r>
        <w:br/>
      </w:r>
      <w:r>
        <w:rPr>
          <w:rFonts w:ascii="Times New Roman"/>
          <w:b w:val="false"/>
          <w:i w:val="false"/>
          <w:color w:val="000000"/>
          <w:sz w:val="28"/>
        </w:rPr>
        <w:t>
</w:t>
      </w:r>
      <w:r>
        <w:rPr>
          <w:rFonts w:ascii="Times New Roman"/>
          <w:b w:val="false"/>
          <w:i w:val="false"/>
          <w:color w:val="000000"/>
          <w:sz w:val="28"/>
        </w:rPr>
        <w:t>
      1) әдептілік;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 туралы толық ақпарат;</w:t>
      </w:r>
      <w:r>
        <w:br/>
      </w:r>
      <w:r>
        <w:rPr>
          <w:rFonts w:ascii="Times New Roman"/>
          <w:b w:val="false"/>
          <w:i w:val="false"/>
          <w:color w:val="000000"/>
          <w:sz w:val="28"/>
        </w:rPr>
        <w:t>
</w:t>
      </w:r>
      <w:r>
        <w:rPr>
          <w:rFonts w:ascii="Times New Roman"/>
          <w:b w:val="false"/>
          <w:i w:val="false"/>
          <w:color w:val="000000"/>
          <w:sz w:val="28"/>
        </w:rPr>
        <w:t>
      3) мемлекеттік қызметтердің уақтылы көрсетілуі;</w:t>
      </w:r>
      <w:r>
        <w:br/>
      </w:r>
      <w:r>
        <w:rPr>
          <w:rFonts w:ascii="Times New Roman"/>
          <w:b w:val="false"/>
          <w:i w:val="false"/>
          <w:color w:val="000000"/>
          <w:sz w:val="28"/>
        </w:rPr>
        <w:t>
</w:t>
      </w:r>
      <w:r>
        <w:rPr>
          <w:rFonts w:ascii="Times New Roman"/>
          <w:b w:val="false"/>
          <w:i w:val="false"/>
          <w:color w:val="000000"/>
          <w:sz w:val="28"/>
        </w:rPr>
        <w:t>
      4) тұтынушының қарауға ұсынған құжаттарының сақталуы;</w:t>
      </w:r>
      <w:r>
        <w:br/>
      </w:r>
      <w:r>
        <w:rPr>
          <w:rFonts w:ascii="Times New Roman"/>
          <w:b w:val="false"/>
          <w:i w:val="false"/>
          <w:color w:val="000000"/>
          <w:sz w:val="28"/>
        </w:rPr>
        <w:t>
</w:t>
      </w:r>
      <w:r>
        <w:rPr>
          <w:rFonts w:ascii="Times New Roman"/>
          <w:b w:val="false"/>
          <w:i w:val="false"/>
          <w:color w:val="000000"/>
          <w:sz w:val="28"/>
        </w:rPr>
        <w:t>
      5) тұтынушы құжаттарының мазмұны туралы ақпараттың қорғалуы және құпиялылығы;</w:t>
      </w:r>
      <w:r>
        <w:br/>
      </w:r>
      <w:r>
        <w:rPr>
          <w:rFonts w:ascii="Times New Roman"/>
          <w:b w:val="false"/>
          <w:i w:val="false"/>
          <w:color w:val="000000"/>
          <w:sz w:val="28"/>
        </w:rPr>
        <w:t>
</w:t>
      </w:r>
      <w:r>
        <w:rPr>
          <w:rFonts w:ascii="Times New Roman"/>
          <w:b w:val="false"/>
          <w:i w:val="false"/>
          <w:color w:val="000000"/>
          <w:sz w:val="28"/>
        </w:rPr>
        <w:t>
      6) тұтынушы құжаттарды алу үшін келмеген жағдайда, Қазақстан Республикасы Ұлттық Банкінің құжаттарды сақтау рәсімдерін реттейтін нормативтік құқықтық актісінде белгіленген мерзімде олардың сақталуы.</w:t>
      </w:r>
    </w:p>
    <w:bookmarkEnd w:id="426"/>
    <w:bookmarkStart w:name="z2032" w:id="427"/>
    <w:p>
      <w:pPr>
        <w:spacing w:after="0"/>
        <w:ind w:left="0"/>
        <w:jc w:val="left"/>
      </w:pPr>
      <w:r>
        <w:rPr>
          <w:rFonts w:ascii="Times New Roman"/>
          <w:b/>
          <w:i w:val="false"/>
          <w:color w:val="000000"/>
        </w:rPr>
        <w:t xml:space="preserve"> 
4. Жұмыс нәтижелері</w:t>
      </w:r>
    </w:p>
    <w:bookmarkEnd w:id="427"/>
    <w:bookmarkStart w:name="z2033" w:id="428"/>
    <w:p>
      <w:pPr>
        <w:spacing w:after="0"/>
        <w:ind w:left="0"/>
        <w:jc w:val="both"/>
      </w:pPr>
      <w:r>
        <w:rPr>
          <w:rFonts w:ascii="Times New Roman"/>
          <w:b w:val="false"/>
          <w:i w:val="false"/>
          <w:color w:val="000000"/>
          <w:sz w:val="28"/>
        </w:rPr>
        <w:t>
      18. Өтініш берушілерге мемлекеттік қызметтер көрсету нәтижелері осы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Қазақстан Республикасы Ұлттық Банкінің жұмысы бағаланатын осы мемлекеттік қызметтердің сапа және тиімділік көрсеткіштерінің мақсатты мәндері жыл сайын Қазақстан Республикасының Ұлттық Банкі Төрағасының бұйрығымен бекітіледі.</w:t>
      </w:r>
    </w:p>
    <w:bookmarkEnd w:id="428"/>
    <w:bookmarkStart w:name="z2035" w:id="429"/>
    <w:p>
      <w:pPr>
        <w:spacing w:after="0"/>
        <w:ind w:left="0"/>
        <w:jc w:val="left"/>
      </w:pPr>
      <w:r>
        <w:rPr>
          <w:rFonts w:ascii="Times New Roman"/>
          <w:b/>
          <w:i w:val="false"/>
          <w:color w:val="000000"/>
        </w:rPr>
        <w:t xml:space="preserve"> 
5. Шағымдану тәртібі</w:t>
      </w:r>
    </w:p>
    <w:bookmarkEnd w:id="429"/>
    <w:bookmarkStart w:name="z2036" w:id="430"/>
    <w:p>
      <w:pPr>
        <w:spacing w:after="0"/>
        <w:ind w:left="0"/>
        <w:jc w:val="both"/>
      </w:pPr>
      <w:r>
        <w:rPr>
          <w:rFonts w:ascii="Times New Roman"/>
          <w:b w:val="false"/>
          <w:i w:val="false"/>
          <w:color w:val="000000"/>
          <w:sz w:val="28"/>
        </w:rPr>
        <w:t>
      20. Уәкілетті лауазымды тұлғалардың іс-әрекеттеріне (әрекетсіздігіне) шағымдану тәртібін түсіндіру және шағымды дайындауға көмектесу 050000, Алматы қаласы, Әйтеке би көшесі, 67 мекенжайы бойынша, № 317, 413 кабинетте не 8(727)2619-226, 2788-104 телефондары бойынша жүзеге асырылады.</w:t>
      </w:r>
      <w:r>
        <w:br/>
      </w:r>
      <w:r>
        <w:rPr>
          <w:rFonts w:ascii="Times New Roman"/>
          <w:b w:val="false"/>
          <w:i w:val="false"/>
          <w:color w:val="000000"/>
          <w:sz w:val="28"/>
        </w:rPr>
        <w:t>
</w:t>
      </w:r>
      <w:r>
        <w:rPr>
          <w:rFonts w:ascii="Times New Roman"/>
          <w:b w:val="false"/>
          <w:i w:val="false"/>
          <w:color w:val="000000"/>
          <w:sz w:val="28"/>
        </w:rPr>
        <w:t>
      21. Өтініш беруші мемлекеттік қызметтер көрсету нәтижелерімен келіспеген жағдайда шағым Комитет төрағасының немесе оның орынбасарының атына жазбаша нысанда пошта арқылы (электронды түрде - kfn@nationalbank.kz) немесе 050000, Алматы қаласы, Әйтеке би көшесі, 67 мекенжайы бойынша қолма-қол тапсырылады, Комитет төрағасының қабылдау бөлмесінің телефоны: 8(727)2788-000, Комитет төрағасының жетекшілік ететін орынбасарының қабылдау бөлмесінің телефоны: (727)2788-001.</w:t>
      </w:r>
      <w:r>
        <w:br/>
      </w:r>
      <w:r>
        <w:rPr>
          <w:rFonts w:ascii="Times New Roman"/>
          <w:b w:val="false"/>
          <w:i w:val="false"/>
          <w:color w:val="000000"/>
          <w:sz w:val="28"/>
        </w:rPr>
        <w:t>
</w:t>
      </w:r>
      <w:r>
        <w:rPr>
          <w:rFonts w:ascii="Times New Roman"/>
          <w:b w:val="false"/>
          <w:i w:val="false"/>
          <w:color w:val="000000"/>
          <w:sz w:val="28"/>
        </w:rPr>
        <w:t>
      Жұмыс кестесі: сенбі, жексенбі, демалыс және мереке күндерінен басқа күндері, күн сайын сағат 13.00-ден 14.00-ге дейінгі түскі үзіліспен, сағат 9.00-ден 18.00-ге дейін.</w:t>
      </w:r>
      <w:r>
        <w:br/>
      </w:r>
      <w:r>
        <w:rPr>
          <w:rFonts w:ascii="Times New Roman"/>
          <w:b w:val="false"/>
          <w:i w:val="false"/>
          <w:color w:val="000000"/>
          <w:sz w:val="28"/>
        </w:rPr>
        <w:t>
</w:t>
      </w:r>
      <w:r>
        <w:rPr>
          <w:rFonts w:ascii="Times New Roman"/>
          <w:b w:val="false"/>
          <w:i w:val="false"/>
          <w:color w:val="000000"/>
          <w:sz w:val="28"/>
        </w:rPr>
        <w:t>
      Егер тұтынушы қабылданған шараларға қанағаттанбайтын болса немесе мәселені жоғары тұрған сатының қарауы талап етілсе, онда өтініш беруші шағымды Қазақстан Республикасының Ұлттық Банкі Төрағасының атына не оның орнындағы адамға жазбаша түрде жолдай алады. Шағымдар 050040, Алматы қаласы, «Көктем-3» шағынауданы, 21-үй мекенжайы бойынша поштамен жіберіле немесе қолма-қол беріле отырып, жазбаша түрде қабылданады.</w:t>
      </w:r>
      <w:r>
        <w:br/>
      </w:r>
      <w:r>
        <w:rPr>
          <w:rFonts w:ascii="Times New Roman"/>
          <w:b w:val="false"/>
          <w:i w:val="false"/>
          <w:color w:val="000000"/>
          <w:sz w:val="28"/>
        </w:rPr>
        <w:t>
</w:t>
      </w:r>
      <w:r>
        <w:rPr>
          <w:rFonts w:ascii="Times New Roman"/>
          <w:b w:val="false"/>
          <w:i w:val="false"/>
          <w:color w:val="000000"/>
          <w:sz w:val="28"/>
        </w:rPr>
        <w:t>
      22. Мемлекеттік қызметтерді Комитет көрсетеді. Қызметтер көрсету дұрыс көрсетілмеген жағдайдағы шағым беру тәртібі осы 
</w:t>
      </w:r>
      <w:r>
        <w:rPr>
          <w:rFonts w:ascii="Times New Roman"/>
          <w:b w:val="false"/>
          <w:i w:val="false"/>
          <w:color w:val="000000"/>
          <w:sz w:val="28"/>
        </w:rPr>
        <w:t>
Стандарттың </w:t>
      </w:r>
      <w:r>
        <w:rPr>
          <w:rFonts w:ascii="Times New Roman"/>
          <w:b w:val="false"/>
          <w:i w:val="false"/>
          <w:color w:val="000000"/>
          <w:sz w:val="28"/>
        </w:rPr>
        <w:t>21-тармағында</w:t>
      </w:r>
      <w:r>
        <w:rPr>
          <w:rFonts w:ascii="Times New Roman"/>
          <w:b w:val="false"/>
          <w:i w:val="false"/>
          <w:color w:val="000000"/>
          <w:sz w:val="28"/>
        </w:rPr>
        <w:t xml:space="preserve"> көзделген тәртіпке сәйкес келеді.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қызметтердің нәтижесімен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Шағымды берген кезде қажетті ресми құжаттардың тізбесі жоқ. Шағым еркін нысанда жасалады.</w:t>
      </w:r>
      <w:r>
        <w:br/>
      </w:r>
      <w:r>
        <w:rPr>
          <w:rFonts w:ascii="Times New Roman"/>
          <w:b w:val="false"/>
          <w:i w:val="false"/>
          <w:color w:val="000000"/>
          <w:sz w:val="28"/>
        </w:rPr>
        <w:t>
</w:t>
      </w:r>
      <w:r>
        <w:rPr>
          <w:rFonts w:ascii="Times New Roman"/>
          <w:b w:val="false"/>
          <w:i w:val="false"/>
          <w:color w:val="000000"/>
          <w:sz w:val="28"/>
        </w:rPr>
        <w:t>
      25. Шағым Комитеттің кеңсесі арқылы қолма-қол қабылданған кезде, оның өтініш беруші үшін көшірмесі түсіріледі, оған қабылданғаны туралы (қабылдау күнін, оны қабылдаған адамның тегі, аты, әкесінің аты және тіркеу нөмірін көрсете отырып) белгі қойылады.</w:t>
      </w:r>
      <w:r>
        <w:br/>
      </w:r>
      <w:r>
        <w:rPr>
          <w:rFonts w:ascii="Times New Roman"/>
          <w:b w:val="false"/>
          <w:i w:val="false"/>
          <w:color w:val="000000"/>
          <w:sz w:val="28"/>
        </w:rPr>
        <w:t>
</w:t>
      </w:r>
      <w:r>
        <w:rPr>
          <w:rFonts w:ascii="Times New Roman"/>
          <w:b w:val="false"/>
          <w:i w:val="false"/>
          <w:color w:val="000000"/>
          <w:sz w:val="28"/>
        </w:rPr>
        <w:t>
      Шағымдарды тіркеу, есепке алу және қарау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өтініш берушіге жазбаша түрде хабарланады.</w:t>
      </w:r>
      <w:r>
        <w:br/>
      </w:r>
      <w:r>
        <w:rPr>
          <w:rFonts w:ascii="Times New Roman"/>
          <w:b w:val="false"/>
          <w:i w:val="false"/>
          <w:color w:val="000000"/>
          <w:sz w:val="28"/>
        </w:rPr>
        <w:t>
</w:t>
      </w:r>
      <w:r>
        <w:rPr>
          <w:rFonts w:ascii="Times New Roman"/>
          <w:b w:val="false"/>
          <w:i w:val="false"/>
          <w:color w:val="000000"/>
          <w:sz w:val="28"/>
        </w:rPr>
        <w:t>
      26. Комитеттің байланыс деректері:</w:t>
      </w:r>
      <w:r>
        <w:br/>
      </w:r>
      <w:r>
        <w:rPr>
          <w:rFonts w:ascii="Times New Roman"/>
          <w:b w:val="false"/>
          <w:i w:val="false"/>
          <w:color w:val="000000"/>
          <w:sz w:val="28"/>
        </w:rPr>
        <w:t>
</w:t>
      </w:r>
      <w:r>
        <w:rPr>
          <w:rFonts w:ascii="Times New Roman"/>
          <w:b w:val="false"/>
          <w:i w:val="false"/>
          <w:color w:val="000000"/>
          <w:sz w:val="28"/>
        </w:rPr>
        <w:t>
      1) заңды мекенжайы: 050000, Алматы қаласы, Әйтеке би көшесі, 67;</w:t>
      </w:r>
      <w:r>
        <w:br/>
      </w:r>
      <w:r>
        <w:rPr>
          <w:rFonts w:ascii="Times New Roman"/>
          <w:b w:val="false"/>
          <w:i w:val="false"/>
          <w:color w:val="000000"/>
          <w:sz w:val="28"/>
        </w:rPr>
        <w:t>
</w:t>
      </w:r>
      <w:r>
        <w:rPr>
          <w:rFonts w:ascii="Times New Roman"/>
          <w:b w:val="false"/>
          <w:i w:val="false"/>
          <w:color w:val="000000"/>
          <w:sz w:val="28"/>
        </w:rPr>
        <w:t>
      2) интернет-ресурсы: www.afn.kz;</w:t>
      </w:r>
      <w:r>
        <w:br/>
      </w:r>
      <w:r>
        <w:rPr>
          <w:rFonts w:ascii="Times New Roman"/>
          <w:b w:val="false"/>
          <w:i w:val="false"/>
          <w:color w:val="000000"/>
          <w:sz w:val="28"/>
        </w:rPr>
        <w:t>
</w:t>
      </w:r>
      <w:r>
        <w:rPr>
          <w:rFonts w:ascii="Times New Roman"/>
          <w:b w:val="false"/>
          <w:i w:val="false"/>
          <w:color w:val="000000"/>
          <w:sz w:val="28"/>
        </w:rPr>
        <w:t>
      3) электрондық пошта мекенжайы: kfn@nationalbank.kz;</w:t>
      </w:r>
      <w:r>
        <w:br/>
      </w:r>
      <w:r>
        <w:rPr>
          <w:rFonts w:ascii="Times New Roman"/>
          <w:b w:val="false"/>
          <w:i w:val="false"/>
          <w:color w:val="000000"/>
          <w:sz w:val="28"/>
        </w:rPr>
        <w:t>
</w:t>
      </w:r>
      <w:r>
        <w:rPr>
          <w:rFonts w:ascii="Times New Roman"/>
          <w:b w:val="false"/>
          <w:i w:val="false"/>
          <w:color w:val="000000"/>
          <w:sz w:val="28"/>
        </w:rPr>
        <w:t>
      4) жұмыс кестесі: сенбі, жексенбі, демалыс және мереке күндерінен басқа күндері, күн сайын сағат 9.00-ден 18.00-ге дейін;</w:t>
      </w:r>
      <w:r>
        <w:br/>
      </w:r>
      <w:r>
        <w:rPr>
          <w:rFonts w:ascii="Times New Roman"/>
          <w:b w:val="false"/>
          <w:i w:val="false"/>
          <w:color w:val="000000"/>
          <w:sz w:val="28"/>
        </w:rPr>
        <w:t>
</w:t>
      </w:r>
      <w:r>
        <w:rPr>
          <w:rFonts w:ascii="Times New Roman"/>
          <w:b w:val="false"/>
          <w:i w:val="false"/>
          <w:color w:val="000000"/>
          <w:sz w:val="28"/>
        </w:rPr>
        <w:t>
      5) Комитет төрағасының және оның орынбасарларының азаматтарды және заңды тұлғалардың өкілдерін қабылдау кестесі: айдың бірінші және екінші бейсенбісі (сағат 16.00-ден 18.00-ге дейін);</w:t>
      </w:r>
      <w:r>
        <w:br/>
      </w:r>
      <w:r>
        <w:rPr>
          <w:rFonts w:ascii="Times New Roman"/>
          <w:b w:val="false"/>
          <w:i w:val="false"/>
          <w:color w:val="000000"/>
          <w:sz w:val="28"/>
        </w:rPr>
        <w:t>
</w:t>
      </w:r>
      <w:r>
        <w:rPr>
          <w:rFonts w:ascii="Times New Roman"/>
          <w:b w:val="false"/>
          <w:i w:val="false"/>
          <w:color w:val="000000"/>
          <w:sz w:val="28"/>
        </w:rPr>
        <w:t>
      6) Комитет төрағасының қабылдау бөлмесінің телефоны: 8 (727) 2788-000;</w:t>
      </w:r>
      <w:r>
        <w:br/>
      </w:r>
      <w:r>
        <w:rPr>
          <w:rFonts w:ascii="Times New Roman"/>
          <w:b w:val="false"/>
          <w:i w:val="false"/>
          <w:color w:val="000000"/>
          <w:sz w:val="28"/>
        </w:rPr>
        <w:t>
</w:t>
      </w:r>
      <w:r>
        <w:rPr>
          <w:rFonts w:ascii="Times New Roman"/>
          <w:b w:val="false"/>
          <w:i w:val="false"/>
          <w:color w:val="000000"/>
          <w:sz w:val="28"/>
        </w:rPr>
        <w:t>
      7) Комитет төрағасының жетекшілік ететін орынбасарының қабылдау бөлмесінің телефоны: 8 (727) 2788-001.</w:t>
      </w:r>
      <w:r>
        <w:br/>
      </w:r>
      <w:r>
        <w:rPr>
          <w:rFonts w:ascii="Times New Roman"/>
          <w:b w:val="false"/>
          <w:i w:val="false"/>
          <w:color w:val="000000"/>
          <w:sz w:val="28"/>
        </w:rPr>
        <w:t>
</w:t>
      </w:r>
      <w:r>
        <w:rPr>
          <w:rFonts w:ascii="Times New Roman"/>
          <w:b w:val="false"/>
          <w:i w:val="false"/>
          <w:color w:val="000000"/>
          <w:sz w:val="28"/>
        </w:rPr>
        <w:t>
      Комитеттің сенім телефоны: 8 (727) 2788-100.</w:t>
      </w:r>
    </w:p>
    <w:bookmarkEnd w:id="430"/>
    <w:bookmarkStart w:name="z2056" w:id="431"/>
    <w:p>
      <w:pPr>
        <w:spacing w:after="0"/>
        <w:ind w:left="0"/>
        <w:jc w:val="both"/>
      </w:pPr>
      <w:r>
        <w:rPr>
          <w:rFonts w:ascii="Times New Roman"/>
          <w:b w:val="false"/>
          <w:i w:val="false"/>
          <w:color w:val="000000"/>
          <w:sz w:val="28"/>
        </w:rPr>
        <w:t xml:space="preserve">
«Алматы қаласының    </w:t>
      </w:r>
      <w:r>
        <w:br/>
      </w:r>
      <w:r>
        <w:rPr>
          <w:rFonts w:ascii="Times New Roman"/>
          <w:b w:val="false"/>
          <w:i w:val="false"/>
          <w:color w:val="000000"/>
          <w:sz w:val="28"/>
        </w:rPr>
        <w:t>
өңірлік қаржы орталығының</w:t>
      </w:r>
      <w:r>
        <w:br/>
      </w:r>
      <w:r>
        <w:rPr>
          <w:rFonts w:ascii="Times New Roman"/>
          <w:b w:val="false"/>
          <w:i w:val="false"/>
          <w:color w:val="000000"/>
          <w:sz w:val="28"/>
        </w:rPr>
        <w:t xml:space="preserve">
қатысушыларын     </w:t>
      </w:r>
      <w:r>
        <w:br/>
      </w:r>
      <w:r>
        <w:rPr>
          <w:rFonts w:ascii="Times New Roman"/>
          <w:b w:val="false"/>
          <w:i w:val="false"/>
          <w:color w:val="000000"/>
          <w:sz w:val="28"/>
        </w:rPr>
        <w:t>
аккредиттеу» мемлекеттік</w:t>
      </w:r>
      <w:r>
        <w:br/>
      </w:r>
      <w:r>
        <w:rPr>
          <w:rFonts w:ascii="Times New Roman"/>
          <w:b w:val="false"/>
          <w:i w:val="false"/>
          <w:color w:val="000000"/>
          <w:sz w:val="28"/>
        </w:rPr>
        <w:t xml:space="preserve">
қызметтер стандартына  </w:t>
      </w:r>
      <w:r>
        <w:br/>
      </w:r>
      <w:r>
        <w:rPr>
          <w:rFonts w:ascii="Times New Roman"/>
          <w:b w:val="false"/>
          <w:i w:val="false"/>
          <w:color w:val="000000"/>
          <w:sz w:val="28"/>
        </w:rPr>
        <w:t xml:space="preserve">
ҚОСЫМША       </w:t>
      </w:r>
    </w:p>
    <w:bookmarkEnd w:id="431"/>
    <w:bookmarkStart w:name="z2057" w:id="432"/>
    <w:p>
      <w:pPr>
        <w:spacing w:after="0"/>
        <w:ind w:left="0"/>
        <w:jc w:val="left"/>
      </w:pPr>
      <w:r>
        <w:rPr>
          <w:rFonts w:ascii="Times New Roman"/>
          <w:b/>
          <w:i w:val="false"/>
          <w:color w:val="000000"/>
        </w:rPr>
        <w:t xml:space="preserve"> 
Сапа және тиімділік көрсеткіштерінің мәндері</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3"/>
        <w:gridCol w:w="2642"/>
        <w:gridCol w:w="2467"/>
        <w:gridCol w:w="2468"/>
      </w:tblGrid>
      <w:tr>
        <w:trPr>
          <w:trHeight w:val="30" w:hRule="atLeast"/>
        </w:trPr>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__________</w:t>
            </w:r>
            <w:r>
              <w:br/>
            </w:r>
            <w:r>
              <w:rPr>
                <w:rFonts w:ascii="Times New Roman"/>
                <w:b w:val="false"/>
                <w:i w:val="false"/>
                <w:color w:val="000000"/>
                <w:sz w:val="20"/>
              </w:rPr>
              <w:t>
жылдағы мақсатты мәні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__________</w:t>
            </w:r>
            <w:r>
              <w:br/>
            </w:r>
            <w:r>
              <w:rPr>
                <w:rFonts w:ascii="Times New Roman"/>
                <w:b w:val="false"/>
                <w:i w:val="false"/>
                <w:color w:val="000000"/>
                <w:sz w:val="20"/>
              </w:rPr>
              <w:t>
жылдағы ағымдағы мәні</w:t>
            </w:r>
          </w:p>
        </w:tc>
      </w:tr>
      <w:tr>
        <w:trPr>
          <w:trHeight w:val="30" w:hRule="atLeast"/>
        </w:trPr>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30" w:hRule="atLeast"/>
        </w:trPr>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жағдайларының пайызы (үлесі)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пайызы (үлесі)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Қолжетімділік
</w:t>
            </w:r>
          </w:p>
        </w:tc>
      </w:tr>
      <w:tr>
        <w:trPr>
          <w:trHeight w:val="30" w:hRule="atLeast"/>
        </w:trPr>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Қызметтің сапасына және оны ұсыну тәртібі туралы ақпаратқа қанағаттанған тұтынушылардың пайызы (үлесі)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қолжетімді болатын ақпарат қызметтерінің пайызы (үлесі)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пайызы (үлесі)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Әдептілік
</w:t>
            </w:r>
          </w:p>
        </w:tc>
      </w:tr>
      <w:tr>
        <w:trPr>
          <w:trHeight w:val="30" w:hRule="atLeast"/>
        </w:trPr>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қанағаттанған тұтынушылардың пайызы (үлесі)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58" w:id="4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14 желтоқсандағы</w:t>
      </w:r>
      <w:r>
        <w:br/>
      </w:r>
      <w:r>
        <w:rPr>
          <w:rFonts w:ascii="Times New Roman"/>
          <w:b w:val="false"/>
          <w:i w:val="false"/>
          <w:color w:val="000000"/>
          <w:sz w:val="28"/>
        </w:rPr>
        <w:t xml:space="preserve">
№ 196 Жарлығымен     </w:t>
      </w:r>
      <w:r>
        <w:br/>
      </w:r>
      <w:r>
        <w:rPr>
          <w:rFonts w:ascii="Times New Roman"/>
          <w:b w:val="false"/>
          <w:i w:val="false"/>
          <w:color w:val="000000"/>
          <w:sz w:val="28"/>
        </w:rPr>
        <w:t xml:space="preserve">
БЕКІТІЛГЕН        </w:t>
      </w:r>
    </w:p>
    <w:bookmarkEnd w:id="433"/>
    <w:bookmarkStart w:name="z2059" w:id="434"/>
    <w:p>
      <w:pPr>
        <w:spacing w:after="0"/>
        <w:ind w:left="0"/>
        <w:jc w:val="left"/>
      </w:pPr>
      <w:r>
        <w:rPr>
          <w:rFonts w:ascii="Times New Roman"/>
          <w:b/>
          <w:i w:val="false"/>
          <w:color w:val="000000"/>
        </w:rPr>
        <w:t xml:space="preserve"> 
«Алматы қаласының өңірлік қаржы орталығының арнайы сауда</w:t>
      </w:r>
      <w:r>
        <w:br/>
      </w:r>
      <w:r>
        <w:rPr>
          <w:rFonts w:ascii="Times New Roman"/>
          <w:b/>
          <w:i w:val="false"/>
          <w:color w:val="000000"/>
        </w:rPr>
        <w:t>
алаңына жіберілген қаржы құралдары эмитенттерінің аудитіне</w:t>
      </w:r>
      <w:r>
        <w:br/>
      </w:r>
      <w:r>
        <w:rPr>
          <w:rFonts w:ascii="Times New Roman"/>
          <w:b/>
          <w:i w:val="false"/>
          <w:color w:val="000000"/>
        </w:rPr>
        <w:t>
жұмсалған шығындарды өтеу» мемлекеттік қызметтер</w:t>
      </w:r>
      <w:r>
        <w:br/>
      </w:r>
      <w:r>
        <w:rPr>
          <w:rFonts w:ascii="Times New Roman"/>
          <w:b/>
          <w:i w:val="false"/>
          <w:color w:val="000000"/>
        </w:rPr>
        <w:t>
СТАНДАРТЫ</w:t>
      </w:r>
    </w:p>
    <w:bookmarkEnd w:id="434"/>
    <w:bookmarkStart w:name="z2060" w:id="435"/>
    <w:p>
      <w:pPr>
        <w:spacing w:after="0"/>
        <w:ind w:left="0"/>
        <w:jc w:val="left"/>
      </w:pPr>
      <w:r>
        <w:rPr>
          <w:rFonts w:ascii="Times New Roman"/>
          <w:b/>
          <w:i w:val="false"/>
          <w:color w:val="000000"/>
        </w:rPr>
        <w:t xml:space="preserve"> 
1. Жалпы ережелер</w:t>
      </w:r>
    </w:p>
    <w:bookmarkEnd w:id="435"/>
    <w:bookmarkStart w:name="z2061" w:id="436"/>
    <w:p>
      <w:pPr>
        <w:spacing w:after="0"/>
        <w:ind w:left="0"/>
        <w:jc w:val="both"/>
      </w:pPr>
      <w:r>
        <w:rPr>
          <w:rFonts w:ascii="Times New Roman"/>
          <w:b w:val="false"/>
          <w:i w:val="false"/>
          <w:color w:val="000000"/>
          <w:sz w:val="28"/>
        </w:rPr>
        <w:t>
      1. Мемлекеттік қызметтерді Қазақстан Республикасы Ұлттық Банкінің Алматы қаласындағы өңірлік қаржы орталығын дамыту комитеті (бұдан әрі - Комитет) мына мекенжай бойынша көрсетеді: Алматы қаласы, Д. Қонаев көшесі, 181.</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қызметтер «Алматы қаласының өңірлік қаржы орталығы туралы» 2006 жылғы 5 маусымдағы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8) тармақшасы және «Алматы қаласының өңірлік қаржы орталығының арнайы сауда алаңына жіберілген қаржы құралдары эмитенттерінің аудитіне жұмсалған шығындарды өтеудің кейбір мәселелері туралы» Қазақстан Республикасы Үкіметінің 2008 жылғы 30 мамырдағы № 523 </w:t>
      </w:r>
      <w:r>
        <w:rPr>
          <w:rFonts w:ascii="Times New Roman"/>
          <w:b w:val="false"/>
          <w:i w:val="false"/>
          <w:color w:val="000000"/>
          <w:sz w:val="28"/>
        </w:rPr>
        <w:t>қаулысы</w:t>
      </w:r>
      <w:r>
        <w:rPr>
          <w:rFonts w:ascii="Times New Roman"/>
          <w:b w:val="false"/>
          <w:i w:val="false"/>
          <w:color w:val="000000"/>
          <w:sz w:val="28"/>
        </w:rPr>
        <w:t xml:space="preserve"> (бұдан әрі - Қазақстан Республикасы Үкіметінің қаулысы) негізінде көрсетіледі.</w:t>
      </w:r>
      <w:r>
        <w:br/>
      </w:r>
      <w:r>
        <w:rPr>
          <w:rFonts w:ascii="Times New Roman"/>
          <w:b w:val="false"/>
          <w:i w:val="false"/>
          <w:color w:val="000000"/>
          <w:sz w:val="28"/>
        </w:rPr>
        <w:t>
</w:t>
      </w:r>
      <w:r>
        <w:rPr>
          <w:rFonts w:ascii="Times New Roman"/>
          <w:b w:val="false"/>
          <w:i w:val="false"/>
          <w:color w:val="000000"/>
          <w:sz w:val="28"/>
        </w:rPr>
        <w:t>
      4. Осы Мемлекеттік қызметтер стандарты (бұдан әрі - Стандарт) Қазақстан Республикасы Ұлттық Банкінің www.nationalbank.kz Интернет-ресурсында («Ұлттық Банктің мемлекеттік қызметтері» бөлігінде), Комитет үйінің холында орналастырылған, сондай-ақ Қазақстан Республикасының бүкіл аумағында таратылатын бұқаралық ақпарат құралдарында жарияланған. Қосымша ақпаратты Комитеттің тегін анықтама қызметтерінде 8(727)244-95-00 телефоны арқылы алуға болады.</w:t>
      </w:r>
      <w:r>
        <w:br/>
      </w:r>
      <w:r>
        <w:rPr>
          <w:rFonts w:ascii="Times New Roman"/>
          <w:b w:val="false"/>
          <w:i w:val="false"/>
          <w:color w:val="000000"/>
          <w:sz w:val="28"/>
        </w:rPr>
        <w:t>
</w:t>
      </w:r>
      <w:r>
        <w:rPr>
          <w:rFonts w:ascii="Times New Roman"/>
          <w:b w:val="false"/>
          <w:i w:val="false"/>
          <w:color w:val="000000"/>
          <w:sz w:val="28"/>
        </w:rPr>
        <w:t>
      5. Өтініш берушіге Алматы қаласының өңірлік қаржы орталығының арнайы сауда алаңына жіберілген қаржы құралдары эмитентінің аудитіне жұмсалған шығындарды өтеу туралы хабарлау (бұдан әрі - аудитке жұмсалған шығындарды эмитентке өтеу) мемлекеттік қызметтер көрсету нәтижесі болып табылады.</w:t>
      </w:r>
      <w:r>
        <w:br/>
      </w:r>
      <w:r>
        <w:rPr>
          <w:rFonts w:ascii="Times New Roman"/>
          <w:b w:val="false"/>
          <w:i w:val="false"/>
          <w:color w:val="000000"/>
          <w:sz w:val="28"/>
        </w:rPr>
        <w:t>
</w:t>
      </w:r>
      <w:r>
        <w:rPr>
          <w:rFonts w:ascii="Times New Roman"/>
          <w:b w:val="false"/>
          <w:i w:val="false"/>
          <w:color w:val="000000"/>
          <w:sz w:val="28"/>
        </w:rPr>
        <w:t>
      Осы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жағдайларда эмитентке мемлекеттік қызметтерден бас тартуға негіздемелер анықталған сәттен бастап үш жұмыс күні ішінде мемлекеттік қызметтерден бас тарту себебі туралы дәлелді жауап беріледі.</w:t>
      </w:r>
      <w:r>
        <w:br/>
      </w:r>
      <w:r>
        <w:rPr>
          <w:rFonts w:ascii="Times New Roman"/>
          <w:b w:val="false"/>
          <w:i w:val="false"/>
          <w:color w:val="000000"/>
          <w:sz w:val="28"/>
        </w:rPr>
        <w:t>
</w:t>
      </w:r>
      <w:r>
        <w:rPr>
          <w:rFonts w:ascii="Times New Roman"/>
          <w:b w:val="false"/>
          <w:i w:val="false"/>
          <w:color w:val="000000"/>
          <w:sz w:val="28"/>
        </w:rPr>
        <w:t>
      6. Мемлекеттік қызметтер қаржылық есептілікке бұрын аудит жүргізбеген және Алматы қаласының өңірлік қаржы орталығының арнайы сауда алаңында қаржы құралдарын орналастыруды жүзеге асырған заңды тұлғаларға - қаржы құралдарының эмитенттеріне (бұдан әрі - эмитент)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қызметтер көрсету мерзімі:</w:t>
      </w:r>
      <w:r>
        <w:br/>
      </w:r>
      <w:r>
        <w:rPr>
          <w:rFonts w:ascii="Times New Roman"/>
          <w:b w:val="false"/>
          <w:i w:val="false"/>
          <w:color w:val="000000"/>
          <w:sz w:val="28"/>
        </w:rPr>
        <w:t>
</w:t>
      </w:r>
      <w:r>
        <w:rPr>
          <w:rFonts w:ascii="Times New Roman"/>
          <w:b w:val="false"/>
          <w:i w:val="false"/>
          <w:color w:val="000000"/>
          <w:sz w:val="28"/>
        </w:rPr>
        <w:t>
      1) мемлекеттік қызметтер көрсету мерзімі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құжаттармен бірге өтініш ұсынылған сәттен бастап он бес жұмыс күнді құрайды;</w:t>
      </w:r>
      <w:r>
        <w:br/>
      </w:r>
      <w:r>
        <w:rPr>
          <w:rFonts w:ascii="Times New Roman"/>
          <w:b w:val="false"/>
          <w:i w:val="false"/>
          <w:color w:val="000000"/>
          <w:sz w:val="28"/>
        </w:rPr>
        <w:t>
</w:t>
      </w:r>
      <w:r>
        <w:rPr>
          <w:rFonts w:ascii="Times New Roman"/>
          <w:b w:val="false"/>
          <w:i w:val="false"/>
          <w:color w:val="000000"/>
          <w:sz w:val="28"/>
        </w:rPr>
        <w:t>
      2) құжаттарды тапсырған кезде, мемлекеттік қызметтер нәтижелерін алған кезде күтуге жұмсалатын ең көп уақыт - 15 минут.</w:t>
      </w:r>
      <w:r>
        <w:br/>
      </w:r>
      <w:r>
        <w:rPr>
          <w:rFonts w:ascii="Times New Roman"/>
          <w:b w:val="false"/>
          <w:i w:val="false"/>
          <w:color w:val="000000"/>
          <w:sz w:val="28"/>
        </w:rPr>
        <w:t>
</w:t>
      </w:r>
      <w:r>
        <w:rPr>
          <w:rFonts w:ascii="Times New Roman"/>
          <w:b w:val="false"/>
          <w:i w:val="false"/>
          <w:color w:val="000000"/>
          <w:sz w:val="28"/>
        </w:rPr>
        <w:t>
      8. Мемлекеттік қызметтер тегін көрсетіледі.</w:t>
      </w:r>
      <w:r>
        <w:br/>
      </w:r>
      <w:r>
        <w:rPr>
          <w:rFonts w:ascii="Times New Roman"/>
          <w:b w:val="false"/>
          <w:i w:val="false"/>
          <w:color w:val="000000"/>
          <w:sz w:val="28"/>
        </w:rPr>
        <w:t>
</w:t>
      </w:r>
      <w:r>
        <w:rPr>
          <w:rFonts w:ascii="Times New Roman"/>
          <w:b w:val="false"/>
          <w:i w:val="false"/>
          <w:color w:val="000000"/>
          <w:sz w:val="28"/>
        </w:rPr>
        <w:t>
      9. Комитеттің жұмыс кестесі: сенбі мен жексенбі, заңнамалық актілерде белгіленген демалыс және мереке күндерінен басқа күндері, күн сайын дүйсенбі - жұма күндері сағат 9.00-ден 18.00-ге дейін (сағат 13.00-ден 14.00-ге дейін үзіліс). Мемлекеттік қызметтер алдын ала жазылусыз және жедел қызметсіз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қызметтер Комитеттің ғимаратында көрсетіледі. Комитеттің ғимараты дене мүмкіндіктері шектеулі адамдарға қолжетімді болуы үшін пандустары бар кіру есіктерімен жабдықталған. Мемлекеттік қызметтер көрсету кезінде кезектілік болмайтындықтан күту залы қарастырылмаған.</w:t>
      </w:r>
    </w:p>
    <w:bookmarkEnd w:id="436"/>
    <w:bookmarkStart w:name="z2074" w:id="437"/>
    <w:p>
      <w:pPr>
        <w:spacing w:after="0"/>
        <w:ind w:left="0"/>
        <w:jc w:val="left"/>
      </w:pPr>
      <w:r>
        <w:rPr>
          <w:rFonts w:ascii="Times New Roman"/>
          <w:b/>
          <w:i w:val="false"/>
          <w:color w:val="000000"/>
        </w:rPr>
        <w:t xml:space="preserve"> 
2. Мемлекеттік қызметтер көрсету тәртібі</w:t>
      </w:r>
    </w:p>
    <w:bookmarkEnd w:id="437"/>
    <w:bookmarkStart w:name="z2075" w:id="438"/>
    <w:p>
      <w:pPr>
        <w:spacing w:after="0"/>
        <w:ind w:left="0"/>
        <w:jc w:val="both"/>
      </w:pPr>
      <w:r>
        <w:rPr>
          <w:rFonts w:ascii="Times New Roman"/>
          <w:b w:val="false"/>
          <w:i w:val="false"/>
          <w:color w:val="000000"/>
          <w:sz w:val="28"/>
        </w:rPr>
        <w:t>
      11. Мемлекеттік қызметтерді алу үшін мынадай құжаттар ұсынылады:</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қаулысымен белгіленген нысан бойынша аудитке жұмсалған шығындарды өтеуге өтініш;</w:t>
      </w:r>
      <w:r>
        <w:br/>
      </w:r>
      <w:r>
        <w:rPr>
          <w:rFonts w:ascii="Times New Roman"/>
          <w:b w:val="false"/>
          <w:i w:val="false"/>
          <w:color w:val="000000"/>
          <w:sz w:val="28"/>
        </w:rPr>
        <w:t>
</w:t>
      </w:r>
      <w:r>
        <w:rPr>
          <w:rFonts w:ascii="Times New Roman"/>
          <w:b w:val="false"/>
          <w:i w:val="false"/>
          <w:color w:val="000000"/>
          <w:sz w:val="28"/>
        </w:rPr>
        <w:t>
      қаржылық есептіліктің аудитін жүргізуге аудиторлық ұйыммен шарттың көшірмесі;</w:t>
      </w:r>
      <w:r>
        <w:br/>
      </w:r>
      <w:r>
        <w:rPr>
          <w:rFonts w:ascii="Times New Roman"/>
          <w:b w:val="false"/>
          <w:i w:val="false"/>
          <w:color w:val="000000"/>
          <w:sz w:val="28"/>
        </w:rPr>
        <w:t>
</w:t>
      </w:r>
      <w:r>
        <w:rPr>
          <w:rFonts w:ascii="Times New Roman"/>
          <w:b w:val="false"/>
          <w:i w:val="false"/>
          <w:color w:val="000000"/>
          <w:sz w:val="28"/>
        </w:rPr>
        <w:t>
      аудитке жұмсалған шығыстардың төлену фактісін растайтын құжатты  түпнұсқасы және көшірмесі (құжат көшірмесінің шынайылығы тексерілгеннен кейін түпнұсқасы эмитентке қайтарылады);</w:t>
      </w:r>
      <w:r>
        <w:br/>
      </w:r>
      <w:r>
        <w:rPr>
          <w:rFonts w:ascii="Times New Roman"/>
          <w:b w:val="false"/>
          <w:i w:val="false"/>
          <w:color w:val="000000"/>
          <w:sz w:val="28"/>
        </w:rPr>
        <w:t>
</w:t>
      </w:r>
      <w:r>
        <w:rPr>
          <w:rFonts w:ascii="Times New Roman"/>
          <w:b w:val="false"/>
          <w:i w:val="false"/>
          <w:color w:val="000000"/>
          <w:sz w:val="28"/>
        </w:rPr>
        <w:t>
      Алматы қаласының өңірлік қаржы орталығының қызметтерін реттеу жөніндегі уәкілетті орган қаржы орталығының арнайы сауда алаңына қаржы құралдарын жіберу үшін белгілеген, аудиторлық ұйымдарға қойылатын біліктілік талаптарына аудиторлық ұйымның сәйкестігін растайтын құжаттар;</w:t>
      </w:r>
      <w:r>
        <w:br/>
      </w:r>
      <w:r>
        <w:rPr>
          <w:rFonts w:ascii="Times New Roman"/>
          <w:b w:val="false"/>
          <w:i w:val="false"/>
          <w:color w:val="000000"/>
          <w:sz w:val="28"/>
        </w:rPr>
        <w:t>
</w:t>
      </w:r>
      <w:r>
        <w:rPr>
          <w:rFonts w:ascii="Times New Roman"/>
          <w:b w:val="false"/>
          <w:i w:val="false"/>
          <w:color w:val="000000"/>
          <w:sz w:val="28"/>
        </w:rPr>
        <w:t>
      эмитенттің қаржы құралдарының шығарылымы проспектісінің көшірмесі, сондай-ақ болған жағдайда шығарылым проспектісіне өзгерістер мен толықтырулар;</w:t>
      </w:r>
      <w:r>
        <w:br/>
      </w:r>
      <w:r>
        <w:rPr>
          <w:rFonts w:ascii="Times New Roman"/>
          <w:b w:val="false"/>
          <w:i w:val="false"/>
          <w:color w:val="000000"/>
          <w:sz w:val="28"/>
        </w:rPr>
        <w:t>
</w:t>
      </w:r>
      <w:r>
        <w:rPr>
          <w:rFonts w:ascii="Times New Roman"/>
          <w:b w:val="false"/>
          <w:i w:val="false"/>
          <w:color w:val="000000"/>
          <w:sz w:val="28"/>
        </w:rPr>
        <w:t>
      аудиторлық ұйымның эмитентпен аффилиирленбегені туралы, бұдан басқа, Қазақстан Республикасының резиденті — аудиторлық ұйым үшін Қазақстан Республикасының аудиторлық қызметтер туралы заңнамасына сәйкес аудиторлық ұйымда аудит жүргізуге құқықтарының шектелмегені туралы жазбаша растауы;</w:t>
      </w:r>
      <w:r>
        <w:br/>
      </w:r>
      <w:r>
        <w:rPr>
          <w:rFonts w:ascii="Times New Roman"/>
          <w:b w:val="false"/>
          <w:i w:val="false"/>
          <w:color w:val="000000"/>
          <w:sz w:val="28"/>
        </w:rPr>
        <w:t>
</w:t>
      </w:r>
      <w:r>
        <w:rPr>
          <w:rFonts w:ascii="Times New Roman"/>
          <w:b w:val="false"/>
          <w:i w:val="false"/>
          <w:color w:val="000000"/>
          <w:sz w:val="28"/>
        </w:rPr>
        <w:t>
      қаржылық есептіліктің халықаралық есептілік стандарттарына сәйкес жасалған аудиторлық есебінің нотариат куәландырған көшірмесі;</w:t>
      </w:r>
      <w:r>
        <w:br/>
      </w:r>
      <w:r>
        <w:rPr>
          <w:rFonts w:ascii="Times New Roman"/>
          <w:b w:val="false"/>
          <w:i w:val="false"/>
          <w:color w:val="000000"/>
          <w:sz w:val="28"/>
        </w:rPr>
        <w:t>
</w:t>
      </w:r>
      <w:r>
        <w:rPr>
          <w:rFonts w:ascii="Times New Roman"/>
          <w:b w:val="false"/>
          <w:i w:val="false"/>
          <w:color w:val="000000"/>
          <w:sz w:val="28"/>
        </w:rPr>
        <w:t>
      бағалы қағаздар шығарылымын мемлекеттік тіркеу туралы куәліктің нотариат куәландырған көшірмесі;</w:t>
      </w:r>
      <w:r>
        <w:br/>
      </w:r>
      <w:r>
        <w:rPr>
          <w:rFonts w:ascii="Times New Roman"/>
          <w:b w:val="false"/>
          <w:i w:val="false"/>
          <w:color w:val="000000"/>
          <w:sz w:val="28"/>
        </w:rPr>
        <w:t>
</w:t>
      </w:r>
      <w:r>
        <w:rPr>
          <w:rFonts w:ascii="Times New Roman"/>
          <w:b w:val="false"/>
          <w:i w:val="false"/>
          <w:color w:val="000000"/>
          <w:sz w:val="28"/>
        </w:rPr>
        <w:t>
      биржа куәліктерінің көшірмелері;</w:t>
      </w:r>
      <w:r>
        <w:br/>
      </w:r>
      <w:r>
        <w:rPr>
          <w:rFonts w:ascii="Times New Roman"/>
          <w:b w:val="false"/>
          <w:i w:val="false"/>
          <w:color w:val="000000"/>
          <w:sz w:val="28"/>
        </w:rPr>
        <w:t>
</w:t>
      </w:r>
      <w:r>
        <w:rPr>
          <w:rFonts w:ascii="Times New Roman"/>
          <w:b w:val="false"/>
          <w:i w:val="false"/>
          <w:color w:val="000000"/>
          <w:sz w:val="28"/>
        </w:rPr>
        <w:t>
      орталық депозитарийдің жазбаша растауы;</w:t>
      </w:r>
      <w:r>
        <w:br/>
      </w:r>
      <w:r>
        <w:rPr>
          <w:rFonts w:ascii="Times New Roman"/>
          <w:b w:val="false"/>
          <w:i w:val="false"/>
          <w:color w:val="000000"/>
          <w:sz w:val="28"/>
        </w:rPr>
        <w:t>
</w:t>
      </w:r>
      <w:r>
        <w:rPr>
          <w:rFonts w:ascii="Times New Roman"/>
          <w:b w:val="false"/>
          <w:i w:val="false"/>
          <w:color w:val="000000"/>
          <w:sz w:val="28"/>
        </w:rPr>
        <w:t>
      құжаттарды ұсыну және алу құқығына сенімхат.</w:t>
      </w:r>
      <w:r>
        <w:br/>
      </w:r>
      <w:r>
        <w:rPr>
          <w:rFonts w:ascii="Times New Roman"/>
          <w:b w:val="false"/>
          <w:i w:val="false"/>
          <w:color w:val="000000"/>
          <w:sz w:val="28"/>
        </w:rPr>
        <w:t>
</w:t>
      </w:r>
      <w:r>
        <w:rPr>
          <w:rFonts w:ascii="Times New Roman"/>
          <w:b w:val="false"/>
          <w:i w:val="false"/>
          <w:color w:val="000000"/>
          <w:sz w:val="28"/>
        </w:rPr>
        <w:t>
      Осы тармақта көрсетілген, бірнеше парақтан тұратын құжаттар көшірмелері нөмірленіп, тігіліп және лауазымды тұлғалардың қолдарымен  және соңғы парақтың артқы жағында, тігілген жіптің түйініне жапсырылған, тігілген парақ саны көрсетілген жапсырманың үстіне эмитенттің мөрімен куәландырылып ұсынылады.</w:t>
      </w:r>
      <w:r>
        <w:br/>
      </w:r>
      <w:r>
        <w:rPr>
          <w:rFonts w:ascii="Times New Roman"/>
          <w:b w:val="false"/>
          <w:i w:val="false"/>
          <w:color w:val="000000"/>
          <w:sz w:val="28"/>
        </w:rPr>
        <w:t>
</w:t>
      </w:r>
      <w:r>
        <w:rPr>
          <w:rFonts w:ascii="Times New Roman"/>
          <w:b w:val="false"/>
          <w:i w:val="false"/>
          <w:color w:val="000000"/>
          <w:sz w:val="28"/>
        </w:rPr>
        <w:t>
      12. Өтініштердің үлгілері Қазақстан Республикасы Ұлттық Банкінің www.nationalbank.kz Интернет-ресурсында орналастырылған не оларды Комитетте (№ 107-кабинет) алуға болады.</w:t>
      </w:r>
      <w:r>
        <w:br/>
      </w:r>
      <w:r>
        <w:rPr>
          <w:rFonts w:ascii="Times New Roman"/>
          <w:b w:val="false"/>
          <w:i w:val="false"/>
          <w:color w:val="000000"/>
          <w:sz w:val="28"/>
        </w:rPr>
        <w:t>
</w:t>
      </w:r>
      <w:r>
        <w:rPr>
          <w:rFonts w:ascii="Times New Roman"/>
          <w:b w:val="false"/>
          <w:i w:val="false"/>
          <w:color w:val="000000"/>
          <w:sz w:val="28"/>
        </w:rPr>
        <w:t>
      13. Құжаттарды уәкілетті құрылымдық бөлімшенің сарапшысы Комитеттің мына мекенжайдағы ғимаратында қабылдайды: Алматы қаласы, Д. Қонаев көшесі, 181, № 103 кабинет.</w:t>
      </w:r>
      <w:r>
        <w:br/>
      </w:r>
      <w:r>
        <w:rPr>
          <w:rFonts w:ascii="Times New Roman"/>
          <w:b w:val="false"/>
          <w:i w:val="false"/>
          <w:color w:val="000000"/>
          <w:sz w:val="28"/>
        </w:rPr>
        <w:t>
</w:t>
      </w:r>
      <w:r>
        <w:rPr>
          <w:rFonts w:ascii="Times New Roman"/>
          <w:b w:val="false"/>
          <w:i w:val="false"/>
          <w:color w:val="000000"/>
          <w:sz w:val="28"/>
        </w:rPr>
        <w:t>
      14. Құжаттарды тапсыру кезінде мемлекеттік қызметтерді тұтынушыға Бас прокурордың 2007 жылғы 30 мамырдағы № 20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және заңды тұлғалардың өтініштерін есепке алу ережесінде көрсетілген нысандағы талон беріледі.</w:t>
      </w:r>
      <w:r>
        <w:br/>
      </w:r>
      <w:r>
        <w:rPr>
          <w:rFonts w:ascii="Times New Roman"/>
          <w:b w:val="false"/>
          <w:i w:val="false"/>
          <w:color w:val="000000"/>
          <w:sz w:val="28"/>
        </w:rPr>
        <w:t>
</w:t>
      </w:r>
      <w:r>
        <w:rPr>
          <w:rFonts w:ascii="Times New Roman"/>
          <w:b w:val="false"/>
          <w:i w:val="false"/>
          <w:color w:val="000000"/>
          <w:sz w:val="28"/>
        </w:rPr>
        <w:t>
      15. Өтініш берушінің аудитке жұмсалған шығындарды эмитентке өтеу туралы жазбаша хабарламасы эмитенттің басшысына не өкіліне (сенімхат бойынша) бұйрыққа қол қойылған күннен бастап үш жұмыс күні ішінде мына мекенжайда беріледі: Алматы қаласы, Д. Қонаев көшесі, 181, № 107 кабинет не поштамен жіберіледі.</w:t>
      </w:r>
      <w:r>
        <w:br/>
      </w:r>
      <w:r>
        <w:rPr>
          <w:rFonts w:ascii="Times New Roman"/>
          <w:b w:val="false"/>
          <w:i w:val="false"/>
          <w:color w:val="000000"/>
          <w:sz w:val="28"/>
        </w:rPr>
        <w:t>
</w:t>
      </w:r>
      <w:r>
        <w:rPr>
          <w:rFonts w:ascii="Times New Roman"/>
          <w:b w:val="false"/>
          <w:i w:val="false"/>
          <w:color w:val="000000"/>
          <w:sz w:val="28"/>
        </w:rPr>
        <w:t>
      16. Мынадай жағдайларда:</w:t>
      </w:r>
      <w:r>
        <w:br/>
      </w:r>
      <w:r>
        <w:rPr>
          <w:rFonts w:ascii="Times New Roman"/>
          <w:b w:val="false"/>
          <w:i w:val="false"/>
          <w:color w:val="000000"/>
          <w:sz w:val="28"/>
        </w:rPr>
        <w:t>
</w:t>
      </w:r>
      <w:r>
        <w:rPr>
          <w:rFonts w:ascii="Times New Roman"/>
          <w:b w:val="false"/>
          <w:i w:val="false"/>
          <w:color w:val="000000"/>
          <w:sz w:val="28"/>
        </w:rPr>
        <w:t>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құжаттардың бірі болмаған;</w:t>
      </w:r>
      <w:r>
        <w:br/>
      </w:r>
      <w:r>
        <w:rPr>
          <w:rFonts w:ascii="Times New Roman"/>
          <w:b w:val="false"/>
          <w:i w:val="false"/>
          <w:color w:val="000000"/>
          <w:sz w:val="28"/>
        </w:rPr>
        <w:t>
</w:t>
      </w:r>
      <w:r>
        <w:rPr>
          <w:rFonts w:ascii="Times New Roman"/>
          <w:b w:val="false"/>
          <w:i w:val="false"/>
          <w:color w:val="000000"/>
          <w:sz w:val="28"/>
        </w:rPr>
        <w:t>
      осы Стандарттың </w:t>
      </w:r>
      <w:r>
        <w:rPr>
          <w:rFonts w:ascii="Times New Roman"/>
          <w:b w:val="false"/>
          <w:i w:val="false"/>
          <w:color w:val="000000"/>
          <w:sz w:val="28"/>
        </w:rPr>
        <w:t>11-тармағы</w:t>
      </w:r>
      <w:r>
        <w:rPr>
          <w:rFonts w:ascii="Times New Roman"/>
          <w:b w:val="false"/>
          <w:i w:val="false"/>
          <w:color w:val="000000"/>
          <w:sz w:val="28"/>
        </w:rPr>
        <w:t xml:space="preserve"> он үшінші абзацының талаптары сақталмаған;</w:t>
      </w:r>
      <w:r>
        <w:br/>
      </w:r>
      <w:r>
        <w:rPr>
          <w:rFonts w:ascii="Times New Roman"/>
          <w:b w:val="false"/>
          <w:i w:val="false"/>
          <w:color w:val="000000"/>
          <w:sz w:val="28"/>
        </w:rPr>
        <w:t>
</w:t>
      </w:r>
      <w:r>
        <w:rPr>
          <w:rFonts w:ascii="Times New Roman"/>
          <w:b w:val="false"/>
          <w:i w:val="false"/>
          <w:color w:val="000000"/>
          <w:sz w:val="28"/>
        </w:rPr>
        <w:t>
      ұсынылған құжаттар Қазақстан Республикасының заңнамасына сәйкес келмеген жағдайда мемлекеттік қызметтер көрсетуден бас тартылады.</w:t>
      </w:r>
    </w:p>
    <w:bookmarkEnd w:id="438"/>
    <w:bookmarkStart w:name="z2096" w:id="439"/>
    <w:p>
      <w:pPr>
        <w:spacing w:after="0"/>
        <w:ind w:left="0"/>
        <w:jc w:val="left"/>
      </w:pPr>
      <w:r>
        <w:rPr>
          <w:rFonts w:ascii="Times New Roman"/>
          <w:b/>
          <w:i w:val="false"/>
          <w:color w:val="000000"/>
        </w:rPr>
        <w:t xml:space="preserve"> 
3. Жұмыс қағидаттары</w:t>
      </w:r>
    </w:p>
    <w:bookmarkEnd w:id="439"/>
    <w:bookmarkStart w:name="z2097" w:id="440"/>
    <w:p>
      <w:pPr>
        <w:spacing w:after="0"/>
        <w:ind w:left="0"/>
        <w:jc w:val="both"/>
      </w:pPr>
      <w:r>
        <w:rPr>
          <w:rFonts w:ascii="Times New Roman"/>
          <w:b w:val="false"/>
          <w:i w:val="false"/>
          <w:color w:val="000000"/>
          <w:sz w:val="28"/>
        </w:rPr>
        <w:t>
      17. Комитеттің мемлекеттік қызметтерді ресімдейтін мемлекеттік қызметшілері өз қызметтерінде:</w:t>
      </w:r>
      <w:r>
        <w:br/>
      </w:r>
      <w:r>
        <w:rPr>
          <w:rFonts w:ascii="Times New Roman"/>
          <w:b w:val="false"/>
          <w:i w:val="false"/>
          <w:color w:val="000000"/>
          <w:sz w:val="28"/>
        </w:rPr>
        <w:t>
</w:t>
      </w:r>
      <w:r>
        <w:rPr>
          <w:rFonts w:ascii="Times New Roman"/>
          <w:b w:val="false"/>
          <w:i w:val="false"/>
          <w:color w:val="000000"/>
          <w:sz w:val="28"/>
        </w:rPr>
        <w:t>
      1) қарапайымдылық танытып, өз лауазымын асыра көрсетпеуі және пайдаланбауы, сыпайы және әдепті болуы;</w:t>
      </w:r>
      <w:r>
        <w:br/>
      </w:r>
      <w:r>
        <w:rPr>
          <w:rFonts w:ascii="Times New Roman"/>
          <w:b w:val="false"/>
          <w:i w:val="false"/>
          <w:color w:val="000000"/>
          <w:sz w:val="28"/>
        </w:rPr>
        <w:t>
</w:t>
      </w:r>
      <w:r>
        <w:rPr>
          <w:rFonts w:ascii="Times New Roman"/>
          <w:b w:val="false"/>
          <w:i w:val="false"/>
          <w:color w:val="000000"/>
          <w:sz w:val="28"/>
        </w:rPr>
        <w:t>
      2) құжаттарды қарау кезінде төрешілдік пен әбігерлік көріністеріне жол бермеуі, олар бойынша белгіленген мерзімде қажетті шаралар қабылдауы;</w:t>
      </w:r>
      <w:r>
        <w:br/>
      </w:r>
      <w:r>
        <w:rPr>
          <w:rFonts w:ascii="Times New Roman"/>
          <w:b w:val="false"/>
          <w:i w:val="false"/>
          <w:color w:val="000000"/>
          <w:sz w:val="28"/>
        </w:rPr>
        <w:t>
</w:t>
      </w:r>
      <w:r>
        <w:rPr>
          <w:rFonts w:ascii="Times New Roman"/>
          <w:b w:val="false"/>
          <w:i w:val="false"/>
          <w:color w:val="000000"/>
          <w:sz w:val="28"/>
        </w:rPr>
        <w:t>
      3) қаржы орталығының қатысушысы белгіленген мерзімде алмаған құжаттардың сақталуын қамтамасыз етуі;</w:t>
      </w:r>
      <w:r>
        <w:br/>
      </w:r>
      <w:r>
        <w:rPr>
          <w:rFonts w:ascii="Times New Roman"/>
          <w:b w:val="false"/>
          <w:i w:val="false"/>
          <w:color w:val="000000"/>
          <w:sz w:val="28"/>
        </w:rPr>
        <w:t>
</w:t>
      </w:r>
      <w:r>
        <w:rPr>
          <w:rFonts w:ascii="Times New Roman"/>
          <w:b w:val="false"/>
          <w:i w:val="false"/>
          <w:color w:val="000000"/>
          <w:sz w:val="28"/>
        </w:rPr>
        <w:t>
      4) мемлекеттік қызметтерді тұтынушының құпиялы ақпаратын жеке мақсаттарға пайдалануға жол бермеуі тиіс.</w:t>
      </w:r>
    </w:p>
    <w:bookmarkEnd w:id="440"/>
    <w:bookmarkStart w:name="z2102" w:id="441"/>
    <w:p>
      <w:pPr>
        <w:spacing w:after="0"/>
        <w:ind w:left="0"/>
        <w:jc w:val="left"/>
      </w:pPr>
      <w:r>
        <w:rPr>
          <w:rFonts w:ascii="Times New Roman"/>
          <w:b/>
          <w:i w:val="false"/>
          <w:color w:val="000000"/>
        </w:rPr>
        <w:t xml:space="preserve"> 
4. Жұмыс нәтижелері</w:t>
      </w:r>
    </w:p>
    <w:bookmarkEnd w:id="441"/>
    <w:bookmarkStart w:name="z2103" w:id="442"/>
    <w:p>
      <w:pPr>
        <w:spacing w:after="0"/>
        <w:ind w:left="0"/>
        <w:jc w:val="both"/>
      </w:pPr>
      <w:r>
        <w:rPr>
          <w:rFonts w:ascii="Times New Roman"/>
          <w:b w:val="false"/>
          <w:i w:val="false"/>
          <w:color w:val="000000"/>
          <w:sz w:val="28"/>
        </w:rPr>
        <w:t>
      18. Өтініш берушілерге мемлекеттік қызметтер көрсету нәтижелері осы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Қазақстан Республикасы Ұлттық Банкінің жұмысы бағаланатын осы мемлекеттік қызметтердің сапа және тиімділік көрсеткіштерінің мақсатты мәндері жыл сайын Қазақстан Республикасының Ұлттық Банкі Төрағасының бұйрығымен бекітіледі.</w:t>
      </w:r>
    </w:p>
    <w:bookmarkEnd w:id="442"/>
    <w:bookmarkStart w:name="z2105" w:id="443"/>
    <w:p>
      <w:pPr>
        <w:spacing w:after="0"/>
        <w:ind w:left="0"/>
        <w:jc w:val="left"/>
      </w:pPr>
      <w:r>
        <w:rPr>
          <w:rFonts w:ascii="Times New Roman"/>
          <w:b/>
          <w:i w:val="false"/>
          <w:color w:val="000000"/>
        </w:rPr>
        <w:t xml:space="preserve"> 
5. Шағымдану тәртібі</w:t>
      </w:r>
    </w:p>
    <w:bookmarkEnd w:id="443"/>
    <w:bookmarkStart w:name="z2106" w:id="444"/>
    <w:p>
      <w:pPr>
        <w:spacing w:after="0"/>
        <w:ind w:left="0"/>
        <w:jc w:val="both"/>
      </w:pPr>
      <w:r>
        <w:rPr>
          <w:rFonts w:ascii="Times New Roman"/>
          <w:b w:val="false"/>
          <w:i w:val="false"/>
          <w:color w:val="000000"/>
          <w:sz w:val="28"/>
        </w:rPr>
        <w:t>
      20. Комитеттің мемлекеттік қызметтерді ресімдейтін мемлекеттік қызметшілерінің іс-әрекеттеріне (әрекетсіздігіне) шағымдану тәртібі туралы түсініктемені, шағымды дайындауға көмек алу үшін тұтынушы мына мекенжайға: Алматы қаласы, Д. Қонаев көшесі, 181, № 202 кабинет, Комитеттің мемлекеттік қызметтер көрсету басқармасының бастығына хабарласа алады, телефон нөмірі: 8(727)244-95-00, электрондық поштасының мекенжайы: krfca@nationalbank.kz.</w:t>
      </w:r>
      <w:r>
        <w:br/>
      </w:r>
      <w:r>
        <w:rPr>
          <w:rFonts w:ascii="Times New Roman"/>
          <w:b w:val="false"/>
          <w:i w:val="false"/>
          <w:color w:val="000000"/>
          <w:sz w:val="28"/>
        </w:rPr>
        <w:t>
</w:t>
      </w:r>
      <w:r>
        <w:rPr>
          <w:rFonts w:ascii="Times New Roman"/>
          <w:b w:val="false"/>
          <w:i w:val="false"/>
          <w:color w:val="000000"/>
          <w:sz w:val="28"/>
        </w:rPr>
        <w:t>
      21. Мемлекеттік қызметтерді көрсету нәтижесімен келіспеген жағдайда шағым Комитет төрағасының атына, осы Стандарттың 9-тармағында көрсетілген жұмыс кестесіне сәйкес Комитетке беріледі, телефон нөмірі: 8(727)244-95-00, электрондық поштасының мекенжайы: krfca@nationalbank.kz.</w:t>
      </w:r>
      <w:r>
        <w:br/>
      </w:r>
      <w:r>
        <w:rPr>
          <w:rFonts w:ascii="Times New Roman"/>
          <w:b w:val="false"/>
          <w:i w:val="false"/>
          <w:color w:val="000000"/>
          <w:sz w:val="28"/>
        </w:rPr>
        <w:t>
</w:t>
      </w:r>
      <w:r>
        <w:rPr>
          <w:rFonts w:ascii="Times New Roman"/>
          <w:b w:val="false"/>
          <w:i w:val="false"/>
          <w:color w:val="000000"/>
          <w:sz w:val="28"/>
        </w:rPr>
        <w:t>
      Егер тұтынушы қабылданған шараларға қанағаттанбайтын болса немесе мәселені жоғары тұрған сатының қарауы талап етілсе, онда өтініш беруші шағымды Қазақстан Республикасының Ұлттық Банкі Төрағасының атына не оның орнындағы адамға жазбаша түрде жолдай алады. Шағымдар 050040, Алматы қаласы, «Көктем-3» шағынауданы, 21-үй мекенжайы бойынша поштамен жіберіле немесе қолма-қол беріле отырып, жазбаша түрде қабылданады.</w:t>
      </w:r>
      <w:r>
        <w:br/>
      </w:r>
      <w:r>
        <w:rPr>
          <w:rFonts w:ascii="Times New Roman"/>
          <w:b w:val="false"/>
          <w:i w:val="false"/>
          <w:color w:val="000000"/>
          <w:sz w:val="28"/>
        </w:rPr>
        <w:t>
</w:t>
      </w:r>
      <w:r>
        <w:rPr>
          <w:rFonts w:ascii="Times New Roman"/>
          <w:b w:val="false"/>
          <w:i w:val="false"/>
          <w:color w:val="000000"/>
          <w:sz w:val="28"/>
        </w:rPr>
        <w:t>
      22. Қызметтер жөнсіз көрсетілген жағдайда шағым Комитет төрағасының атына, осы Стандарттың 9-тармағында көрсетілген жұмыс кестесіне сәйкес Комитетке беріледі, кабинеттің нөмірі 205, электрондық поштасының мекенжайы: krfca@nationalbank.kz.</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қызметтердің нәтижесімен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Тұтынушының қалауы бойынша шағымға қосымша құжаттар және материалдар қосыла алады.</w:t>
      </w:r>
      <w:r>
        <w:br/>
      </w:r>
      <w:r>
        <w:rPr>
          <w:rFonts w:ascii="Times New Roman"/>
          <w:b w:val="false"/>
          <w:i w:val="false"/>
          <w:color w:val="000000"/>
          <w:sz w:val="28"/>
        </w:rPr>
        <w:t>
</w:t>
      </w:r>
      <w:r>
        <w:rPr>
          <w:rFonts w:ascii="Times New Roman"/>
          <w:b w:val="false"/>
          <w:i w:val="false"/>
          <w:color w:val="000000"/>
          <w:sz w:val="28"/>
        </w:rPr>
        <w:t>
      25. Шағым берілген жағдайда тұтынушыға Бас прокурордың 2007 жылғы 30 мамырдағы № 20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және заңды тұлғалардың өтініштерін есепке алу ережесінде көрсетілген нысандағы талон беріледі. Шағым Қазақстан Республикасының жеке және заңды тұлғалардың өтініштерін қарау тәртібі туралы заңнамасында көрсетілген тәртіпте және мерзімде қаралады. Шағымды қарау барысы туралы ақпаратты 8(727)244-95-00 телефоны арқылы ала алады.</w:t>
      </w:r>
      <w:r>
        <w:br/>
      </w:r>
      <w:r>
        <w:rPr>
          <w:rFonts w:ascii="Times New Roman"/>
          <w:b w:val="false"/>
          <w:i w:val="false"/>
          <w:color w:val="000000"/>
          <w:sz w:val="28"/>
        </w:rPr>
        <w:t>
</w:t>
      </w:r>
      <w:r>
        <w:rPr>
          <w:rFonts w:ascii="Times New Roman"/>
          <w:b w:val="false"/>
          <w:i w:val="false"/>
          <w:color w:val="000000"/>
          <w:sz w:val="28"/>
        </w:rPr>
        <w:t>
      26. Мемлекеттік қызметтер туралы өзге ақпарат Қазақстан Республикасы Ұлттық Банкінің www.nationalbank.kz Интернет-ресурсында орналастырылған</w:t>
      </w:r>
    </w:p>
    <w:bookmarkEnd w:id="444"/>
    <w:bookmarkStart w:name="z2114" w:id="445"/>
    <w:p>
      <w:pPr>
        <w:spacing w:after="0"/>
        <w:ind w:left="0"/>
        <w:jc w:val="both"/>
      </w:pPr>
      <w:r>
        <w:rPr>
          <w:rFonts w:ascii="Times New Roman"/>
          <w:b w:val="false"/>
          <w:i w:val="false"/>
          <w:color w:val="000000"/>
          <w:sz w:val="28"/>
        </w:rPr>
        <w:t xml:space="preserve">
«Алматы қаласының өңірлік </w:t>
      </w:r>
      <w:r>
        <w:br/>
      </w:r>
      <w:r>
        <w:rPr>
          <w:rFonts w:ascii="Times New Roman"/>
          <w:b w:val="false"/>
          <w:i w:val="false"/>
          <w:color w:val="000000"/>
          <w:sz w:val="28"/>
        </w:rPr>
        <w:t xml:space="preserve">
қаржы орталығының арнайы </w:t>
      </w:r>
      <w:r>
        <w:br/>
      </w:r>
      <w:r>
        <w:rPr>
          <w:rFonts w:ascii="Times New Roman"/>
          <w:b w:val="false"/>
          <w:i w:val="false"/>
          <w:color w:val="000000"/>
          <w:sz w:val="28"/>
        </w:rPr>
        <w:t xml:space="preserve">
сауда алаңына жіберілген </w:t>
      </w:r>
      <w:r>
        <w:br/>
      </w:r>
      <w:r>
        <w:rPr>
          <w:rFonts w:ascii="Times New Roman"/>
          <w:b w:val="false"/>
          <w:i w:val="false"/>
          <w:color w:val="000000"/>
          <w:sz w:val="28"/>
        </w:rPr>
        <w:t xml:space="preserve">
қаржы құралдары     </w:t>
      </w:r>
      <w:r>
        <w:br/>
      </w:r>
      <w:r>
        <w:rPr>
          <w:rFonts w:ascii="Times New Roman"/>
          <w:b w:val="false"/>
          <w:i w:val="false"/>
          <w:color w:val="000000"/>
          <w:sz w:val="28"/>
        </w:rPr>
        <w:t xml:space="preserve">
эмитенттерінің аудитіне </w:t>
      </w:r>
      <w:r>
        <w:br/>
      </w:r>
      <w:r>
        <w:rPr>
          <w:rFonts w:ascii="Times New Roman"/>
          <w:b w:val="false"/>
          <w:i w:val="false"/>
          <w:color w:val="000000"/>
          <w:sz w:val="28"/>
        </w:rPr>
        <w:t>
жұмсалған шығындарды өтеу»</w:t>
      </w:r>
      <w:r>
        <w:br/>
      </w:r>
      <w:r>
        <w:rPr>
          <w:rFonts w:ascii="Times New Roman"/>
          <w:b w:val="false"/>
          <w:i w:val="false"/>
          <w:color w:val="000000"/>
          <w:sz w:val="28"/>
        </w:rPr>
        <w:t xml:space="preserve">
мемлекеттік қызметтер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ҚОСЫМША         </w:t>
      </w:r>
    </w:p>
    <w:bookmarkEnd w:id="445"/>
    <w:bookmarkStart w:name="z2115" w:id="446"/>
    <w:p>
      <w:pPr>
        <w:spacing w:after="0"/>
        <w:ind w:left="0"/>
        <w:jc w:val="left"/>
      </w:pPr>
      <w:r>
        <w:rPr>
          <w:rFonts w:ascii="Times New Roman"/>
          <w:b/>
          <w:i w:val="false"/>
          <w:color w:val="000000"/>
        </w:rPr>
        <w:t xml:space="preserve"> 
Сапа және тиімділік көрсеткіштерінің мәндері</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3"/>
        <w:gridCol w:w="2642"/>
        <w:gridCol w:w="2467"/>
        <w:gridCol w:w="2468"/>
      </w:tblGrid>
      <w:tr>
        <w:trPr>
          <w:trHeight w:val="30" w:hRule="atLeast"/>
        </w:trPr>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__________</w:t>
            </w:r>
            <w:r>
              <w:br/>
            </w:r>
            <w:r>
              <w:rPr>
                <w:rFonts w:ascii="Times New Roman"/>
                <w:b w:val="false"/>
                <w:i w:val="false"/>
                <w:color w:val="000000"/>
                <w:sz w:val="20"/>
              </w:rPr>
              <w:t>
жылдағы мақсатты мәні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__________</w:t>
            </w:r>
            <w:r>
              <w:br/>
            </w:r>
            <w:r>
              <w:rPr>
                <w:rFonts w:ascii="Times New Roman"/>
                <w:b w:val="false"/>
                <w:i w:val="false"/>
                <w:color w:val="000000"/>
                <w:sz w:val="20"/>
              </w:rPr>
              <w:t>
жылдағы ағымдағы мәні</w:t>
            </w:r>
          </w:p>
        </w:tc>
      </w:tr>
      <w:tr>
        <w:trPr>
          <w:trHeight w:val="30" w:hRule="atLeast"/>
        </w:trPr>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30" w:hRule="atLeast"/>
        </w:trPr>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жағдайларының пайызы (үлесі)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пайызы (үлесі)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Қолжетімділік
</w:t>
            </w:r>
          </w:p>
        </w:tc>
      </w:tr>
      <w:tr>
        <w:trPr>
          <w:trHeight w:val="30" w:hRule="atLeast"/>
        </w:trPr>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Қызметтің сапасына және оны ұсыну тәртібі туралы ақпаратқа қанағаттанған тұтынушылардың пайызы (үлесі)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қолжетімді болатын ақпарат қызметтерінің пайызы (үлесі)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пайызы (үлесі)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Әдептілік
</w:t>
            </w:r>
          </w:p>
        </w:tc>
      </w:tr>
      <w:tr>
        <w:trPr>
          <w:trHeight w:val="30" w:hRule="atLeast"/>
        </w:trPr>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қанағаттанған тұтынушылардың пайызы (үлесі)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16" w:id="4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14 желтоқсандағы</w:t>
      </w:r>
      <w:r>
        <w:br/>
      </w:r>
      <w:r>
        <w:rPr>
          <w:rFonts w:ascii="Times New Roman"/>
          <w:b w:val="false"/>
          <w:i w:val="false"/>
          <w:color w:val="000000"/>
          <w:sz w:val="28"/>
        </w:rPr>
        <w:t xml:space="preserve">
№ 196 Жарлығымен     </w:t>
      </w:r>
      <w:r>
        <w:br/>
      </w:r>
      <w:r>
        <w:rPr>
          <w:rFonts w:ascii="Times New Roman"/>
          <w:b w:val="false"/>
          <w:i w:val="false"/>
          <w:color w:val="000000"/>
          <w:sz w:val="28"/>
        </w:rPr>
        <w:t xml:space="preserve">
БЕКІТІЛГЕН        </w:t>
      </w:r>
    </w:p>
    <w:bookmarkEnd w:id="447"/>
    <w:bookmarkStart w:name="z2117" w:id="448"/>
    <w:p>
      <w:pPr>
        <w:spacing w:after="0"/>
        <w:ind w:left="0"/>
        <w:jc w:val="left"/>
      </w:pPr>
      <w:r>
        <w:rPr>
          <w:rFonts w:ascii="Times New Roman"/>
          <w:b/>
          <w:i w:val="false"/>
          <w:color w:val="000000"/>
        </w:rPr>
        <w:t xml:space="preserve"> 
«Заңды тұлғаларды - Алматы қаласының өңірлік қаржы орталығының</w:t>
      </w:r>
      <w:r>
        <w:br/>
      </w:r>
      <w:r>
        <w:rPr>
          <w:rFonts w:ascii="Times New Roman"/>
          <w:b/>
          <w:i w:val="false"/>
          <w:color w:val="000000"/>
        </w:rPr>
        <w:t>
қатысушыларын мемлекеттік тіркеу (қайта тіркеу)»</w:t>
      </w:r>
      <w:r>
        <w:br/>
      </w:r>
      <w:r>
        <w:rPr>
          <w:rFonts w:ascii="Times New Roman"/>
          <w:b/>
          <w:i w:val="false"/>
          <w:color w:val="000000"/>
        </w:rPr>
        <w:t>
мемлекеттік қызметтер</w:t>
      </w:r>
      <w:r>
        <w:br/>
      </w:r>
      <w:r>
        <w:rPr>
          <w:rFonts w:ascii="Times New Roman"/>
          <w:b/>
          <w:i w:val="false"/>
          <w:color w:val="000000"/>
        </w:rPr>
        <w:t>
СТАНДАРТЫ</w:t>
      </w:r>
    </w:p>
    <w:bookmarkEnd w:id="448"/>
    <w:bookmarkStart w:name="z2118" w:id="449"/>
    <w:p>
      <w:pPr>
        <w:spacing w:after="0"/>
        <w:ind w:left="0"/>
        <w:jc w:val="left"/>
      </w:pPr>
      <w:r>
        <w:rPr>
          <w:rFonts w:ascii="Times New Roman"/>
          <w:b/>
          <w:i w:val="false"/>
          <w:color w:val="000000"/>
        </w:rPr>
        <w:t xml:space="preserve"> 
1. Жалпы ережелер</w:t>
      </w:r>
    </w:p>
    <w:bookmarkEnd w:id="449"/>
    <w:bookmarkStart w:name="z2119" w:id="450"/>
    <w:p>
      <w:pPr>
        <w:spacing w:after="0"/>
        <w:ind w:left="0"/>
        <w:jc w:val="both"/>
      </w:pPr>
      <w:r>
        <w:rPr>
          <w:rFonts w:ascii="Times New Roman"/>
          <w:b w:val="false"/>
          <w:i w:val="false"/>
          <w:color w:val="000000"/>
          <w:sz w:val="28"/>
        </w:rPr>
        <w:t>
      1. Мемлекеттік қызметтерді Қазақстан Республикасы Ұлттық Банкінің Алматы қаласындағы өңірлік қаржы орталығын дамыту комитеті (бұдан әрі — Комитет) мына мекенжай бойынша көрсетеді: Алматы қаласы, Д. Қонаев көшесі, 181.</w:t>
      </w:r>
      <w:r>
        <w:br/>
      </w:r>
      <w:r>
        <w:rPr>
          <w:rFonts w:ascii="Times New Roman"/>
          <w:b w:val="false"/>
          <w:i w:val="false"/>
          <w:color w:val="000000"/>
          <w:sz w:val="28"/>
        </w:rPr>
        <w:t>
</w:t>
      </w:r>
      <w:r>
        <w:rPr>
          <w:rFonts w:ascii="Times New Roman"/>
          <w:b w:val="false"/>
          <w:i w:val="false"/>
          <w:color w:val="000000"/>
          <w:sz w:val="28"/>
        </w:rPr>
        <w:t>
      2. Мемлекеттік қызметтер көрсету нысаны: жартылай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қызметтер «Заңды тұлғаларды мемлекеттік тіркеу және филиалдар мен өкілдіктерді есептік тіркеу туралы» 1995 жылғы 17 сәуірдегі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«Алматы қаласының өңірлік қаржы орталығы туралы» 2006 жылғы 5 маусымдағы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2-тармағының 1) тармақшасы және «Заңды тұлғалар - Алматы қаласының өңірлік қаржы орталығының қатысушыларын мемлекеттік тіркеу (қайта тіркеу) ережесін бекіту туралы» Агенттік төрағасының 2007 жылғы 2 шілдедегі № 02-02/158а </w:t>
      </w:r>
      <w:r>
        <w:rPr>
          <w:rFonts w:ascii="Times New Roman"/>
          <w:b w:val="false"/>
          <w:i w:val="false"/>
          <w:color w:val="000000"/>
          <w:sz w:val="28"/>
        </w:rPr>
        <w:t>бұйрығы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Осы Мемлекеттік қызметтер стандарты (бұдан әрі - Стандарт) Қазақстан Республикасы Ұлттық Банкінің www.nationalbank.kz Интернет-ресурсында («Ұлттық Банктің мемлекеттік қызметтері» бөлігінде), Комитет ғимаратының холында орналастырылған, сондай-ақ Қазақстан Республикасының бүкіл аумағында таратылатын бұқаралық ақпарат құралдарында жарияланған. Қосымша ақпаратты Комитеттің тегін анықтама қызметтерінде 8(727)244-95-00 телефоны арқылы алуға болады.</w:t>
      </w:r>
      <w:r>
        <w:br/>
      </w:r>
      <w:r>
        <w:rPr>
          <w:rFonts w:ascii="Times New Roman"/>
          <w:b w:val="false"/>
          <w:i w:val="false"/>
          <w:color w:val="000000"/>
          <w:sz w:val="28"/>
        </w:rPr>
        <w:t>
</w:t>
      </w:r>
      <w:r>
        <w:rPr>
          <w:rFonts w:ascii="Times New Roman"/>
          <w:b w:val="false"/>
          <w:i w:val="false"/>
          <w:color w:val="000000"/>
          <w:sz w:val="28"/>
        </w:rPr>
        <w:t>
      5. Мемлекеттік қызметтерді көрсетудің аяқталу нысаны заңды тұлға - қаржы орталығының қатысушысына мемлекеттік тіркеу (қайта тіркеу) туралы қағаз тасымалдауыштағы куәлік (бұдан әрі — мемлекеттік тіркеу туралы куәлік) және 2011 жылғы 31 желтоқсанға дейін берілетін Қазақстан Республикасының салық төлеушісінің куәлігін беру және мәліметтерді заңды тұлғалардың бірыңғай мемлекеттік тіркеліміне енгізу болып табылады.</w:t>
      </w:r>
      <w:r>
        <w:br/>
      </w:r>
      <w:r>
        <w:rPr>
          <w:rFonts w:ascii="Times New Roman"/>
          <w:b w:val="false"/>
          <w:i w:val="false"/>
          <w:color w:val="000000"/>
          <w:sz w:val="28"/>
        </w:rPr>
        <w:t>
</w:t>
      </w:r>
      <w:r>
        <w:rPr>
          <w:rFonts w:ascii="Times New Roman"/>
          <w:b w:val="false"/>
          <w:i w:val="false"/>
          <w:color w:val="000000"/>
          <w:sz w:val="28"/>
        </w:rPr>
        <w:t>
      Осы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жағдайларда тұтынушыға мемлекеттік қызметтер көрсетуді тоқтата тұру және бас тарту туралы жазбаша нысанда дәлелді жауап беріледі.</w:t>
      </w:r>
      <w:r>
        <w:br/>
      </w:r>
      <w:r>
        <w:rPr>
          <w:rFonts w:ascii="Times New Roman"/>
          <w:b w:val="false"/>
          <w:i w:val="false"/>
          <w:color w:val="000000"/>
          <w:sz w:val="28"/>
        </w:rPr>
        <w:t>
</w:t>
      </w:r>
      <w:r>
        <w:rPr>
          <w:rFonts w:ascii="Times New Roman"/>
          <w:b w:val="false"/>
          <w:i w:val="false"/>
          <w:color w:val="000000"/>
          <w:sz w:val="28"/>
        </w:rPr>
        <w:t>
      Мемлекеттік қызметтер көрсетуден бас тартылған ретте өтініш, кемшілігі бар құжаттар және заңды тұлғаларды, олардың филиалдары мен өкілдіктерін мемлекеттік (есептік) тіркеу, сондай-ақ оларды қайта тіркегені үшін төленген алым қайтарылмайды.</w:t>
      </w:r>
      <w:r>
        <w:br/>
      </w:r>
      <w:r>
        <w:rPr>
          <w:rFonts w:ascii="Times New Roman"/>
          <w:b w:val="false"/>
          <w:i w:val="false"/>
          <w:color w:val="000000"/>
          <w:sz w:val="28"/>
        </w:rPr>
        <w:t>
</w:t>
      </w:r>
      <w:r>
        <w:rPr>
          <w:rFonts w:ascii="Times New Roman"/>
          <w:b w:val="false"/>
          <w:i w:val="false"/>
          <w:color w:val="000000"/>
          <w:sz w:val="28"/>
        </w:rPr>
        <w:t>
      6. Мемлекеттік қызметтер заңды тұлға - қаржы орталығының қатысушысын (бұдан әрі - қаржы орталығының қатысушысы) құруға шешім қабылдаған, Алматы қаласының аумағында тұрақты жұмыс істейтін органы - қаржы орталығы қатысушысының атқарушы органы бар жеке және (немесе) заңды тұлғаларға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қызметтер көрсетудің мерзімі:</w:t>
      </w:r>
      <w:r>
        <w:br/>
      </w:r>
      <w:r>
        <w:rPr>
          <w:rFonts w:ascii="Times New Roman"/>
          <w:b w:val="false"/>
          <w:i w:val="false"/>
          <w:color w:val="000000"/>
          <w:sz w:val="28"/>
        </w:rPr>
        <w:t>
</w:t>
      </w:r>
      <w:r>
        <w:rPr>
          <w:rFonts w:ascii="Times New Roman"/>
          <w:b w:val="false"/>
          <w:i w:val="false"/>
          <w:color w:val="000000"/>
          <w:sz w:val="28"/>
        </w:rPr>
        <w:t>
      1) мемлекеттік қызметтер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қоса бере отырып, өтініш тапсырған күннен кейін бір жұмыс күнінен кешіктірмей жүзеге асырылады.</w:t>
      </w:r>
      <w:r>
        <w:br/>
      </w:r>
      <w:r>
        <w:rPr>
          <w:rFonts w:ascii="Times New Roman"/>
          <w:b w:val="false"/>
          <w:i w:val="false"/>
          <w:color w:val="000000"/>
          <w:sz w:val="28"/>
        </w:rPr>
        <w:t>
</w:t>
      </w:r>
      <w:r>
        <w:rPr>
          <w:rFonts w:ascii="Times New Roman"/>
          <w:b w:val="false"/>
          <w:i w:val="false"/>
          <w:color w:val="000000"/>
          <w:sz w:val="28"/>
        </w:rPr>
        <w:t>
      Осы Стандарттың </w:t>
      </w:r>
      <w:r>
        <w:rPr>
          <w:rFonts w:ascii="Times New Roman"/>
          <w:b w:val="false"/>
          <w:i w:val="false"/>
          <w:color w:val="000000"/>
          <w:sz w:val="28"/>
        </w:rPr>
        <w:t>16-тармағының</w:t>
      </w:r>
      <w:r>
        <w:rPr>
          <w:rFonts w:ascii="Times New Roman"/>
          <w:b w:val="false"/>
          <w:i w:val="false"/>
          <w:color w:val="000000"/>
          <w:sz w:val="28"/>
        </w:rPr>
        <w:t xml:space="preserve"> бірінші бөлігінде көзделген жағдайларда мемлекеттік қызметтер көрсету мерзімі тоқтатыла тұруы мүмкін;</w:t>
      </w:r>
      <w:r>
        <w:br/>
      </w:r>
      <w:r>
        <w:rPr>
          <w:rFonts w:ascii="Times New Roman"/>
          <w:b w:val="false"/>
          <w:i w:val="false"/>
          <w:color w:val="000000"/>
          <w:sz w:val="28"/>
        </w:rPr>
        <w:t>
</w:t>
      </w:r>
      <w:r>
        <w:rPr>
          <w:rFonts w:ascii="Times New Roman"/>
          <w:b w:val="false"/>
          <w:i w:val="false"/>
          <w:color w:val="000000"/>
          <w:sz w:val="28"/>
        </w:rPr>
        <w:t>
      2) құжаттарды өткізу, мемлекеттік қызметтерді көрсету нәтижелерін алу кезінде күтудің жол берілетін ең ұзақ уақыты 15 минут.</w:t>
      </w:r>
      <w:r>
        <w:br/>
      </w:r>
      <w:r>
        <w:rPr>
          <w:rFonts w:ascii="Times New Roman"/>
          <w:b w:val="false"/>
          <w:i w:val="false"/>
          <w:color w:val="000000"/>
          <w:sz w:val="28"/>
        </w:rPr>
        <w:t>
</w:t>
      </w:r>
      <w:r>
        <w:rPr>
          <w:rFonts w:ascii="Times New Roman"/>
          <w:b w:val="false"/>
          <w:i w:val="false"/>
          <w:color w:val="000000"/>
          <w:sz w:val="28"/>
        </w:rPr>
        <w:t>
      8. Мемлекеттік қызметтер ақылы түрде көрсетіледі. Алымның ставкасы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және 6,5 айлық есептік көрсеткішті құрайды. Ақы төлеу тәсілін (қолма қол немесе қолма-қол емес) мемлекеттік тұтынушы қызметтерді айқындайды. Заңды тұлғаларды, олардың филиалдары мен өкілдіктерін мемлекеттік (есептік) тіркеуден өткізгендігі үшін, сондай-ақ оларды қайта тіркегені үшін бюджетке алым төлегені туралы түбіртек немесе оны растайтын өзге де құжат өтінішпен қоса беріледі.</w:t>
      </w:r>
      <w:r>
        <w:br/>
      </w:r>
      <w:r>
        <w:rPr>
          <w:rFonts w:ascii="Times New Roman"/>
          <w:b w:val="false"/>
          <w:i w:val="false"/>
          <w:color w:val="000000"/>
          <w:sz w:val="28"/>
        </w:rPr>
        <w:t>
</w:t>
      </w:r>
      <w:r>
        <w:rPr>
          <w:rFonts w:ascii="Times New Roman"/>
          <w:b w:val="false"/>
          <w:i w:val="false"/>
          <w:color w:val="000000"/>
          <w:sz w:val="28"/>
        </w:rPr>
        <w:t>
      9. Комитеттің жұмыс кестесі: сенбі мен жексенбі, заңнамалық актілерде белгіленген демалыс және мереке күндерінен басқа күндері, күн сайын дүйсенбі - жұма күндері сағат 9.00-ден 18.00-ге дейін (сағат 13.00-ден 14.00-ге дейін үзіліс). Мемлекеттік қызметтер алдын ала жазылусыз және жедел қызметсіз көрсетіледі.</w:t>
      </w:r>
      <w:r>
        <w:br/>
      </w:r>
      <w:r>
        <w:rPr>
          <w:rFonts w:ascii="Times New Roman"/>
          <w:b w:val="false"/>
          <w:i w:val="false"/>
          <w:color w:val="000000"/>
          <w:sz w:val="28"/>
        </w:rPr>
        <w:t>
</w:t>
      </w:r>
      <w:r>
        <w:rPr>
          <w:rFonts w:ascii="Times New Roman"/>
          <w:b w:val="false"/>
          <w:i w:val="false"/>
          <w:color w:val="000000"/>
          <w:sz w:val="28"/>
        </w:rPr>
        <w:t>
      10. Комитет ғимаратының бірінші қабатында орналасқан, Комитетті  жұмыс кестесіне сәйкес жұмыс істейтін № 107 кабинет мемлекеттік қызметтер көрсету орны болып табылады. Үстел, қажетті құжаттардың үлгілері бар тұғыр және күту үшін креслолар орналасқан Комитеттің холы күту орны болып табылады, дене мүмкіндіктері шектеулі адамдарға қызметтер көрсету үшін жағдайлар көзделген, Комитет ғимаратының кіреберісі пандуспен жабдықталған.</w:t>
      </w:r>
    </w:p>
    <w:bookmarkEnd w:id="450"/>
    <w:bookmarkStart w:name="z2134" w:id="451"/>
    <w:p>
      <w:pPr>
        <w:spacing w:after="0"/>
        <w:ind w:left="0"/>
        <w:jc w:val="left"/>
      </w:pPr>
      <w:r>
        <w:rPr>
          <w:rFonts w:ascii="Times New Roman"/>
          <w:b/>
          <w:i w:val="false"/>
          <w:color w:val="000000"/>
        </w:rPr>
        <w:t xml:space="preserve"> 
2. Мемлекеттік қызметтер көрсету тәртібі</w:t>
      </w:r>
    </w:p>
    <w:bookmarkEnd w:id="451"/>
    <w:bookmarkStart w:name="z2135" w:id="452"/>
    <w:p>
      <w:pPr>
        <w:spacing w:after="0"/>
        <w:ind w:left="0"/>
        <w:jc w:val="both"/>
      </w:pPr>
      <w:r>
        <w:rPr>
          <w:rFonts w:ascii="Times New Roman"/>
          <w:b w:val="false"/>
          <w:i w:val="false"/>
          <w:color w:val="000000"/>
          <w:sz w:val="28"/>
        </w:rPr>
        <w:t>
      11. Мемлекеттік қызметтерді алу үшін мынадай құжаттар ұсынылады:</w:t>
      </w:r>
      <w:r>
        <w:br/>
      </w:r>
      <w:r>
        <w:rPr>
          <w:rFonts w:ascii="Times New Roman"/>
          <w:b w:val="false"/>
          <w:i w:val="false"/>
          <w:color w:val="000000"/>
          <w:sz w:val="28"/>
        </w:rPr>
        <w:t>
</w:t>
      </w:r>
      <w:r>
        <w:rPr>
          <w:rFonts w:ascii="Times New Roman"/>
          <w:b w:val="false"/>
          <w:i w:val="false"/>
          <w:color w:val="000000"/>
          <w:sz w:val="28"/>
        </w:rPr>
        <w:t>
      құрылтайшы немесе құрылтайшының уәкілетті тұлғасы қол қойған мемлекеттік және орыс тілдеріндегі өтініш;</w:t>
      </w:r>
      <w:r>
        <w:br/>
      </w:r>
      <w:r>
        <w:rPr>
          <w:rFonts w:ascii="Times New Roman"/>
          <w:b w:val="false"/>
          <w:i w:val="false"/>
          <w:color w:val="000000"/>
          <w:sz w:val="28"/>
        </w:rPr>
        <w:t>
</w:t>
      </w:r>
      <w:r>
        <w:rPr>
          <w:rFonts w:ascii="Times New Roman"/>
          <w:b w:val="false"/>
          <w:i w:val="false"/>
          <w:color w:val="000000"/>
          <w:sz w:val="28"/>
        </w:rPr>
        <w:t>
      қаржы орталығының қатысушысын құру туралы құрылтай жиналысы хаттамасының немесе жалғыз құрылтайшы шешімінің мемлекеттік және орыс тілдеріндегі екі данасы;</w:t>
      </w:r>
      <w:r>
        <w:br/>
      </w:r>
      <w:r>
        <w:rPr>
          <w:rFonts w:ascii="Times New Roman"/>
          <w:b w:val="false"/>
          <w:i w:val="false"/>
          <w:color w:val="000000"/>
          <w:sz w:val="28"/>
        </w:rPr>
        <w:t>
</w:t>
      </w:r>
      <w:r>
        <w:rPr>
          <w:rFonts w:ascii="Times New Roman"/>
          <w:b w:val="false"/>
          <w:i w:val="false"/>
          <w:color w:val="000000"/>
          <w:sz w:val="28"/>
        </w:rPr>
        <w:t>
      жарғының мемлекеттік және орыс тілдеріндегі үш данасы;</w:t>
      </w:r>
      <w:r>
        <w:br/>
      </w:r>
      <w:r>
        <w:rPr>
          <w:rFonts w:ascii="Times New Roman"/>
          <w:b w:val="false"/>
          <w:i w:val="false"/>
          <w:color w:val="000000"/>
          <w:sz w:val="28"/>
        </w:rPr>
        <w:t>
      қаржы орталығы қатысушысының орналасқан жерін растайтын нотариат куәландырған құжат;</w:t>
      </w:r>
      <w:r>
        <w:br/>
      </w:r>
      <w:r>
        <w:rPr>
          <w:rFonts w:ascii="Times New Roman"/>
          <w:b w:val="false"/>
          <w:i w:val="false"/>
          <w:color w:val="000000"/>
          <w:sz w:val="28"/>
        </w:rPr>
        <w:t>
</w:t>
      </w:r>
      <w:r>
        <w:rPr>
          <w:rFonts w:ascii="Times New Roman"/>
          <w:b w:val="false"/>
          <w:i w:val="false"/>
          <w:color w:val="000000"/>
          <w:sz w:val="28"/>
        </w:rPr>
        <w:t>
      құрылтайшыда - заңды тұлғада Қазақстан Республикасы бойынша салық төлеушінің салық берешегінің, міндетті зейнетақы жарналары және әлеуметтік аударымдар бойынша берешегінің жоқ екендігі (бар екендігі) туралы салық органының анықтамасы;</w:t>
      </w:r>
      <w:r>
        <w:br/>
      </w:r>
      <w:r>
        <w:rPr>
          <w:rFonts w:ascii="Times New Roman"/>
          <w:b w:val="false"/>
          <w:i w:val="false"/>
          <w:color w:val="000000"/>
          <w:sz w:val="28"/>
        </w:rPr>
        <w:t>
</w:t>
      </w:r>
      <w:r>
        <w:rPr>
          <w:rFonts w:ascii="Times New Roman"/>
          <w:b w:val="false"/>
          <w:i w:val="false"/>
          <w:color w:val="000000"/>
          <w:sz w:val="28"/>
        </w:rPr>
        <w:t>
      аударым операциясын жүзеге асырған ұйым беретін заңды тұлғаларды, олардың филиалдары мен өкілдіктерін мемлекеттік (есептік) тіркеу үшін, сондай-ақ оларды қайта тіркеу үшін бюджетке алым төлегенін растайтын түбіртек немесе құжат;</w:t>
      </w:r>
      <w:r>
        <w:br/>
      </w:r>
      <w:r>
        <w:rPr>
          <w:rFonts w:ascii="Times New Roman"/>
          <w:b w:val="false"/>
          <w:i w:val="false"/>
          <w:color w:val="000000"/>
          <w:sz w:val="28"/>
        </w:rPr>
        <w:t>
</w:t>
      </w:r>
      <w:r>
        <w:rPr>
          <w:rFonts w:ascii="Times New Roman"/>
          <w:b w:val="false"/>
          <w:i w:val="false"/>
          <w:color w:val="000000"/>
          <w:sz w:val="28"/>
        </w:rPr>
        <w:t>
      құжаттарды беру және алу құқығына сенімхат.</w:t>
      </w:r>
      <w:r>
        <w:br/>
      </w:r>
      <w:r>
        <w:rPr>
          <w:rFonts w:ascii="Times New Roman"/>
          <w:b w:val="false"/>
          <w:i w:val="false"/>
          <w:color w:val="000000"/>
          <w:sz w:val="28"/>
        </w:rPr>
        <w:t>
</w:t>
      </w:r>
      <w:r>
        <w:rPr>
          <w:rFonts w:ascii="Times New Roman"/>
          <w:b w:val="false"/>
          <w:i w:val="false"/>
          <w:color w:val="000000"/>
          <w:sz w:val="28"/>
        </w:rPr>
        <w:t>
      Шет ел қатысатын қаржы орталығының қатысушысын мемлекеттік тіркеу үшін осы тармақта көрсетілген құжаттардан басқа, егер Қазақстан Республикасы ратификациялаған халықаралық шарттарда басқаша белгіленбесе, қосымша мына құжаттардың бірі ұсынылады:</w:t>
      </w:r>
      <w:r>
        <w:br/>
      </w:r>
      <w:r>
        <w:rPr>
          <w:rFonts w:ascii="Times New Roman"/>
          <w:b w:val="false"/>
          <w:i w:val="false"/>
          <w:color w:val="000000"/>
          <w:sz w:val="28"/>
        </w:rPr>
        <w:t>
</w:t>
      </w:r>
      <w:r>
        <w:rPr>
          <w:rFonts w:ascii="Times New Roman"/>
          <w:b w:val="false"/>
          <w:i w:val="false"/>
          <w:color w:val="000000"/>
          <w:sz w:val="28"/>
        </w:rPr>
        <w:t>
      мемлекеттік және орыс тілдеріне нотариат куәландырған аудармасымен бірге сауда тізілімінен заңды көшірме немесе құрылтайшы - шетелдік заңды тұлға шет мемлекеттің заңнамасы бойынша заңды тұлға болып табылатынын растайтын басқа да заңды құжат;</w:t>
      </w:r>
      <w:r>
        <w:br/>
      </w:r>
      <w:r>
        <w:rPr>
          <w:rFonts w:ascii="Times New Roman"/>
          <w:b w:val="false"/>
          <w:i w:val="false"/>
          <w:color w:val="000000"/>
          <w:sz w:val="28"/>
        </w:rPr>
        <w:t>
</w:t>
      </w:r>
      <w:r>
        <w:rPr>
          <w:rFonts w:ascii="Times New Roman"/>
          <w:b w:val="false"/>
          <w:i w:val="false"/>
          <w:color w:val="000000"/>
          <w:sz w:val="28"/>
        </w:rPr>
        <w:t>
      мемлекеттік және орыс тілдеріндегі нотариат куәландырған аудармасымен бірге құрылтайшы - шетелдік жеке тұлға паспортының көшірмесі немесе жеке басын куәландыратын басқа да құжат.</w:t>
      </w:r>
      <w:r>
        <w:br/>
      </w:r>
      <w:r>
        <w:rPr>
          <w:rFonts w:ascii="Times New Roman"/>
          <w:b w:val="false"/>
          <w:i w:val="false"/>
          <w:color w:val="000000"/>
          <w:sz w:val="28"/>
        </w:rPr>
        <w:t>
</w:t>
      </w:r>
      <w:r>
        <w:rPr>
          <w:rFonts w:ascii="Times New Roman"/>
          <w:b w:val="false"/>
          <w:i w:val="false"/>
          <w:color w:val="000000"/>
          <w:sz w:val="28"/>
        </w:rPr>
        <w:t>
      Қаржы орталығының қатысушысын - банктің еншілес ұйымын мемлекеттік тіркеуден өткізген жағдайда қаржы нарығын және қаржы ұйымдарын реттеу мен қадағалау жөніндегі уәкілетті мемлекеттік орган берген банктің еншілес ұйымды құруына рұқсат қосымша ұсынылады.</w:t>
      </w:r>
      <w:r>
        <w:br/>
      </w:r>
      <w:r>
        <w:rPr>
          <w:rFonts w:ascii="Times New Roman"/>
          <w:b w:val="false"/>
          <w:i w:val="false"/>
          <w:color w:val="000000"/>
          <w:sz w:val="28"/>
        </w:rPr>
        <w:t>
</w:t>
      </w:r>
      <w:r>
        <w:rPr>
          <w:rFonts w:ascii="Times New Roman"/>
          <w:b w:val="false"/>
          <w:i w:val="false"/>
          <w:color w:val="000000"/>
          <w:sz w:val="28"/>
        </w:rPr>
        <w:t>
      Акцияларының (үлестерінің) елу пайызынан астамы мемлекетке тиесілі қаржы орталығының қатысушысын және онымен аффилиирленген тұлғаны мемлекеттік тіркеуден өткізген жағдайда монополияға қарсы органның жазбаша келісімі ұсынылады.</w:t>
      </w:r>
      <w:r>
        <w:br/>
      </w:r>
      <w:r>
        <w:rPr>
          <w:rFonts w:ascii="Times New Roman"/>
          <w:b w:val="false"/>
          <w:i w:val="false"/>
          <w:color w:val="000000"/>
          <w:sz w:val="28"/>
        </w:rPr>
        <w:t>
</w:t>
      </w:r>
      <w:r>
        <w:rPr>
          <w:rFonts w:ascii="Times New Roman"/>
          <w:b w:val="false"/>
          <w:i w:val="false"/>
          <w:color w:val="000000"/>
          <w:sz w:val="28"/>
        </w:rPr>
        <w:t>
      Қайта ұйымдастыру (өзгерту, қосу, бөлу, бөліп шығару) нәтижесінде құрылатын қаржы орталығының қатысушысын мемлекеттік тіркеу үшін осы тармақта көрсетілген құжаттардан басқа мыналар ұсынылады:</w:t>
      </w:r>
      <w:r>
        <w:br/>
      </w:r>
      <w:r>
        <w:rPr>
          <w:rFonts w:ascii="Times New Roman"/>
          <w:b w:val="false"/>
          <w:i w:val="false"/>
          <w:color w:val="000000"/>
          <w:sz w:val="28"/>
        </w:rPr>
        <w:t>
</w:t>
      </w:r>
      <w:r>
        <w:rPr>
          <w:rFonts w:ascii="Times New Roman"/>
          <w:b w:val="false"/>
          <w:i w:val="false"/>
          <w:color w:val="000000"/>
          <w:sz w:val="28"/>
        </w:rPr>
        <w:t>
      қаржы орталығы қатысушысының уәкілетті органының мөрімен бекітілген уәкілетті органның қайта ұйымдастыру туралы шешімі;</w:t>
      </w:r>
      <w:r>
        <w:br/>
      </w:r>
      <w:r>
        <w:rPr>
          <w:rFonts w:ascii="Times New Roman"/>
          <w:b w:val="false"/>
          <w:i w:val="false"/>
          <w:color w:val="000000"/>
          <w:sz w:val="28"/>
        </w:rPr>
        <w:t>
</w:t>
      </w:r>
      <w:r>
        <w:rPr>
          <w:rFonts w:ascii="Times New Roman"/>
          <w:b w:val="false"/>
          <w:i w:val="false"/>
          <w:color w:val="000000"/>
          <w:sz w:val="28"/>
        </w:rPr>
        <w:t>
      қаржы орталығы қатысушысы мүлкінің меншік иесі немесе қаржы орталығының қатысушысын қайта ұйымдастыру туралы шешім қабылдаған орган бекіткен, қайта ұйымдастырылған қаржы орталығы қатысушысының міндеттемелері бойынша құқық мирасқорлығы туралы ережелер көрсетілген өткізу актісі не бөлу балансы;</w:t>
      </w:r>
      <w:r>
        <w:br/>
      </w:r>
      <w:r>
        <w:rPr>
          <w:rFonts w:ascii="Times New Roman"/>
          <w:b w:val="false"/>
          <w:i w:val="false"/>
          <w:color w:val="000000"/>
          <w:sz w:val="28"/>
        </w:rPr>
        <w:t>
</w:t>
      </w:r>
      <w:r>
        <w:rPr>
          <w:rFonts w:ascii="Times New Roman"/>
          <w:b w:val="false"/>
          <w:i w:val="false"/>
          <w:color w:val="000000"/>
          <w:sz w:val="28"/>
        </w:rPr>
        <w:t>
      қаржы орталығы қатысушысын қайта ұйымдастыру, кредиторлардың талаптарын мәлімдеу тәртібі мен мерзімдері туралы ақпарат жарияланған баспасөз басылымының түпнұсқасы не қаржы орталығының қатысушысын қайта ұйымдастыру туралы кредиторларды жазбаша хабардар етуді растайтын құжат;</w:t>
      </w:r>
      <w:r>
        <w:br/>
      </w:r>
      <w:r>
        <w:rPr>
          <w:rFonts w:ascii="Times New Roman"/>
          <w:b w:val="false"/>
          <w:i w:val="false"/>
          <w:color w:val="000000"/>
          <w:sz w:val="28"/>
        </w:rPr>
        <w:t>
</w:t>
      </w:r>
      <w:r>
        <w:rPr>
          <w:rFonts w:ascii="Times New Roman"/>
          <w:b w:val="false"/>
          <w:i w:val="false"/>
          <w:color w:val="000000"/>
          <w:sz w:val="28"/>
        </w:rPr>
        <w:t>
      құрылтай құжаттары, мемлекеттік тіркеу туралы куәлік, 2011 жылғы 31 желтоқсанға дейін берілетін Қазақстан Республикасы салық төлеушісінің куәлігі;</w:t>
      </w:r>
      <w:r>
        <w:br/>
      </w:r>
      <w:r>
        <w:rPr>
          <w:rFonts w:ascii="Times New Roman"/>
          <w:b w:val="false"/>
          <w:i w:val="false"/>
          <w:color w:val="000000"/>
          <w:sz w:val="28"/>
        </w:rPr>
        <w:t>
</w:t>
      </w:r>
      <w:r>
        <w:rPr>
          <w:rFonts w:ascii="Times New Roman"/>
          <w:b w:val="false"/>
          <w:i w:val="false"/>
          <w:color w:val="000000"/>
          <w:sz w:val="28"/>
        </w:rPr>
        <w:t>
      мөрдің жойылғаны туралы Алматы қаласының ішкі істер органы беретін құжат;</w:t>
      </w:r>
      <w:r>
        <w:br/>
      </w:r>
      <w:r>
        <w:rPr>
          <w:rFonts w:ascii="Times New Roman"/>
          <w:b w:val="false"/>
          <w:i w:val="false"/>
          <w:color w:val="000000"/>
          <w:sz w:val="28"/>
        </w:rPr>
        <w:t>
</w:t>
      </w:r>
      <w:r>
        <w:rPr>
          <w:rFonts w:ascii="Times New Roman"/>
          <w:b w:val="false"/>
          <w:i w:val="false"/>
          <w:color w:val="000000"/>
          <w:sz w:val="28"/>
        </w:rPr>
        <w:t>
      акционерлік қоғам нысанындағы қайта ұйымдастырылатын қаржы орталығы қатысушысының акциялар шығарылымының күшін жою туралы қаржы нарығын және қаржы ұйымдарын реттеу мен қадағалау жөніндегі уәкілетті мемлекеттік органның хабарламасы.</w:t>
      </w:r>
      <w:r>
        <w:br/>
      </w:r>
      <w:r>
        <w:rPr>
          <w:rFonts w:ascii="Times New Roman"/>
          <w:b w:val="false"/>
          <w:i w:val="false"/>
          <w:color w:val="000000"/>
          <w:sz w:val="28"/>
        </w:rPr>
        <w:t>
</w:t>
      </w:r>
      <w:r>
        <w:rPr>
          <w:rFonts w:ascii="Times New Roman"/>
          <w:b w:val="false"/>
          <w:i w:val="false"/>
          <w:color w:val="000000"/>
          <w:sz w:val="28"/>
        </w:rPr>
        <w:t>
      Қаржы орталығының қатысушысын мемлекеттік қайта тіркеу үшін мыналар ұсынылады:</w:t>
      </w:r>
      <w:r>
        <w:br/>
      </w:r>
      <w:r>
        <w:rPr>
          <w:rFonts w:ascii="Times New Roman"/>
          <w:b w:val="false"/>
          <w:i w:val="false"/>
          <w:color w:val="000000"/>
          <w:sz w:val="28"/>
        </w:rPr>
        <w:t>
</w:t>
      </w:r>
      <w:r>
        <w:rPr>
          <w:rFonts w:ascii="Times New Roman"/>
          <w:b w:val="false"/>
          <w:i w:val="false"/>
          <w:color w:val="000000"/>
          <w:sz w:val="28"/>
        </w:rPr>
        <w:t>
      құрылтайшы немесе құрылтайшы өкілеттік берген тұлға қол қойған мемлекеттік және орыс тілдеріндегі өтініш;</w:t>
      </w:r>
      <w:r>
        <w:br/>
      </w:r>
      <w:r>
        <w:rPr>
          <w:rFonts w:ascii="Times New Roman"/>
          <w:b w:val="false"/>
          <w:i w:val="false"/>
          <w:color w:val="000000"/>
          <w:sz w:val="28"/>
        </w:rPr>
        <w:t>
</w:t>
      </w:r>
      <w:r>
        <w:rPr>
          <w:rFonts w:ascii="Times New Roman"/>
          <w:b w:val="false"/>
          <w:i w:val="false"/>
          <w:color w:val="000000"/>
          <w:sz w:val="28"/>
        </w:rPr>
        <w:t>
      уәкілетті органның мөрімен бекітілген, қаржы орталығы қатысушысының құрылтай құжаттарына өзгерістер мен толықтырулар енгізу туралы уәкілетті органның мемлекеттік және орыс тілдеріндегі шешімі (шешімінен үзінді-көшірме);</w:t>
      </w:r>
      <w:r>
        <w:br/>
      </w:r>
      <w:r>
        <w:rPr>
          <w:rFonts w:ascii="Times New Roman"/>
          <w:b w:val="false"/>
          <w:i w:val="false"/>
          <w:color w:val="000000"/>
          <w:sz w:val="28"/>
        </w:rPr>
        <w:t>
</w:t>
      </w:r>
      <w:r>
        <w:rPr>
          <w:rFonts w:ascii="Times New Roman"/>
          <w:b w:val="false"/>
          <w:i w:val="false"/>
          <w:color w:val="000000"/>
          <w:sz w:val="28"/>
        </w:rPr>
        <w:t>
      жаңа редакциядағы құрылтай құжаты не құрылтай құжатына қосымша ретінде, мемлекеттік және орыс тілдерінде ресімделген өзгерістердің екі данасы. Егер заңнамалық актілерге сәйкес құрылтай құжаттарын нотариат куәландыруы тиіс болса, онда оған енгізілетін өзгерістер де нотариалды тәртіппен куәландырылуы тиіс;</w:t>
      </w:r>
      <w:r>
        <w:br/>
      </w:r>
      <w:r>
        <w:rPr>
          <w:rFonts w:ascii="Times New Roman"/>
          <w:b w:val="false"/>
          <w:i w:val="false"/>
          <w:color w:val="000000"/>
          <w:sz w:val="28"/>
        </w:rPr>
        <w:t>
</w:t>
      </w:r>
      <w:r>
        <w:rPr>
          <w:rFonts w:ascii="Times New Roman"/>
          <w:b w:val="false"/>
          <w:i w:val="false"/>
          <w:color w:val="000000"/>
          <w:sz w:val="28"/>
        </w:rPr>
        <w:t>
      қаржы орталығы қатысушысының орналасқан жерін растайтын нотариат куәландырған құжат;</w:t>
      </w:r>
      <w:r>
        <w:br/>
      </w:r>
      <w:r>
        <w:rPr>
          <w:rFonts w:ascii="Times New Roman"/>
          <w:b w:val="false"/>
          <w:i w:val="false"/>
          <w:color w:val="000000"/>
          <w:sz w:val="28"/>
        </w:rPr>
        <w:t>
</w:t>
      </w:r>
      <w:r>
        <w:rPr>
          <w:rFonts w:ascii="Times New Roman"/>
          <w:b w:val="false"/>
          <w:i w:val="false"/>
          <w:color w:val="000000"/>
          <w:sz w:val="28"/>
        </w:rPr>
        <w:t>
      қаржы орталығы қатысушысының бұрынғы Жарғысы;</w:t>
      </w:r>
      <w:r>
        <w:br/>
      </w:r>
      <w:r>
        <w:rPr>
          <w:rFonts w:ascii="Times New Roman"/>
          <w:b w:val="false"/>
          <w:i w:val="false"/>
          <w:color w:val="000000"/>
          <w:sz w:val="28"/>
        </w:rPr>
        <w:t>
      қаржы орталығы қатысушысының мемлекеттік тіркеу туралы куәлігі, 2011 жылғы 31 желтоқсанға дейін берілетін Қазақстан Республикасы салық төлеушісінің куәлігі;</w:t>
      </w:r>
      <w:r>
        <w:br/>
      </w:r>
      <w:r>
        <w:rPr>
          <w:rFonts w:ascii="Times New Roman"/>
          <w:b w:val="false"/>
          <w:i w:val="false"/>
          <w:color w:val="000000"/>
          <w:sz w:val="28"/>
        </w:rPr>
        <w:t>
</w:t>
      </w:r>
      <w:r>
        <w:rPr>
          <w:rFonts w:ascii="Times New Roman"/>
          <w:b w:val="false"/>
          <w:i w:val="false"/>
          <w:color w:val="000000"/>
          <w:sz w:val="28"/>
        </w:rPr>
        <w:t>
      аударым операциясын жүзеге асырған ұйым беретін заңды тұлғаларды, олардың филиалдары мен өкілдіктерін мемлекеттік (есептік) тіркеу үшін, сондай-ақ оларды қайта тіркеу үшін бюджетке алым төлегенін растайтын түбіртек немесе құжат;</w:t>
      </w:r>
      <w:r>
        <w:br/>
      </w:r>
      <w:r>
        <w:rPr>
          <w:rFonts w:ascii="Times New Roman"/>
          <w:b w:val="false"/>
          <w:i w:val="false"/>
          <w:color w:val="000000"/>
          <w:sz w:val="28"/>
        </w:rPr>
        <w:t>
</w:t>
      </w:r>
      <w:r>
        <w:rPr>
          <w:rFonts w:ascii="Times New Roman"/>
          <w:b w:val="false"/>
          <w:i w:val="false"/>
          <w:color w:val="000000"/>
          <w:sz w:val="28"/>
        </w:rPr>
        <w:t>
      құжаттарды беру және алу құқығына сенімхат.</w:t>
      </w:r>
      <w:r>
        <w:br/>
      </w:r>
      <w:r>
        <w:rPr>
          <w:rFonts w:ascii="Times New Roman"/>
          <w:b w:val="false"/>
          <w:i w:val="false"/>
          <w:color w:val="000000"/>
          <w:sz w:val="28"/>
        </w:rPr>
        <w:t>
</w:t>
      </w:r>
      <w:r>
        <w:rPr>
          <w:rFonts w:ascii="Times New Roman"/>
          <w:b w:val="false"/>
          <w:i w:val="false"/>
          <w:color w:val="000000"/>
          <w:sz w:val="28"/>
        </w:rPr>
        <w:t>
      Қатысушылар құрамының өзгеруі негіздемесі бойынша қаржы орталығының қатысушысын - шаруашылық серіктестікті мемлекеттік қайта тіркеу кезінде мынадай құжаттардың бірі қосымша ұсынылады:</w:t>
      </w:r>
      <w:r>
        <w:br/>
      </w:r>
      <w:r>
        <w:rPr>
          <w:rFonts w:ascii="Times New Roman"/>
          <w:b w:val="false"/>
          <w:i w:val="false"/>
          <w:color w:val="000000"/>
          <w:sz w:val="28"/>
        </w:rPr>
        <w:t>
</w:t>
      </w:r>
      <w:r>
        <w:rPr>
          <w:rFonts w:ascii="Times New Roman"/>
          <w:b w:val="false"/>
          <w:i w:val="false"/>
          <w:color w:val="000000"/>
          <w:sz w:val="28"/>
        </w:rPr>
        <w:t>
      шаруашылық серіктестігінің құрамынан шыққан жағдайда Қазақстан Республикасының заңнамасына және құрылтай құжаттарына сәйкес серіктестіктен шығатын қатысушының мүліктегі (жарғылық капиталдағы) үлесін иеліктен шығару (беру) немесе құқығының ауысуын растайтын құжат (шаруашылық серіктестік қатысушыларының тізілімін бағалы қағаздар ұстаушыларының тізілімдер жүйесін жүргізу жөніндегі қызметтерді жүзеге асыруға лицензиясы бар, бағалы қағаздар нарығының кәсіби қатысушысы жүргізетін шаруашылық серіктестіктерін қоспағанда);</w:t>
      </w:r>
      <w:r>
        <w:br/>
      </w:r>
      <w:r>
        <w:rPr>
          <w:rFonts w:ascii="Times New Roman"/>
          <w:b w:val="false"/>
          <w:i w:val="false"/>
          <w:color w:val="000000"/>
          <w:sz w:val="28"/>
        </w:rPr>
        <w:t>
</w:t>
      </w:r>
      <w:r>
        <w:rPr>
          <w:rFonts w:ascii="Times New Roman"/>
          <w:b w:val="false"/>
          <w:i w:val="false"/>
          <w:color w:val="000000"/>
          <w:sz w:val="28"/>
        </w:rPr>
        <w:t>
      қаржы орталығы қатысушысының құрамына жаңа қатысушы - заңды тұлға кірген жағдайда, жаңа қатысушы - заңды тұлғаның салық берешегінің жоқ екендігі туралы салық органының анықтамасы.</w:t>
      </w:r>
      <w:r>
        <w:br/>
      </w:r>
      <w:r>
        <w:rPr>
          <w:rFonts w:ascii="Times New Roman"/>
          <w:b w:val="false"/>
          <w:i w:val="false"/>
          <w:color w:val="000000"/>
          <w:sz w:val="28"/>
        </w:rPr>
        <w:t>
</w:t>
      </w:r>
      <w:r>
        <w:rPr>
          <w:rFonts w:ascii="Times New Roman"/>
          <w:b w:val="false"/>
          <w:i w:val="false"/>
          <w:color w:val="000000"/>
          <w:sz w:val="28"/>
        </w:rPr>
        <w:t>
      Таратылу негіздемесі бойынша қаржы орталығы қатысушысы қызметтерінің тоқтатылуын тіркеу үшін мыналар ұсынылады:</w:t>
      </w:r>
      <w:r>
        <w:br/>
      </w:r>
      <w:r>
        <w:rPr>
          <w:rFonts w:ascii="Times New Roman"/>
          <w:b w:val="false"/>
          <w:i w:val="false"/>
          <w:color w:val="000000"/>
          <w:sz w:val="28"/>
        </w:rPr>
        <w:t>
</w:t>
      </w:r>
      <w:r>
        <w:rPr>
          <w:rFonts w:ascii="Times New Roman"/>
          <w:b w:val="false"/>
          <w:i w:val="false"/>
          <w:color w:val="000000"/>
          <w:sz w:val="28"/>
        </w:rPr>
        <w:t>
      қаржы орталығы қатысушысы мүлкінің меншік иесі (бұдан әрі — меншік иесі) немесе меншік иесінің уәкілетті тұлғасы қол қойған, мемлекеттік және орыс тілдеріндегі өтініш;</w:t>
      </w:r>
      <w:r>
        <w:br/>
      </w:r>
      <w:r>
        <w:rPr>
          <w:rFonts w:ascii="Times New Roman"/>
          <w:b w:val="false"/>
          <w:i w:val="false"/>
          <w:color w:val="000000"/>
          <w:sz w:val="28"/>
        </w:rPr>
        <w:t>
</w:t>
      </w:r>
      <w:r>
        <w:rPr>
          <w:rFonts w:ascii="Times New Roman"/>
          <w:b w:val="false"/>
          <w:i w:val="false"/>
          <w:color w:val="000000"/>
          <w:sz w:val="28"/>
        </w:rPr>
        <w:t>
      меншік иесінің немесе меншік иесі уәкілеттік берген органның не құрылтай құжаттарымен уәкілеттік берілген қаржы орталығының қатысушысы органының тарату туралы, шешім қабылдаған органның мөрі басылған шешімі;</w:t>
      </w:r>
      <w:r>
        <w:br/>
      </w:r>
      <w:r>
        <w:rPr>
          <w:rFonts w:ascii="Times New Roman"/>
          <w:b w:val="false"/>
          <w:i w:val="false"/>
          <w:color w:val="000000"/>
          <w:sz w:val="28"/>
        </w:rPr>
        <w:t>
      құрылтай құжаттары, қаржы орталығы қатысушысының мемлекеттік тіркеу туралы куәлігі, 2011 жылғы 31 желтоқсанға дейін берілетін Қазақстан Республикасы салық төлеушісінің куәлігі;</w:t>
      </w:r>
      <w:r>
        <w:br/>
      </w:r>
      <w:r>
        <w:rPr>
          <w:rFonts w:ascii="Times New Roman"/>
          <w:b w:val="false"/>
          <w:i w:val="false"/>
          <w:color w:val="000000"/>
          <w:sz w:val="28"/>
        </w:rPr>
        <w:t>
</w:t>
      </w:r>
      <w:r>
        <w:rPr>
          <w:rFonts w:ascii="Times New Roman"/>
          <w:b w:val="false"/>
          <w:i w:val="false"/>
          <w:color w:val="000000"/>
          <w:sz w:val="28"/>
        </w:rPr>
        <w:t>
      қаржы орталығының қатысушысы қызметтерінің тоқтатылуы туралы, кредиторлардың өтініштерін мәлімдеу тәртібі мен мерзімдері туралы ақпарат жарияланған баспасөз басылымының түпнұсқасы;</w:t>
      </w:r>
      <w:r>
        <w:br/>
      </w:r>
      <w:r>
        <w:rPr>
          <w:rFonts w:ascii="Times New Roman"/>
          <w:b w:val="false"/>
          <w:i w:val="false"/>
          <w:color w:val="000000"/>
          <w:sz w:val="28"/>
        </w:rPr>
        <w:t>
</w:t>
      </w:r>
      <w:r>
        <w:rPr>
          <w:rFonts w:ascii="Times New Roman"/>
          <w:b w:val="false"/>
          <w:i w:val="false"/>
          <w:color w:val="000000"/>
          <w:sz w:val="28"/>
        </w:rPr>
        <w:t>
      таратылатын қаржы орталығы қатысушысы мүлкінің құрамы, кредитор мәлімдеген шағымдар тізбесі, сондай-ақ оларды қарау нәтижелері туралы мәліметтерді қамтитын аралық тарату балансы;</w:t>
      </w:r>
      <w:r>
        <w:br/>
      </w:r>
      <w:r>
        <w:rPr>
          <w:rFonts w:ascii="Times New Roman"/>
          <w:b w:val="false"/>
          <w:i w:val="false"/>
          <w:color w:val="000000"/>
          <w:sz w:val="28"/>
        </w:rPr>
        <w:t>
      тарату балансы;</w:t>
      </w:r>
      <w:r>
        <w:br/>
      </w:r>
      <w:r>
        <w:rPr>
          <w:rFonts w:ascii="Times New Roman"/>
          <w:b w:val="false"/>
          <w:i w:val="false"/>
          <w:color w:val="000000"/>
          <w:sz w:val="28"/>
        </w:rPr>
        <w:t>
</w:t>
      </w:r>
      <w:r>
        <w:rPr>
          <w:rFonts w:ascii="Times New Roman"/>
          <w:b w:val="false"/>
          <w:i w:val="false"/>
          <w:color w:val="000000"/>
          <w:sz w:val="28"/>
        </w:rPr>
        <w:t>
      меншік иесінің немесе өзге органның қаржы орталығының қатысушысын тарату туралы, аралық және тарату баланстарын бекіту туралы, шешім қабылдаған органның мөрі басылған шешімі;</w:t>
      </w:r>
      <w:r>
        <w:br/>
      </w:r>
      <w:r>
        <w:rPr>
          <w:rFonts w:ascii="Times New Roman"/>
          <w:b w:val="false"/>
          <w:i w:val="false"/>
          <w:color w:val="000000"/>
          <w:sz w:val="28"/>
        </w:rPr>
        <w:t>
</w:t>
      </w:r>
      <w:r>
        <w:rPr>
          <w:rFonts w:ascii="Times New Roman"/>
          <w:b w:val="false"/>
          <w:i w:val="false"/>
          <w:color w:val="000000"/>
          <w:sz w:val="28"/>
        </w:rPr>
        <w:t>
      қаржы орталығының қатысушысы мөрінің жойылғаны туралы Алматы қаласының ішкі істер органы беретін құжат;</w:t>
      </w:r>
      <w:r>
        <w:br/>
      </w:r>
      <w:r>
        <w:rPr>
          <w:rFonts w:ascii="Times New Roman"/>
          <w:b w:val="false"/>
          <w:i w:val="false"/>
          <w:color w:val="000000"/>
          <w:sz w:val="28"/>
        </w:rPr>
        <w:t>
</w:t>
      </w:r>
      <w:r>
        <w:rPr>
          <w:rFonts w:ascii="Times New Roman"/>
          <w:b w:val="false"/>
          <w:i w:val="false"/>
          <w:color w:val="000000"/>
          <w:sz w:val="28"/>
        </w:rPr>
        <w:t>
      Қазақстан Республикасы бойынша салық төлеушінің салық берешегінің, міндетті зейнетақы жарналары және әлеуметтік аударымдар бойынша берешегінің жоқ екендігі (бар екендігі) туралы салық органының анықтамасы;</w:t>
      </w:r>
      <w:r>
        <w:br/>
      </w:r>
      <w:r>
        <w:rPr>
          <w:rFonts w:ascii="Times New Roman"/>
          <w:b w:val="false"/>
          <w:i w:val="false"/>
          <w:color w:val="000000"/>
          <w:sz w:val="28"/>
        </w:rPr>
        <w:t>
</w:t>
      </w:r>
      <w:r>
        <w:rPr>
          <w:rFonts w:ascii="Times New Roman"/>
          <w:b w:val="false"/>
          <w:i w:val="false"/>
          <w:color w:val="000000"/>
          <w:sz w:val="28"/>
        </w:rPr>
        <w:t>
      қаржы нарығын және қаржы ұйымдарын реттеу мен қадағалау жөніндегі уәкілетті мемлекеттік органның акциялар шығарылымының күшін жою туралы хабарламасы (акционерлік қоғамдар үшін);</w:t>
      </w:r>
      <w:r>
        <w:br/>
      </w:r>
      <w:r>
        <w:rPr>
          <w:rFonts w:ascii="Times New Roman"/>
          <w:b w:val="false"/>
          <w:i w:val="false"/>
          <w:color w:val="000000"/>
          <w:sz w:val="28"/>
        </w:rPr>
        <w:t>
</w:t>
      </w:r>
      <w:r>
        <w:rPr>
          <w:rFonts w:ascii="Times New Roman"/>
          <w:b w:val="false"/>
          <w:i w:val="false"/>
          <w:color w:val="000000"/>
          <w:sz w:val="28"/>
        </w:rPr>
        <w:t>
      аударым операциясын жүзеге асырған ұйым беретін заңды тұлғаларды, олардың филиалдары мен өкілдіктерін мемлекеттік (есептік) тіркеу үшін, сондай-ақ оларды қайта тіркеу үшін бюджетке алым төлегенін растайтын түбіртек немесе құжат;</w:t>
      </w:r>
      <w:r>
        <w:br/>
      </w:r>
      <w:r>
        <w:rPr>
          <w:rFonts w:ascii="Times New Roman"/>
          <w:b w:val="false"/>
          <w:i w:val="false"/>
          <w:color w:val="000000"/>
          <w:sz w:val="28"/>
        </w:rPr>
        <w:t>
</w:t>
      </w:r>
      <w:r>
        <w:rPr>
          <w:rFonts w:ascii="Times New Roman"/>
          <w:b w:val="false"/>
          <w:i w:val="false"/>
          <w:color w:val="000000"/>
          <w:sz w:val="28"/>
        </w:rPr>
        <w:t>
      құжаттарды беру және алу құқығына сенімхат.</w:t>
      </w:r>
      <w:r>
        <w:br/>
      </w:r>
      <w:r>
        <w:rPr>
          <w:rFonts w:ascii="Times New Roman"/>
          <w:b w:val="false"/>
          <w:i w:val="false"/>
          <w:color w:val="000000"/>
          <w:sz w:val="28"/>
        </w:rPr>
        <w:t>
</w:t>
      </w:r>
      <w:r>
        <w:rPr>
          <w:rFonts w:ascii="Times New Roman"/>
          <w:b w:val="false"/>
          <w:i w:val="false"/>
          <w:color w:val="000000"/>
          <w:sz w:val="28"/>
        </w:rPr>
        <w:t>
      12. Өтініштердің үлгілері Қазақстан Республикасы Ұлттық Банкінің www.nationalbank.kz Интернет-ресурсында орналастырылған не оларды Комитетте (№ 107-кабинет) алуға болады.</w:t>
      </w:r>
      <w:r>
        <w:br/>
      </w:r>
      <w:r>
        <w:rPr>
          <w:rFonts w:ascii="Times New Roman"/>
          <w:b w:val="false"/>
          <w:i w:val="false"/>
          <w:color w:val="000000"/>
          <w:sz w:val="28"/>
        </w:rPr>
        <w:t>
</w:t>
      </w:r>
      <w:r>
        <w:rPr>
          <w:rFonts w:ascii="Times New Roman"/>
          <w:b w:val="false"/>
          <w:i w:val="false"/>
          <w:color w:val="000000"/>
          <w:sz w:val="28"/>
        </w:rPr>
        <w:t>
      13. Құжаттарды уәкілетті құрылымдық бөлімшенің сарапшысы Комитеттің мына мекенжайдағы ғимаратында қабылдайды: Алматы қаласы, Д. Қонаев көшесі, 181, № 103 кабинет.</w:t>
      </w:r>
      <w:r>
        <w:br/>
      </w:r>
      <w:r>
        <w:rPr>
          <w:rFonts w:ascii="Times New Roman"/>
          <w:b w:val="false"/>
          <w:i w:val="false"/>
          <w:color w:val="000000"/>
          <w:sz w:val="28"/>
        </w:rPr>
        <w:t>
</w:t>
      </w:r>
      <w:r>
        <w:rPr>
          <w:rFonts w:ascii="Times New Roman"/>
          <w:b w:val="false"/>
          <w:i w:val="false"/>
          <w:color w:val="000000"/>
          <w:sz w:val="28"/>
        </w:rPr>
        <w:t>
      14. Құжаттарды тапсыру кезінде мемлекеттік қызметтерді тұтынушыға Бас прокурордың 2007 жылғы 30 мамырдағы № 20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және заңды тұлғалардың өтініштерін есепке алу ережесінде көрсетілген нысандағы талон беріледі.</w:t>
      </w:r>
      <w:r>
        <w:br/>
      </w:r>
      <w:r>
        <w:rPr>
          <w:rFonts w:ascii="Times New Roman"/>
          <w:b w:val="false"/>
          <w:i w:val="false"/>
          <w:color w:val="000000"/>
          <w:sz w:val="28"/>
        </w:rPr>
        <w:t>
</w:t>
      </w:r>
      <w:r>
        <w:rPr>
          <w:rFonts w:ascii="Times New Roman"/>
          <w:b w:val="false"/>
          <w:i w:val="false"/>
          <w:color w:val="000000"/>
          <w:sz w:val="28"/>
        </w:rPr>
        <w:t>
      15. Қаржы орталығы қатысушысының басшысына не өкіліне (сенімхат бойынша) мемлекеттік тіркеу туралы куәлік, Қазақстан Республикасының салық төлеушісінің куәлігін беру мына мекенжай бойынша жүзеге асырылады: Алматы қаласы, Д. Қонаев көшесі, 181, № 107 кабинет.</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көрсетуді тоқтату үшін негіздемелер мыналар болып табылады:</w:t>
      </w:r>
      <w:r>
        <w:br/>
      </w:r>
      <w:r>
        <w:rPr>
          <w:rFonts w:ascii="Times New Roman"/>
          <w:b w:val="false"/>
          <w:i w:val="false"/>
          <w:color w:val="000000"/>
          <w:sz w:val="28"/>
        </w:rPr>
        <w:t>
</w:t>
      </w:r>
      <w:r>
        <w:rPr>
          <w:rFonts w:ascii="Times New Roman"/>
          <w:b w:val="false"/>
          <w:i w:val="false"/>
          <w:color w:val="000000"/>
          <w:sz w:val="28"/>
        </w:rPr>
        <w:t>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қарастырылған құжаттарды толық ұсынбауы;</w:t>
      </w:r>
      <w:r>
        <w:br/>
      </w:r>
      <w:r>
        <w:rPr>
          <w:rFonts w:ascii="Times New Roman"/>
          <w:b w:val="false"/>
          <w:i w:val="false"/>
          <w:color w:val="000000"/>
          <w:sz w:val="28"/>
        </w:rPr>
        <w:t>
</w:t>
      </w:r>
      <w:r>
        <w:rPr>
          <w:rFonts w:ascii="Times New Roman"/>
          <w:b w:val="false"/>
          <w:i w:val="false"/>
          <w:color w:val="000000"/>
          <w:sz w:val="28"/>
        </w:rPr>
        <w:t>
      ұсынылған құжаттарда қарау барысында анықталған мәліметтердің толық болмауы.</w:t>
      </w:r>
      <w:r>
        <w:br/>
      </w:r>
      <w:r>
        <w:rPr>
          <w:rFonts w:ascii="Times New Roman"/>
          <w:b w:val="false"/>
          <w:i w:val="false"/>
          <w:color w:val="000000"/>
          <w:sz w:val="28"/>
        </w:rPr>
        <w:t>
</w:t>
      </w:r>
      <w:r>
        <w:rPr>
          <w:rFonts w:ascii="Times New Roman"/>
          <w:b w:val="false"/>
          <w:i w:val="false"/>
          <w:color w:val="000000"/>
          <w:sz w:val="28"/>
        </w:rPr>
        <w:t>
      Жоғарыда аталған себептерді жойған жағдайда мемлекеттік қызметтер осы Стандартта белгіленген мерзімде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қызметтер көрсетуден бас тарту негіздемелері болып:</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заңнамалық актілерінде белгіленген қаржы орталығының қатысушысын құрудың немесе қайта құрудың тәртібін бұзу;</w:t>
      </w:r>
      <w:r>
        <w:br/>
      </w:r>
      <w:r>
        <w:rPr>
          <w:rFonts w:ascii="Times New Roman"/>
          <w:b w:val="false"/>
          <w:i w:val="false"/>
          <w:color w:val="000000"/>
          <w:sz w:val="28"/>
        </w:rPr>
        <w:t>
</w:t>
      </w:r>
      <w:r>
        <w:rPr>
          <w:rFonts w:ascii="Times New Roman"/>
          <w:b w:val="false"/>
          <w:i w:val="false"/>
          <w:color w:val="000000"/>
          <w:sz w:val="28"/>
        </w:rPr>
        <w:t>
      қаржы орталығы қатысушысының құрылтай құжаттарының Қазақстан Республикасының заңнамалық актілеріне сәйкес келмеуі;</w:t>
      </w:r>
      <w:r>
        <w:br/>
      </w:r>
      <w:r>
        <w:rPr>
          <w:rFonts w:ascii="Times New Roman"/>
          <w:b w:val="false"/>
          <w:i w:val="false"/>
          <w:color w:val="000000"/>
          <w:sz w:val="28"/>
        </w:rPr>
        <w:t>
</w:t>
      </w:r>
      <w:r>
        <w:rPr>
          <w:rFonts w:ascii="Times New Roman"/>
          <w:b w:val="false"/>
          <w:i w:val="false"/>
          <w:color w:val="000000"/>
          <w:sz w:val="28"/>
        </w:rPr>
        <w:t>
      өткізу актісінде немесе болу балансында қайта құрылған қаржы орталығы қатысушысының құқық мирасқорлығы туралы ережелердің болмауы;</w:t>
      </w:r>
      <w:r>
        <w:br/>
      </w:r>
      <w:r>
        <w:rPr>
          <w:rFonts w:ascii="Times New Roman"/>
          <w:b w:val="false"/>
          <w:i w:val="false"/>
          <w:color w:val="000000"/>
          <w:sz w:val="28"/>
        </w:rPr>
        <w:t>
</w:t>
      </w:r>
      <w:r>
        <w:rPr>
          <w:rFonts w:ascii="Times New Roman"/>
          <w:b w:val="false"/>
          <w:i w:val="false"/>
          <w:color w:val="000000"/>
          <w:sz w:val="28"/>
        </w:rPr>
        <w:t>
      бір айлық есептік көрсеткіштен астам салық берешегінің болуы;</w:t>
      </w:r>
      <w:r>
        <w:br/>
      </w:r>
      <w:r>
        <w:rPr>
          <w:rFonts w:ascii="Times New Roman"/>
          <w:b w:val="false"/>
          <w:i w:val="false"/>
          <w:color w:val="000000"/>
          <w:sz w:val="28"/>
        </w:rPr>
        <w:t>
</w:t>
      </w:r>
      <w:r>
        <w:rPr>
          <w:rFonts w:ascii="Times New Roman"/>
          <w:b w:val="false"/>
          <w:i w:val="false"/>
          <w:color w:val="000000"/>
          <w:sz w:val="28"/>
        </w:rPr>
        <w:t>
      егер заңды тұлға - қаржы орталығы қатысушысының құрылтайшысы іс-әрекет етпейтін заңды тұлға не іс-әрекет етпейтін заңды тұлғалардың құрылтайшысы болып табылуы;</w:t>
      </w:r>
      <w:r>
        <w:br/>
      </w:r>
      <w:r>
        <w:rPr>
          <w:rFonts w:ascii="Times New Roman"/>
          <w:b w:val="false"/>
          <w:i w:val="false"/>
          <w:color w:val="000000"/>
          <w:sz w:val="28"/>
        </w:rPr>
        <w:t>
</w:t>
      </w:r>
      <w:r>
        <w:rPr>
          <w:rFonts w:ascii="Times New Roman"/>
          <w:b w:val="false"/>
          <w:i w:val="false"/>
          <w:color w:val="000000"/>
          <w:sz w:val="28"/>
        </w:rPr>
        <w:t>
      егер қаржы орталығы қатысушысының басшысы қызметтеріне әрекет қабілеттілігі жоқ немесе әрекет қабілеттілігі шектелген деп танылған немесе хабар-ошарсыз кеткен немесе қайтыс болды деп жарияланған, немесе Қазақстан Республикасының Қылмыстық Кодексінің </w:t>
      </w:r>
      <w:r>
        <w:rPr>
          <w:rFonts w:ascii="Times New Roman"/>
          <w:b w:val="false"/>
          <w:i w:val="false"/>
          <w:color w:val="000000"/>
          <w:sz w:val="28"/>
        </w:rPr>
        <w:t>192</w:t>
      </w:r>
      <w:r>
        <w:rPr>
          <w:rFonts w:ascii="Times New Roman"/>
          <w:b w:val="false"/>
          <w:i w:val="false"/>
          <w:color w:val="000000"/>
          <w:sz w:val="28"/>
        </w:rPr>
        <w:t>, </w:t>
      </w:r>
      <w:r>
        <w:rPr>
          <w:rFonts w:ascii="Times New Roman"/>
          <w:b w:val="false"/>
          <w:i w:val="false"/>
          <w:color w:val="000000"/>
          <w:sz w:val="28"/>
        </w:rPr>
        <w:t>216</w:t>
      </w:r>
      <w:r>
        <w:rPr>
          <w:rFonts w:ascii="Times New Roman"/>
          <w:b w:val="false"/>
          <w:i w:val="false"/>
          <w:color w:val="000000"/>
          <w:sz w:val="28"/>
        </w:rPr>
        <w:t>, </w:t>
      </w:r>
      <w:r>
        <w:rPr>
          <w:rFonts w:ascii="Times New Roman"/>
          <w:b w:val="false"/>
          <w:i w:val="false"/>
          <w:color w:val="000000"/>
          <w:sz w:val="28"/>
        </w:rPr>
        <w:t>217-баптарында</w:t>
      </w:r>
      <w:r>
        <w:rPr>
          <w:rFonts w:ascii="Times New Roman"/>
          <w:b w:val="false"/>
          <w:i w:val="false"/>
          <w:color w:val="000000"/>
          <w:sz w:val="28"/>
        </w:rPr>
        <w:t xml:space="preserve"> көзделген қылмыстары үшін сотталған адам ұсынылуы немесе жеке басын куәландыратын жоғалған құжаттар ұсынылуы.</w:t>
      </w:r>
    </w:p>
    <w:bookmarkEnd w:id="452"/>
    <w:bookmarkStart w:name="z2192" w:id="453"/>
    <w:p>
      <w:pPr>
        <w:spacing w:after="0"/>
        <w:ind w:left="0"/>
        <w:jc w:val="left"/>
      </w:pPr>
      <w:r>
        <w:rPr>
          <w:rFonts w:ascii="Times New Roman"/>
          <w:b/>
          <w:i w:val="false"/>
          <w:color w:val="000000"/>
        </w:rPr>
        <w:t xml:space="preserve"> 
3. Жұмыс қағидаттары</w:t>
      </w:r>
    </w:p>
    <w:bookmarkEnd w:id="453"/>
    <w:bookmarkStart w:name="z2193" w:id="454"/>
    <w:p>
      <w:pPr>
        <w:spacing w:after="0"/>
        <w:ind w:left="0"/>
        <w:jc w:val="both"/>
      </w:pPr>
      <w:r>
        <w:rPr>
          <w:rFonts w:ascii="Times New Roman"/>
          <w:b w:val="false"/>
          <w:i w:val="false"/>
          <w:color w:val="000000"/>
          <w:sz w:val="28"/>
        </w:rPr>
        <w:t>
      17. Комитеттің мемлекеттік қызметтерді ресімдейтін мемлекеттік қызметтершілері өз қызметтерінде:</w:t>
      </w:r>
      <w:r>
        <w:br/>
      </w:r>
      <w:r>
        <w:rPr>
          <w:rFonts w:ascii="Times New Roman"/>
          <w:b w:val="false"/>
          <w:i w:val="false"/>
          <w:color w:val="000000"/>
          <w:sz w:val="28"/>
        </w:rPr>
        <w:t>
</w:t>
      </w:r>
      <w:r>
        <w:rPr>
          <w:rFonts w:ascii="Times New Roman"/>
          <w:b w:val="false"/>
          <w:i w:val="false"/>
          <w:color w:val="000000"/>
          <w:sz w:val="28"/>
        </w:rPr>
        <w:t>
      1) қарапайымдылық танытып, өз лауазымын асыра көрсетпеуі және пайдаланбауы, сыпайы және әдепті болуы;</w:t>
      </w:r>
      <w:r>
        <w:br/>
      </w:r>
      <w:r>
        <w:rPr>
          <w:rFonts w:ascii="Times New Roman"/>
          <w:b w:val="false"/>
          <w:i w:val="false"/>
          <w:color w:val="000000"/>
          <w:sz w:val="28"/>
        </w:rPr>
        <w:t>
</w:t>
      </w:r>
      <w:r>
        <w:rPr>
          <w:rFonts w:ascii="Times New Roman"/>
          <w:b w:val="false"/>
          <w:i w:val="false"/>
          <w:color w:val="000000"/>
          <w:sz w:val="28"/>
        </w:rPr>
        <w:t>
      2) құжаттарды қарау кезінде төрешілдік пен әбігерлік көріністеріне жол бермеуі, олар бойынша белгіленген мерзімде қажетті шаралар қабылдауы;</w:t>
      </w:r>
      <w:r>
        <w:br/>
      </w:r>
      <w:r>
        <w:rPr>
          <w:rFonts w:ascii="Times New Roman"/>
          <w:b w:val="false"/>
          <w:i w:val="false"/>
          <w:color w:val="000000"/>
          <w:sz w:val="28"/>
        </w:rPr>
        <w:t>
</w:t>
      </w:r>
      <w:r>
        <w:rPr>
          <w:rFonts w:ascii="Times New Roman"/>
          <w:b w:val="false"/>
          <w:i w:val="false"/>
          <w:color w:val="000000"/>
          <w:sz w:val="28"/>
        </w:rPr>
        <w:t>
      3) қаржы орталығының қатысушысы белгіленген мерзімде алмаған құжаттардың сақталуын қамтамасыз етуі;</w:t>
      </w:r>
      <w:r>
        <w:br/>
      </w:r>
      <w:r>
        <w:rPr>
          <w:rFonts w:ascii="Times New Roman"/>
          <w:b w:val="false"/>
          <w:i w:val="false"/>
          <w:color w:val="000000"/>
          <w:sz w:val="28"/>
        </w:rPr>
        <w:t>
</w:t>
      </w:r>
      <w:r>
        <w:rPr>
          <w:rFonts w:ascii="Times New Roman"/>
          <w:b w:val="false"/>
          <w:i w:val="false"/>
          <w:color w:val="000000"/>
          <w:sz w:val="28"/>
        </w:rPr>
        <w:t>
      4) мемлекеттік қызметтерді тұтынушының құпиялы ақпаратын жеке мақсаттарға пайдалануға жол бермеуі тиіс.</w:t>
      </w:r>
    </w:p>
    <w:bookmarkEnd w:id="454"/>
    <w:bookmarkStart w:name="z2198" w:id="455"/>
    <w:p>
      <w:pPr>
        <w:spacing w:after="0"/>
        <w:ind w:left="0"/>
        <w:jc w:val="left"/>
      </w:pPr>
      <w:r>
        <w:rPr>
          <w:rFonts w:ascii="Times New Roman"/>
          <w:b/>
          <w:i w:val="false"/>
          <w:color w:val="000000"/>
        </w:rPr>
        <w:t xml:space="preserve"> 
4. Жұмыстың нәтижелері</w:t>
      </w:r>
    </w:p>
    <w:bookmarkEnd w:id="455"/>
    <w:bookmarkStart w:name="z2199" w:id="456"/>
    <w:p>
      <w:pPr>
        <w:spacing w:after="0"/>
        <w:ind w:left="0"/>
        <w:jc w:val="both"/>
      </w:pPr>
      <w:r>
        <w:rPr>
          <w:rFonts w:ascii="Times New Roman"/>
          <w:b w:val="false"/>
          <w:i w:val="false"/>
          <w:color w:val="000000"/>
          <w:sz w:val="28"/>
        </w:rPr>
        <w:t>
      18. Тұтынушыға мемлекеттік қызметтер көрсетудің нәтижелері осы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қызметтердің сапа және тиімділік көрсеткіштерінің Қазақстан Республикасы Ұлттық Банкінің жұмысын бағалауға негіз болатын мақсатты мәндері жыл сайын Қазақстан Республикасының Ұлттық Банкі Төрағасының бұйрығымен бекітіледі.</w:t>
      </w:r>
    </w:p>
    <w:bookmarkEnd w:id="456"/>
    <w:bookmarkStart w:name="z2201" w:id="457"/>
    <w:p>
      <w:pPr>
        <w:spacing w:after="0"/>
        <w:ind w:left="0"/>
        <w:jc w:val="left"/>
      </w:pPr>
      <w:r>
        <w:rPr>
          <w:rFonts w:ascii="Times New Roman"/>
          <w:b/>
          <w:i w:val="false"/>
          <w:color w:val="000000"/>
        </w:rPr>
        <w:t xml:space="preserve"> 
5. Шағымдану тәртібі</w:t>
      </w:r>
    </w:p>
    <w:bookmarkEnd w:id="457"/>
    <w:bookmarkStart w:name="z2202" w:id="458"/>
    <w:p>
      <w:pPr>
        <w:spacing w:after="0"/>
        <w:ind w:left="0"/>
        <w:jc w:val="both"/>
      </w:pPr>
      <w:r>
        <w:rPr>
          <w:rFonts w:ascii="Times New Roman"/>
          <w:b w:val="false"/>
          <w:i w:val="false"/>
          <w:color w:val="000000"/>
          <w:sz w:val="28"/>
        </w:rPr>
        <w:t>
      20. Комитеттің мемлекеттік қызметтерді ресімдейтін мемлекеттік қызметшілерінің іс-әрекеттеріне (әрекетсіздігіне) шағымдану тәртібі туралы түсініктемені, шағымды дайындауға көмек алу үшін тұтынушы мына мекенжайға: Алматы қаласы, Д. Қонаев көшесі, 181, № 202 кабинет, Комитеттің мемлекеттік қызметтер көрсету басқармасының бастығына хабарласа алады, телефон нөмірі: 8(727)244-95-00, электрондық поштасының мекенжайы: krfca@nationalbank.kz.</w:t>
      </w:r>
      <w:r>
        <w:br/>
      </w:r>
      <w:r>
        <w:rPr>
          <w:rFonts w:ascii="Times New Roman"/>
          <w:b w:val="false"/>
          <w:i w:val="false"/>
          <w:color w:val="000000"/>
          <w:sz w:val="28"/>
        </w:rPr>
        <w:t>
</w:t>
      </w:r>
      <w:r>
        <w:rPr>
          <w:rFonts w:ascii="Times New Roman"/>
          <w:b w:val="false"/>
          <w:i w:val="false"/>
          <w:color w:val="000000"/>
          <w:sz w:val="28"/>
        </w:rPr>
        <w:t>
      21. Мемлекеттік қызметтерді көрсету нәтижесімен келіспеген жағдайда шағым Комитет төрағасының атына,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жұмыс кестесіне сәйкес Комитетке беріледі, телефон нөмірі: 8(727)244-95-00, электрондық поштасының мекенжайы: krfca@nationalbank.kz.</w:t>
      </w:r>
      <w:r>
        <w:br/>
      </w:r>
      <w:r>
        <w:rPr>
          <w:rFonts w:ascii="Times New Roman"/>
          <w:b w:val="false"/>
          <w:i w:val="false"/>
          <w:color w:val="000000"/>
          <w:sz w:val="28"/>
        </w:rPr>
        <w:t>
      Егер тұтынушы қабылданған шараларға қанағаттанбайтын болса немесе мәселені жоғары тұрған сатының қарауы талап етілсе, онда өтініш беруші шағымды Қазақстан Республикасының Ұлттық Банкі Төрағасының атына не оның орнындағы адамға жазбаша түрде жолдай алады. Шағымдар 050040, Алматы қаласы, «Көктем-3» шағынауданы, 21-үй мекенжайы бойынша поштамен жіберіле немесе қолма-қол беріле отырып, жазбаша түрде қабылданады.</w:t>
      </w:r>
      <w:r>
        <w:br/>
      </w:r>
      <w:r>
        <w:rPr>
          <w:rFonts w:ascii="Times New Roman"/>
          <w:b w:val="false"/>
          <w:i w:val="false"/>
          <w:color w:val="000000"/>
          <w:sz w:val="28"/>
        </w:rPr>
        <w:t>
</w:t>
      </w:r>
      <w:r>
        <w:rPr>
          <w:rFonts w:ascii="Times New Roman"/>
          <w:b w:val="false"/>
          <w:i w:val="false"/>
          <w:color w:val="000000"/>
          <w:sz w:val="28"/>
        </w:rPr>
        <w:t>
      22. Қызметтер жөнсіз көрсетілген жағдайда шағым Комитет төрағасының атына,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жұмыс кестесіне сәйкес Комитетке беріледі, кабинеттің нөмірі 205, электрондық поштасының мекенжайы: krfca@nationalbank.kz.</w:t>
      </w:r>
      <w:r>
        <w:br/>
      </w:r>
      <w:r>
        <w:rPr>
          <w:rFonts w:ascii="Times New Roman"/>
          <w:b w:val="false"/>
          <w:i w:val="false"/>
          <w:color w:val="000000"/>
          <w:sz w:val="28"/>
        </w:rPr>
        <w:t>
</w:t>
      </w:r>
      <w:r>
        <w:rPr>
          <w:rFonts w:ascii="Times New Roman"/>
          <w:b w:val="false"/>
          <w:i w:val="false"/>
          <w:color w:val="000000"/>
          <w:sz w:val="28"/>
        </w:rPr>
        <w:t>
      23. Егер мемлекеттік қызметтерді көрсету нәтижесімен келіспеген жағдайда, тұтынушы заңнамамен белгіленген тәртіпте сотқа арыздануға құқылы.</w:t>
      </w:r>
      <w:r>
        <w:br/>
      </w:r>
      <w:r>
        <w:rPr>
          <w:rFonts w:ascii="Times New Roman"/>
          <w:b w:val="false"/>
          <w:i w:val="false"/>
          <w:color w:val="000000"/>
          <w:sz w:val="28"/>
        </w:rPr>
        <w:t>
</w:t>
      </w:r>
      <w:r>
        <w:rPr>
          <w:rFonts w:ascii="Times New Roman"/>
          <w:b w:val="false"/>
          <w:i w:val="false"/>
          <w:color w:val="000000"/>
          <w:sz w:val="28"/>
        </w:rPr>
        <w:t>
      24. Тұтынушының қалауы бойынша шағымға қосымша құжаттар және материалдар қосыла алады.</w:t>
      </w:r>
      <w:r>
        <w:br/>
      </w:r>
      <w:r>
        <w:rPr>
          <w:rFonts w:ascii="Times New Roman"/>
          <w:b w:val="false"/>
          <w:i w:val="false"/>
          <w:color w:val="000000"/>
          <w:sz w:val="28"/>
        </w:rPr>
        <w:t>
</w:t>
      </w:r>
      <w:r>
        <w:rPr>
          <w:rFonts w:ascii="Times New Roman"/>
          <w:b w:val="false"/>
          <w:i w:val="false"/>
          <w:color w:val="000000"/>
          <w:sz w:val="28"/>
        </w:rPr>
        <w:t>
      25. Шағым берілген жағдайда тұтынушыға Бас прокурордың 2007 жылғы 30 мамырдағы № 20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және заңды тұлғалардың өтініштерін есепке алу ережесінде көрсетілген нысандағы талон беріледі. Шағым Қазақстан Республикасының жеке және заңды тұлғалардың өтініштерін қарау тәртібі туралы заңнамасында көрсетілген тәртіпте және мерзімде қаралады. Шағымды қарау барысы туралы ақпаратты 8(727)244-95-00 телефоны арқылы ала алады.</w:t>
      </w:r>
      <w:r>
        <w:br/>
      </w:r>
      <w:r>
        <w:rPr>
          <w:rFonts w:ascii="Times New Roman"/>
          <w:b w:val="false"/>
          <w:i w:val="false"/>
          <w:color w:val="000000"/>
          <w:sz w:val="28"/>
        </w:rPr>
        <w:t>
</w:t>
      </w:r>
      <w:r>
        <w:rPr>
          <w:rFonts w:ascii="Times New Roman"/>
          <w:b w:val="false"/>
          <w:i w:val="false"/>
          <w:color w:val="000000"/>
          <w:sz w:val="28"/>
        </w:rPr>
        <w:t>
      26. Мемлекеттік қызметтер туралы өзге ақпарат Қазақстан Республикасы Ұлттық Банкінің www.nationalbank.kz Интернет-ресурсында орналастырылған.</w:t>
      </w:r>
    </w:p>
    <w:bookmarkEnd w:id="458"/>
    <w:bookmarkStart w:name="z2209" w:id="459"/>
    <w:p>
      <w:pPr>
        <w:spacing w:after="0"/>
        <w:ind w:left="0"/>
        <w:jc w:val="both"/>
      </w:pPr>
      <w:r>
        <w:rPr>
          <w:rFonts w:ascii="Times New Roman"/>
          <w:b w:val="false"/>
          <w:i w:val="false"/>
          <w:color w:val="000000"/>
          <w:sz w:val="28"/>
        </w:rPr>
        <w:t>
«Занды тұлғаларды - Алматы</w:t>
      </w:r>
      <w:r>
        <w:br/>
      </w:r>
      <w:r>
        <w:rPr>
          <w:rFonts w:ascii="Times New Roman"/>
          <w:b w:val="false"/>
          <w:i w:val="false"/>
          <w:color w:val="000000"/>
          <w:sz w:val="28"/>
        </w:rPr>
        <w:t xml:space="preserve">
қаласының өңірлік қаржы </w:t>
      </w:r>
      <w:r>
        <w:br/>
      </w:r>
      <w:r>
        <w:rPr>
          <w:rFonts w:ascii="Times New Roman"/>
          <w:b w:val="false"/>
          <w:i w:val="false"/>
          <w:color w:val="000000"/>
          <w:sz w:val="28"/>
        </w:rPr>
        <w:t>
орталығының қатысушыларын</w:t>
      </w:r>
      <w:r>
        <w:br/>
      </w:r>
      <w:r>
        <w:rPr>
          <w:rFonts w:ascii="Times New Roman"/>
          <w:b w:val="false"/>
          <w:i w:val="false"/>
          <w:color w:val="000000"/>
          <w:sz w:val="28"/>
        </w:rPr>
        <w:t>
мемлекеттік тіркеу (қайта</w:t>
      </w:r>
      <w:r>
        <w:br/>
      </w:r>
      <w:r>
        <w:rPr>
          <w:rFonts w:ascii="Times New Roman"/>
          <w:b w:val="false"/>
          <w:i w:val="false"/>
          <w:color w:val="000000"/>
          <w:sz w:val="28"/>
        </w:rPr>
        <w:t xml:space="preserve">
тіркеу)» мемлекеттік   </w:t>
      </w:r>
      <w:r>
        <w:br/>
      </w:r>
      <w:r>
        <w:rPr>
          <w:rFonts w:ascii="Times New Roman"/>
          <w:b w:val="false"/>
          <w:i w:val="false"/>
          <w:color w:val="000000"/>
          <w:sz w:val="28"/>
        </w:rPr>
        <w:t xml:space="preserve">
қызметтер стандартына  </w:t>
      </w:r>
      <w:r>
        <w:br/>
      </w:r>
      <w:r>
        <w:rPr>
          <w:rFonts w:ascii="Times New Roman"/>
          <w:b w:val="false"/>
          <w:i w:val="false"/>
          <w:color w:val="000000"/>
          <w:sz w:val="28"/>
        </w:rPr>
        <w:t xml:space="preserve">
ҚОСЫМША        </w:t>
      </w:r>
    </w:p>
    <w:bookmarkEnd w:id="459"/>
    <w:bookmarkStart w:name="z2210" w:id="460"/>
    <w:p>
      <w:pPr>
        <w:spacing w:after="0"/>
        <w:ind w:left="0"/>
        <w:jc w:val="left"/>
      </w:pPr>
      <w:r>
        <w:rPr>
          <w:rFonts w:ascii="Times New Roman"/>
          <w:b/>
          <w:i w:val="false"/>
          <w:color w:val="000000"/>
        </w:rPr>
        <w:t xml:space="preserve"> 
Сапа және тиімділік көрсеткіштерінің мәндері</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9"/>
        <w:gridCol w:w="2645"/>
        <w:gridCol w:w="2463"/>
        <w:gridCol w:w="2463"/>
      </w:tblGrid>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жағдайларының пайызы (үлесі)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процесінің сапасына қанағаттанған тұтынушылардың пайызы (үлесі)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Қолжетімділік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сапасына және оны ұсыну тәртібі туралы ақпаратқа қанағаттанған тұтынушылардың пайызы (үлесі)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пайызы (үлесі)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пайызы (үлесі)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пайызы (үлесі)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11" w:id="46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14 желтоқсандағы</w:t>
      </w:r>
      <w:r>
        <w:br/>
      </w:r>
      <w:r>
        <w:rPr>
          <w:rFonts w:ascii="Times New Roman"/>
          <w:b w:val="false"/>
          <w:i w:val="false"/>
          <w:color w:val="000000"/>
          <w:sz w:val="28"/>
        </w:rPr>
        <w:t xml:space="preserve">
№ 196 Жарлығымен      </w:t>
      </w:r>
      <w:r>
        <w:br/>
      </w:r>
      <w:r>
        <w:rPr>
          <w:rFonts w:ascii="Times New Roman"/>
          <w:b w:val="false"/>
          <w:i w:val="false"/>
          <w:color w:val="000000"/>
          <w:sz w:val="28"/>
        </w:rPr>
        <w:t xml:space="preserve">
БЕКІТІЛГЕН        </w:t>
      </w:r>
    </w:p>
    <w:bookmarkEnd w:id="461"/>
    <w:bookmarkStart w:name="z2212" w:id="462"/>
    <w:p>
      <w:pPr>
        <w:spacing w:after="0"/>
        <w:ind w:left="0"/>
        <w:jc w:val="left"/>
      </w:pPr>
      <w:r>
        <w:rPr>
          <w:rFonts w:ascii="Times New Roman"/>
          <w:b/>
          <w:i w:val="false"/>
          <w:color w:val="000000"/>
        </w:rPr>
        <w:t xml:space="preserve"> 
«Алматы қаласының өңірлік қаржы орталығында қызметтерін жүзеге</w:t>
      </w:r>
      <w:r>
        <w:br/>
      </w:r>
      <w:r>
        <w:rPr>
          <w:rFonts w:ascii="Times New Roman"/>
          <w:b/>
          <w:i w:val="false"/>
          <w:color w:val="000000"/>
        </w:rPr>
        <w:t>
асыру үшін Қазақстан Республикасының аумағына келетін</w:t>
      </w:r>
      <w:r>
        <w:br/>
      </w:r>
      <w:r>
        <w:rPr>
          <w:rFonts w:ascii="Times New Roman"/>
          <w:b/>
          <w:i w:val="false"/>
          <w:color w:val="000000"/>
        </w:rPr>
        <w:t>
шетелдіктер мен азаматтығы жоқ адамдарға визалар беру туралы</w:t>
      </w:r>
      <w:r>
        <w:br/>
      </w:r>
      <w:r>
        <w:rPr>
          <w:rFonts w:ascii="Times New Roman"/>
          <w:b/>
          <w:i w:val="false"/>
          <w:color w:val="000000"/>
        </w:rPr>
        <w:t>
өтінішхат беру» мемлекеттік қызметтер</w:t>
      </w:r>
      <w:r>
        <w:br/>
      </w:r>
      <w:r>
        <w:rPr>
          <w:rFonts w:ascii="Times New Roman"/>
          <w:b/>
          <w:i w:val="false"/>
          <w:color w:val="000000"/>
        </w:rPr>
        <w:t xml:space="preserve">
СТАНДАРТЫ </w:t>
      </w:r>
    </w:p>
    <w:bookmarkEnd w:id="462"/>
    <w:bookmarkStart w:name="z2213" w:id="463"/>
    <w:p>
      <w:pPr>
        <w:spacing w:after="0"/>
        <w:ind w:left="0"/>
        <w:jc w:val="left"/>
      </w:pPr>
      <w:r>
        <w:rPr>
          <w:rFonts w:ascii="Times New Roman"/>
          <w:b/>
          <w:i w:val="false"/>
          <w:color w:val="000000"/>
        </w:rPr>
        <w:t xml:space="preserve"> 
1. Жалпы ережелер</w:t>
      </w:r>
    </w:p>
    <w:bookmarkEnd w:id="463"/>
    <w:bookmarkStart w:name="z2214" w:id="464"/>
    <w:p>
      <w:pPr>
        <w:spacing w:after="0"/>
        <w:ind w:left="0"/>
        <w:jc w:val="both"/>
      </w:pPr>
      <w:r>
        <w:rPr>
          <w:rFonts w:ascii="Times New Roman"/>
          <w:b w:val="false"/>
          <w:i w:val="false"/>
          <w:color w:val="000000"/>
          <w:sz w:val="28"/>
        </w:rPr>
        <w:t>
      1. Мемлекеттік қызметтерді Қазақстан Республикасы Ұлттық Банкінің Алматы қаласындағы өңірлік қаржы орталығын дамыту комитеті (бұдан әрі — Комитет) мына мекенжай бойынша көрсетеді: Алматы қаласы, Д. Қонаев көшесі, 181.</w:t>
      </w:r>
      <w:r>
        <w:br/>
      </w:r>
      <w:r>
        <w:rPr>
          <w:rFonts w:ascii="Times New Roman"/>
          <w:b w:val="false"/>
          <w:i w:val="false"/>
          <w:color w:val="000000"/>
          <w:sz w:val="28"/>
        </w:rPr>
        <w:t>
</w:t>
      </w:r>
      <w:r>
        <w:rPr>
          <w:rFonts w:ascii="Times New Roman"/>
          <w:b w:val="false"/>
          <w:i w:val="false"/>
          <w:color w:val="000000"/>
          <w:sz w:val="28"/>
        </w:rPr>
        <w:t>
      2. Мемлекеттік қызметтер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қызметтер «Алматы қаласының өңірлік қаржы орталығы туралы» 2006 жылғы 5 маусымдағы Қазақстан Республикасы Заңның </w:t>
      </w:r>
      <w:r>
        <w:rPr>
          <w:rFonts w:ascii="Times New Roman"/>
          <w:b w:val="false"/>
          <w:i w:val="false"/>
          <w:color w:val="000000"/>
          <w:sz w:val="28"/>
        </w:rPr>
        <w:t>5-бабы</w:t>
      </w:r>
      <w:r>
        <w:rPr>
          <w:rFonts w:ascii="Times New Roman"/>
          <w:b w:val="false"/>
          <w:i w:val="false"/>
          <w:color w:val="000000"/>
          <w:sz w:val="28"/>
        </w:rPr>
        <w:t xml:space="preserve"> 2-тармағының 2) тармақшасы негізінде көрсетіледі.</w:t>
      </w:r>
      <w:r>
        <w:br/>
      </w:r>
      <w:r>
        <w:rPr>
          <w:rFonts w:ascii="Times New Roman"/>
          <w:b w:val="false"/>
          <w:i w:val="false"/>
          <w:color w:val="000000"/>
          <w:sz w:val="28"/>
        </w:rPr>
        <w:t>
</w:t>
      </w:r>
      <w:r>
        <w:rPr>
          <w:rFonts w:ascii="Times New Roman"/>
          <w:b w:val="false"/>
          <w:i w:val="false"/>
          <w:color w:val="000000"/>
          <w:sz w:val="28"/>
        </w:rPr>
        <w:t>
      4. Осы Мемлекеттік қызметтер стандарты (бұдан әрі - Стандарт) Қазақстан Республикасы Ұлттық Банкінің www.nationalbank.kz Интернет-ресурсында («Ұлттық Банктің мемлекеттік қызметтері» бөлігінде), Комитет ғимаратының холында орналастырылған, сондай-ақ Қазақстан Республикасының бүкіл аумағында таратылатын бұқаралық ақпарат құралдарында жарияланған. Қосымша ақпаратты Комитеттің тегін анықтама қызметтерінде 8(727)244-95-00 телефоны арқылы алуға болады.</w:t>
      </w:r>
      <w:r>
        <w:br/>
      </w:r>
      <w:r>
        <w:rPr>
          <w:rFonts w:ascii="Times New Roman"/>
          <w:b w:val="false"/>
          <w:i w:val="false"/>
          <w:color w:val="000000"/>
          <w:sz w:val="28"/>
        </w:rPr>
        <w:t>
</w:t>
      </w:r>
      <w:r>
        <w:rPr>
          <w:rFonts w:ascii="Times New Roman"/>
          <w:b w:val="false"/>
          <w:i w:val="false"/>
          <w:color w:val="000000"/>
          <w:sz w:val="28"/>
        </w:rPr>
        <w:t>
      5. Комитеттің Алматы қаласының өңірлік қаржы орталығында қызметтерін жүзеге асыру үшін Қазақстан Республикасының аумағына келетін шетелдіктер мен азаматтығы жоқ адамдарға визалар беру туралы қағаз тасымалдауыштағы өтінішхатын (бұдан әрі - өтінішхат) беру мемлекеттік қызметтер көрсету нәтижесі болып табылады.</w:t>
      </w:r>
      <w:r>
        <w:br/>
      </w:r>
      <w:r>
        <w:rPr>
          <w:rFonts w:ascii="Times New Roman"/>
          <w:b w:val="false"/>
          <w:i w:val="false"/>
          <w:color w:val="000000"/>
          <w:sz w:val="28"/>
        </w:rPr>
        <w:t>
</w:t>
      </w:r>
      <w:r>
        <w:rPr>
          <w:rFonts w:ascii="Times New Roman"/>
          <w:b w:val="false"/>
          <w:i w:val="false"/>
          <w:color w:val="000000"/>
          <w:sz w:val="28"/>
        </w:rPr>
        <w:t>
      Осы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жағдайларда тұтынушыға жазбаша нысанда мемлекеттік қызметтерден бас тарту туралы дәлелді жауап беріледі. Бұл ретте тұтынушыға өтінішті қоспағанда, ұсынылған құжаттардың көшірмелері қайтарылады.</w:t>
      </w:r>
      <w:r>
        <w:br/>
      </w:r>
      <w:r>
        <w:rPr>
          <w:rFonts w:ascii="Times New Roman"/>
          <w:b w:val="false"/>
          <w:i w:val="false"/>
          <w:color w:val="000000"/>
          <w:sz w:val="28"/>
        </w:rPr>
        <w:t>
</w:t>
      </w:r>
      <w:r>
        <w:rPr>
          <w:rFonts w:ascii="Times New Roman"/>
          <w:b w:val="false"/>
          <w:i w:val="false"/>
          <w:color w:val="000000"/>
          <w:sz w:val="28"/>
        </w:rPr>
        <w:t>
      6. Мемлекеттік қызметтер Алматы қаласының өңірлік қаржы орталығында қызметтерін жүзеге асыру үшін Қазақстан Республикасының аумағына келетін шетелдіктер мен азаматтығы жоқ адамдарға, сондай-ақ егер олар шақырушы тарап болып табылса,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қызметтер көрсетудің мерзімі:</w:t>
      </w:r>
      <w:r>
        <w:br/>
      </w:r>
      <w:r>
        <w:rPr>
          <w:rFonts w:ascii="Times New Roman"/>
          <w:b w:val="false"/>
          <w:i w:val="false"/>
          <w:color w:val="000000"/>
          <w:sz w:val="28"/>
        </w:rPr>
        <w:t>
</w:t>
      </w:r>
      <w:r>
        <w:rPr>
          <w:rFonts w:ascii="Times New Roman"/>
          <w:b w:val="false"/>
          <w:i w:val="false"/>
          <w:color w:val="000000"/>
          <w:sz w:val="28"/>
        </w:rPr>
        <w:t>
      1) мемлекеттік қызметтерді көрсетудің мерзімі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қоса берілген өтініш тіркелген күннен бастап үш жұмыс күнін құрайды;</w:t>
      </w:r>
      <w:r>
        <w:br/>
      </w:r>
      <w:r>
        <w:rPr>
          <w:rFonts w:ascii="Times New Roman"/>
          <w:b w:val="false"/>
          <w:i w:val="false"/>
          <w:color w:val="000000"/>
          <w:sz w:val="28"/>
        </w:rPr>
        <w:t>
</w:t>
      </w:r>
      <w:r>
        <w:rPr>
          <w:rFonts w:ascii="Times New Roman"/>
          <w:b w:val="false"/>
          <w:i w:val="false"/>
          <w:color w:val="000000"/>
          <w:sz w:val="28"/>
        </w:rPr>
        <w:t>
      2) құжаттарды өткізу, мемлекеттік қызметтерді көрсету нәтижелерін алу кезінде күтудің жол берілетін ең ұзақ уақыты 15 минут.</w:t>
      </w:r>
      <w:r>
        <w:br/>
      </w:r>
      <w:r>
        <w:rPr>
          <w:rFonts w:ascii="Times New Roman"/>
          <w:b w:val="false"/>
          <w:i w:val="false"/>
          <w:color w:val="000000"/>
          <w:sz w:val="28"/>
        </w:rPr>
        <w:t>
</w:t>
      </w:r>
      <w:r>
        <w:rPr>
          <w:rFonts w:ascii="Times New Roman"/>
          <w:b w:val="false"/>
          <w:i w:val="false"/>
          <w:color w:val="000000"/>
          <w:sz w:val="28"/>
        </w:rPr>
        <w:t>
      8. Мемлекеттік қызметтер тегін көрсетіледі.</w:t>
      </w:r>
      <w:r>
        <w:br/>
      </w:r>
      <w:r>
        <w:rPr>
          <w:rFonts w:ascii="Times New Roman"/>
          <w:b w:val="false"/>
          <w:i w:val="false"/>
          <w:color w:val="000000"/>
          <w:sz w:val="28"/>
        </w:rPr>
        <w:t>
</w:t>
      </w:r>
      <w:r>
        <w:rPr>
          <w:rFonts w:ascii="Times New Roman"/>
          <w:b w:val="false"/>
          <w:i w:val="false"/>
          <w:color w:val="000000"/>
          <w:sz w:val="28"/>
        </w:rPr>
        <w:t>
      9. Комитеттің жұмыс кестесі: сенбі мен жексенбі, заңнамалық актілерде белгіленген демалыс және мереке күндерінен басқа күндері, күн сайын дүйсенбі - жұма күндері сағат 9.00-ден 18.00-ге дейін (сағат 13.00-ден 14.00-ге дейін үзіліс). Мемлекеттік қызметтер алдын ала жазылусыз және жедел қызметтерсіз көрсетіледі.</w:t>
      </w:r>
      <w:r>
        <w:br/>
      </w:r>
      <w:r>
        <w:rPr>
          <w:rFonts w:ascii="Times New Roman"/>
          <w:b w:val="false"/>
          <w:i w:val="false"/>
          <w:color w:val="000000"/>
          <w:sz w:val="28"/>
        </w:rPr>
        <w:t>
</w:t>
      </w:r>
      <w:r>
        <w:rPr>
          <w:rFonts w:ascii="Times New Roman"/>
          <w:b w:val="false"/>
          <w:i w:val="false"/>
          <w:color w:val="000000"/>
          <w:sz w:val="28"/>
        </w:rPr>
        <w:t>
      10. Комитет ғимаратының бірінші қабатында орналасқан, Комитеттің жұмыс кестесіне сәйкес жұмыс істейтін № 107 кабинет мемлекеттік қызметтер көрсету орны болып табылады. Үстел, қажетті құжаттардың үлгілері бар тұғыр және күту үшін креслолар орналасқан Комитеттің холы күту орны болып табылады, дене мүмкіндіктері шектеулі адамдарға қызметтер көрсету үшін жағдайлар көзделген, Комитет ғимаратының кіреберісі пандуспен жабдықталған.</w:t>
      </w:r>
    </w:p>
    <w:bookmarkEnd w:id="464"/>
    <w:bookmarkStart w:name="z2227" w:id="465"/>
    <w:p>
      <w:pPr>
        <w:spacing w:after="0"/>
        <w:ind w:left="0"/>
        <w:jc w:val="left"/>
      </w:pPr>
      <w:r>
        <w:rPr>
          <w:rFonts w:ascii="Times New Roman"/>
          <w:b/>
          <w:i w:val="false"/>
          <w:color w:val="000000"/>
        </w:rPr>
        <w:t xml:space="preserve"> 
2. Мемлекеттік қызметтер көрсету тәртібі</w:t>
      </w:r>
    </w:p>
    <w:bookmarkEnd w:id="465"/>
    <w:bookmarkStart w:name="z2228" w:id="466"/>
    <w:p>
      <w:pPr>
        <w:spacing w:after="0"/>
        <w:ind w:left="0"/>
        <w:jc w:val="both"/>
      </w:pPr>
      <w:r>
        <w:rPr>
          <w:rFonts w:ascii="Times New Roman"/>
          <w:b w:val="false"/>
          <w:i w:val="false"/>
          <w:color w:val="000000"/>
          <w:sz w:val="28"/>
        </w:rPr>
        <w:t>
      11. Мемлекеттік қызметтерді алу үшін еркін нысанда мынадай мәліметтері бар өтініш ұсынылады:</w:t>
      </w:r>
      <w:r>
        <w:br/>
      </w:r>
      <w:r>
        <w:rPr>
          <w:rFonts w:ascii="Times New Roman"/>
          <w:b w:val="false"/>
          <w:i w:val="false"/>
          <w:color w:val="000000"/>
          <w:sz w:val="28"/>
        </w:rPr>
        <w:t>
</w:t>
      </w:r>
      <w:r>
        <w:rPr>
          <w:rFonts w:ascii="Times New Roman"/>
          <w:b w:val="false"/>
          <w:i w:val="false"/>
          <w:color w:val="000000"/>
          <w:sz w:val="28"/>
        </w:rPr>
        <w:t>
      1) әр шетелдіктің және (немесе) азаматтығы жоқ адамның тегі, аты, әкесінің аты (болған жағдайда);</w:t>
      </w:r>
      <w:r>
        <w:br/>
      </w:r>
      <w:r>
        <w:rPr>
          <w:rFonts w:ascii="Times New Roman"/>
          <w:b w:val="false"/>
          <w:i w:val="false"/>
          <w:color w:val="000000"/>
          <w:sz w:val="28"/>
        </w:rPr>
        <w:t>
</w:t>
      </w:r>
      <w:r>
        <w:rPr>
          <w:rFonts w:ascii="Times New Roman"/>
          <w:b w:val="false"/>
          <w:i w:val="false"/>
          <w:color w:val="000000"/>
          <w:sz w:val="28"/>
        </w:rPr>
        <w:t>
      2) туылған күні мен жері;</w:t>
      </w:r>
      <w:r>
        <w:br/>
      </w:r>
      <w:r>
        <w:rPr>
          <w:rFonts w:ascii="Times New Roman"/>
          <w:b w:val="false"/>
          <w:i w:val="false"/>
          <w:color w:val="000000"/>
          <w:sz w:val="28"/>
        </w:rPr>
        <w:t>
</w:t>
      </w:r>
      <w:r>
        <w:rPr>
          <w:rFonts w:ascii="Times New Roman"/>
          <w:b w:val="false"/>
          <w:i w:val="false"/>
          <w:color w:val="000000"/>
          <w:sz w:val="28"/>
        </w:rPr>
        <w:t>
      3) азаматтығы (шетел азаматтары үшін);</w:t>
      </w:r>
      <w:r>
        <w:br/>
      </w:r>
      <w:r>
        <w:rPr>
          <w:rFonts w:ascii="Times New Roman"/>
          <w:b w:val="false"/>
          <w:i w:val="false"/>
          <w:color w:val="000000"/>
          <w:sz w:val="28"/>
        </w:rPr>
        <w:t>
</w:t>
      </w:r>
      <w:r>
        <w:rPr>
          <w:rFonts w:ascii="Times New Roman"/>
          <w:b w:val="false"/>
          <w:i w:val="false"/>
          <w:color w:val="000000"/>
          <w:sz w:val="28"/>
        </w:rPr>
        <w:t>
      4) резиденттік еліндегі лауазымы мен қызметтер орны;</w:t>
      </w:r>
      <w:r>
        <w:br/>
      </w:r>
      <w:r>
        <w:rPr>
          <w:rFonts w:ascii="Times New Roman"/>
          <w:b w:val="false"/>
          <w:i w:val="false"/>
          <w:color w:val="000000"/>
          <w:sz w:val="28"/>
        </w:rPr>
        <w:t>
</w:t>
      </w:r>
      <w:r>
        <w:rPr>
          <w:rFonts w:ascii="Times New Roman"/>
          <w:b w:val="false"/>
          <w:i w:val="false"/>
          <w:color w:val="000000"/>
          <w:sz w:val="28"/>
        </w:rPr>
        <w:t>
      5) білімі туралы мәліметтер;</w:t>
      </w:r>
      <w:r>
        <w:br/>
      </w:r>
      <w:r>
        <w:rPr>
          <w:rFonts w:ascii="Times New Roman"/>
          <w:b w:val="false"/>
          <w:i w:val="false"/>
          <w:color w:val="000000"/>
          <w:sz w:val="28"/>
        </w:rPr>
        <w:t>
</w:t>
      </w:r>
      <w:r>
        <w:rPr>
          <w:rFonts w:ascii="Times New Roman"/>
          <w:b w:val="false"/>
          <w:i w:val="false"/>
          <w:color w:val="000000"/>
          <w:sz w:val="28"/>
        </w:rPr>
        <w:t>
      6) резиденттік елінде іс жүзінде тұрғылықты жерінің мекенжайы;</w:t>
      </w:r>
      <w:r>
        <w:br/>
      </w:r>
      <w:r>
        <w:rPr>
          <w:rFonts w:ascii="Times New Roman"/>
          <w:b w:val="false"/>
          <w:i w:val="false"/>
          <w:color w:val="000000"/>
          <w:sz w:val="28"/>
        </w:rPr>
        <w:t>
</w:t>
      </w:r>
      <w:r>
        <w:rPr>
          <w:rFonts w:ascii="Times New Roman"/>
          <w:b w:val="false"/>
          <w:i w:val="false"/>
          <w:color w:val="000000"/>
          <w:sz w:val="28"/>
        </w:rPr>
        <w:t>
      7) Қазақстан Республикасында іс жүзіндегі тұрғылықты жерінің мекенжайы;</w:t>
      </w:r>
      <w:r>
        <w:br/>
      </w:r>
      <w:r>
        <w:rPr>
          <w:rFonts w:ascii="Times New Roman"/>
          <w:b w:val="false"/>
          <w:i w:val="false"/>
          <w:color w:val="000000"/>
          <w:sz w:val="28"/>
        </w:rPr>
        <w:t>
</w:t>
      </w:r>
      <w:r>
        <w:rPr>
          <w:rFonts w:ascii="Times New Roman"/>
          <w:b w:val="false"/>
          <w:i w:val="false"/>
          <w:color w:val="000000"/>
          <w:sz w:val="28"/>
        </w:rPr>
        <w:t>
      8) болу кезеңі;</w:t>
      </w:r>
      <w:r>
        <w:br/>
      </w:r>
      <w:r>
        <w:rPr>
          <w:rFonts w:ascii="Times New Roman"/>
          <w:b w:val="false"/>
          <w:i w:val="false"/>
          <w:color w:val="000000"/>
          <w:sz w:val="28"/>
        </w:rPr>
        <w:t>
</w:t>
      </w:r>
      <w:r>
        <w:rPr>
          <w:rFonts w:ascii="Times New Roman"/>
          <w:b w:val="false"/>
          <w:i w:val="false"/>
          <w:color w:val="000000"/>
          <w:sz w:val="28"/>
        </w:rPr>
        <w:t>
      9) виза еселілігі;</w:t>
      </w:r>
      <w:r>
        <w:br/>
      </w:r>
      <w:r>
        <w:rPr>
          <w:rFonts w:ascii="Times New Roman"/>
          <w:b w:val="false"/>
          <w:i w:val="false"/>
          <w:color w:val="000000"/>
          <w:sz w:val="28"/>
        </w:rPr>
        <w:t>
</w:t>
      </w:r>
      <w:r>
        <w:rPr>
          <w:rFonts w:ascii="Times New Roman"/>
          <w:b w:val="false"/>
          <w:i w:val="false"/>
          <w:color w:val="000000"/>
          <w:sz w:val="28"/>
        </w:rPr>
        <w:t>
      10) паспорт мәліметтері немесе азаматтығы жоқ тұлға құжатының мәліметтері;</w:t>
      </w:r>
      <w:r>
        <w:br/>
      </w:r>
      <w:r>
        <w:rPr>
          <w:rFonts w:ascii="Times New Roman"/>
          <w:b w:val="false"/>
          <w:i w:val="false"/>
          <w:color w:val="000000"/>
          <w:sz w:val="28"/>
        </w:rPr>
        <w:t>
</w:t>
      </w:r>
      <w:r>
        <w:rPr>
          <w:rFonts w:ascii="Times New Roman"/>
          <w:b w:val="false"/>
          <w:i w:val="false"/>
          <w:color w:val="000000"/>
          <w:sz w:val="28"/>
        </w:rPr>
        <w:t>
      11) виза алу орны;</w:t>
      </w:r>
      <w:r>
        <w:br/>
      </w:r>
      <w:r>
        <w:rPr>
          <w:rFonts w:ascii="Times New Roman"/>
          <w:b w:val="false"/>
          <w:i w:val="false"/>
          <w:color w:val="000000"/>
          <w:sz w:val="28"/>
        </w:rPr>
        <w:t>
</w:t>
      </w:r>
      <w:r>
        <w:rPr>
          <w:rFonts w:ascii="Times New Roman"/>
          <w:b w:val="false"/>
          <w:i w:val="false"/>
          <w:color w:val="000000"/>
          <w:sz w:val="28"/>
        </w:rPr>
        <w:t>
      12) Қазақстан Республикасының аумағына келетін және Қазақстан Республикасынан тысқары шығатын көлік құралының түрі.</w:t>
      </w:r>
      <w:r>
        <w:br/>
      </w:r>
      <w:r>
        <w:rPr>
          <w:rFonts w:ascii="Times New Roman"/>
          <w:b w:val="false"/>
          <w:i w:val="false"/>
          <w:color w:val="000000"/>
          <w:sz w:val="28"/>
        </w:rPr>
        <w:t>
</w:t>
      </w:r>
      <w:r>
        <w:rPr>
          <w:rFonts w:ascii="Times New Roman"/>
          <w:b w:val="false"/>
          <w:i w:val="false"/>
          <w:color w:val="000000"/>
          <w:sz w:val="28"/>
        </w:rPr>
        <w:t>
      12. Өтінішке осы Стандарттың </w:t>
      </w:r>
      <w:r>
        <w:rPr>
          <w:rFonts w:ascii="Times New Roman"/>
          <w:b w:val="false"/>
          <w:i w:val="false"/>
          <w:color w:val="000000"/>
          <w:sz w:val="28"/>
        </w:rPr>
        <w:t>11-тармағының</w:t>
      </w:r>
      <w:r>
        <w:rPr>
          <w:rFonts w:ascii="Times New Roman"/>
          <w:b w:val="false"/>
          <w:i w:val="false"/>
          <w:color w:val="000000"/>
          <w:sz w:val="28"/>
        </w:rPr>
        <w:t xml:space="preserve"> 1)-5) және 10) тармақшаларында көрсетілген мәліметтерді растайтын құжаттардың көшірмелері қоса ұсынылады.</w:t>
      </w:r>
      <w:r>
        <w:br/>
      </w:r>
      <w:r>
        <w:rPr>
          <w:rFonts w:ascii="Times New Roman"/>
          <w:b w:val="false"/>
          <w:i w:val="false"/>
          <w:color w:val="000000"/>
          <w:sz w:val="28"/>
        </w:rPr>
        <w:t>
</w:t>
      </w:r>
      <w:r>
        <w:rPr>
          <w:rFonts w:ascii="Times New Roman"/>
          <w:b w:val="false"/>
          <w:i w:val="false"/>
          <w:color w:val="000000"/>
          <w:sz w:val="28"/>
        </w:rPr>
        <w:t>
      13. Құжаттарды уәкілетті құрылымдық бөлімшенің сарапшысы Комитеттің мына мекенжайдағы ғимаратында қабылдайды: Алматы қаласы, Д. Қонаев көшесі, 181, № 103 кабинет.</w:t>
      </w:r>
      <w:r>
        <w:br/>
      </w:r>
      <w:r>
        <w:rPr>
          <w:rFonts w:ascii="Times New Roman"/>
          <w:b w:val="false"/>
          <w:i w:val="false"/>
          <w:color w:val="000000"/>
          <w:sz w:val="28"/>
        </w:rPr>
        <w:t>
</w:t>
      </w:r>
      <w:r>
        <w:rPr>
          <w:rFonts w:ascii="Times New Roman"/>
          <w:b w:val="false"/>
          <w:i w:val="false"/>
          <w:color w:val="000000"/>
          <w:sz w:val="28"/>
        </w:rPr>
        <w:t>
      14. Құжаттарды тапсыру кезінде мемлекеттік қызметтердің тұтынушысына Бас прокурордың 2007 жылғы 30 мамырдағы № 20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және заңды тұлғалардың өтініштерін есепке алу ережесінде көрсетілген нысандағы талон беріледі.</w:t>
      </w:r>
      <w:r>
        <w:br/>
      </w:r>
      <w:r>
        <w:rPr>
          <w:rFonts w:ascii="Times New Roman"/>
          <w:b w:val="false"/>
          <w:i w:val="false"/>
          <w:color w:val="000000"/>
          <w:sz w:val="28"/>
        </w:rPr>
        <w:t>
</w:t>
      </w:r>
      <w:r>
        <w:rPr>
          <w:rFonts w:ascii="Times New Roman"/>
          <w:b w:val="false"/>
          <w:i w:val="false"/>
          <w:color w:val="000000"/>
          <w:sz w:val="28"/>
        </w:rPr>
        <w:t>
      15. Өтінішхатты беру мына мекенжай бойынша жүзеге асырылады: Алматы қаласы, Д. Қонаев көшесі, 181, № 107 кабинет немесе ол визалар беру мәселелері жөніндегі уәкілетті мемлекеттік органға жіберіледі.</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көрсетуден бас тарту негіздемелері мыналар болып табылады:</w:t>
      </w:r>
      <w:r>
        <w:br/>
      </w:r>
      <w:r>
        <w:rPr>
          <w:rFonts w:ascii="Times New Roman"/>
          <w:b w:val="false"/>
          <w:i w:val="false"/>
          <w:color w:val="000000"/>
          <w:sz w:val="28"/>
        </w:rPr>
        <w:t>
</w:t>
      </w:r>
      <w:r>
        <w:rPr>
          <w:rFonts w:ascii="Times New Roman"/>
          <w:b w:val="false"/>
          <w:i w:val="false"/>
          <w:color w:val="000000"/>
          <w:sz w:val="28"/>
        </w:rPr>
        <w:t>
      өтініште өтінішхатты алу үшін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мәліметтердің болмауы;</w:t>
      </w:r>
      <w:r>
        <w:br/>
      </w:r>
      <w:r>
        <w:rPr>
          <w:rFonts w:ascii="Times New Roman"/>
          <w:b w:val="false"/>
          <w:i w:val="false"/>
          <w:color w:val="000000"/>
          <w:sz w:val="28"/>
        </w:rPr>
        <w:t>
</w:t>
      </w:r>
      <w:r>
        <w:rPr>
          <w:rFonts w:ascii="Times New Roman"/>
          <w:b w:val="false"/>
          <w:i w:val="false"/>
          <w:color w:val="000000"/>
          <w:sz w:val="28"/>
        </w:rPr>
        <w:t>
      талап етілетін құжаттар көшірмелерінің болмауы.</w:t>
      </w:r>
    </w:p>
    <w:bookmarkEnd w:id="466"/>
    <w:bookmarkStart w:name="z2248" w:id="467"/>
    <w:p>
      <w:pPr>
        <w:spacing w:after="0"/>
        <w:ind w:left="0"/>
        <w:jc w:val="left"/>
      </w:pPr>
      <w:r>
        <w:rPr>
          <w:rFonts w:ascii="Times New Roman"/>
          <w:b/>
          <w:i w:val="false"/>
          <w:color w:val="000000"/>
        </w:rPr>
        <w:t xml:space="preserve"> 
3. Жұмыс қағидаттары</w:t>
      </w:r>
    </w:p>
    <w:bookmarkEnd w:id="467"/>
    <w:bookmarkStart w:name="z2249" w:id="468"/>
    <w:p>
      <w:pPr>
        <w:spacing w:after="0"/>
        <w:ind w:left="0"/>
        <w:jc w:val="both"/>
      </w:pPr>
      <w:r>
        <w:rPr>
          <w:rFonts w:ascii="Times New Roman"/>
          <w:b w:val="false"/>
          <w:i w:val="false"/>
          <w:color w:val="000000"/>
          <w:sz w:val="28"/>
        </w:rPr>
        <w:t>
      17. Комитеттің мемлекеттік қызметтерді ресімдейтін мемлекеттік қызметшілері өз қызметтерінде:</w:t>
      </w:r>
      <w:r>
        <w:br/>
      </w:r>
      <w:r>
        <w:rPr>
          <w:rFonts w:ascii="Times New Roman"/>
          <w:b w:val="false"/>
          <w:i w:val="false"/>
          <w:color w:val="000000"/>
          <w:sz w:val="28"/>
        </w:rPr>
        <w:t>
</w:t>
      </w:r>
      <w:r>
        <w:rPr>
          <w:rFonts w:ascii="Times New Roman"/>
          <w:b w:val="false"/>
          <w:i w:val="false"/>
          <w:color w:val="000000"/>
          <w:sz w:val="28"/>
        </w:rPr>
        <w:t>
      1) қарапайымдылық танытып, өз лауазымын асыра көрсетпеуі және пайдаланбауы, сыпайы және әдепті болуы;</w:t>
      </w:r>
      <w:r>
        <w:br/>
      </w:r>
      <w:r>
        <w:rPr>
          <w:rFonts w:ascii="Times New Roman"/>
          <w:b w:val="false"/>
          <w:i w:val="false"/>
          <w:color w:val="000000"/>
          <w:sz w:val="28"/>
        </w:rPr>
        <w:t>
</w:t>
      </w:r>
      <w:r>
        <w:rPr>
          <w:rFonts w:ascii="Times New Roman"/>
          <w:b w:val="false"/>
          <w:i w:val="false"/>
          <w:color w:val="000000"/>
          <w:sz w:val="28"/>
        </w:rPr>
        <w:t>
      2) құжаттарды қарау кезінде төрешілдік пен әбігерлік көріністеріне жол бермеуі, олар бойынша белгіленген мерзімде қажетті шаралар қабылдауы;</w:t>
      </w:r>
      <w:r>
        <w:br/>
      </w:r>
      <w:r>
        <w:rPr>
          <w:rFonts w:ascii="Times New Roman"/>
          <w:b w:val="false"/>
          <w:i w:val="false"/>
          <w:color w:val="000000"/>
          <w:sz w:val="28"/>
        </w:rPr>
        <w:t>
</w:t>
      </w:r>
      <w:r>
        <w:rPr>
          <w:rFonts w:ascii="Times New Roman"/>
          <w:b w:val="false"/>
          <w:i w:val="false"/>
          <w:color w:val="000000"/>
          <w:sz w:val="28"/>
        </w:rPr>
        <w:t>
      3) қаржы орталығының қатысушысы белгіленген мерзімде алмаған құжаттардың сақталуын қамтамасыз етуі;</w:t>
      </w:r>
      <w:r>
        <w:br/>
      </w:r>
      <w:r>
        <w:rPr>
          <w:rFonts w:ascii="Times New Roman"/>
          <w:b w:val="false"/>
          <w:i w:val="false"/>
          <w:color w:val="000000"/>
          <w:sz w:val="28"/>
        </w:rPr>
        <w:t>
</w:t>
      </w:r>
      <w:r>
        <w:rPr>
          <w:rFonts w:ascii="Times New Roman"/>
          <w:b w:val="false"/>
          <w:i w:val="false"/>
          <w:color w:val="000000"/>
          <w:sz w:val="28"/>
        </w:rPr>
        <w:t>
      4) мемлекеттік қызметтерді тұтынушының құпиялы ақпаратын жеке мақсаттарға пайдалануға жол бермеуі тиіс.</w:t>
      </w:r>
    </w:p>
    <w:bookmarkEnd w:id="468"/>
    <w:bookmarkStart w:name="z2254" w:id="469"/>
    <w:p>
      <w:pPr>
        <w:spacing w:after="0"/>
        <w:ind w:left="0"/>
        <w:jc w:val="left"/>
      </w:pPr>
      <w:r>
        <w:rPr>
          <w:rFonts w:ascii="Times New Roman"/>
          <w:b/>
          <w:i w:val="false"/>
          <w:color w:val="000000"/>
        </w:rPr>
        <w:t xml:space="preserve"> 
4. Жұмыстың нәтижелері</w:t>
      </w:r>
    </w:p>
    <w:bookmarkEnd w:id="469"/>
    <w:bookmarkStart w:name="z2255" w:id="470"/>
    <w:p>
      <w:pPr>
        <w:spacing w:after="0"/>
        <w:ind w:left="0"/>
        <w:jc w:val="both"/>
      </w:pPr>
      <w:r>
        <w:rPr>
          <w:rFonts w:ascii="Times New Roman"/>
          <w:b w:val="false"/>
          <w:i w:val="false"/>
          <w:color w:val="000000"/>
          <w:sz w:val="28"/>
        </w:rPr>
        <w:t>
      18. Тұтынушыға мемлекеттік қызметтер көрсетудің нәтижелері осы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қызметтердің сапа және тиімділік көрсеткіштерінің Қазақстан Республикасы Ұлттық Банкінің жұмысын бағалауға негіз болатын мақсатты мәндері жыл сайын Қазақстан Республикасының Ұлттық Банкі Төрағасының бұйрығымен бекітіледі.</w:t>
      </w:r>
    </w:p>
    <w:bookmarkEnd w:id="470"/>
    <w:bookmarkStart w:name="z2257" w:id="471"/>
    <w:p>
      <w:pPr>
        <w:spacing w:after="0"/>
        <w:ind w:left="0"/>
        <w:jc w:val="left"/>
      </w:pPr>
      <w:r>
        <w:rPr>
          <w:rFonts w:ascii="Times New Roman"/>
          <w:b/>
          <w:i w:val="false"/>
          <w:color w:val="000000"/>
        </w:rPr>
        <w:t xml:space="preserve"> 
5. Шағымдану тәртібі</w:t>
      </w:r>
    </w:p>
    <w:bookmarkEnd w:id="471"/>
    <w:bookmarkStart w:name="z2258" w:id="472"/>
    <w:p>
      <w:pPr>
        <w:spacing w:after="0"/>
        <w:ind w:left="0"/>
        <w:jc w:val="both"/>
      </w:pPr>
      <w:r>
        <w:rPr>
          <w:rFonts w:ascii="Times New Roman"/>
          <w:b w:val="false"/>
          <w:i w:val="false"/>
          <w:color w:val="000000"/>
          <w:sz w:val="28"/>
        </w:rPr>
        <w:t>
      20. Комитеттің мемлекеттік қызметтерді ресімдейтін мемлекеттік қызметшілерінің іс-әрекеттеріне (әрекетсіздігіне) шағымдану тәртібі туралы түсініктемені, шағымды дайындауға көмек алу үшін тұтынушы мына мекенжайға: Алматы қаласы, Д. Қонаев көшесі, 181, № 202 кабинет, Комитеттің мемлекеттік қызметтер көрсету басқармасының бастығына хабарласа алады, телефон нөмірі: 8(727)244-95-00, электрондық поштасының мекенжайы: krfca@nationalbank.kz.</w:t>
      </w:r>
      <w:r>
        <w:br/>
      </w:r>
      <w:r>
        <w:rPr>
          <w:rFonts w:ascii="Times New Roman"/>
          <w:b w:val="false"/>
          <w:i w:val="false"/>
          <w:color w:val="000000"/>
          <w:sz w:val="28"/>
        </w:rPr>
        <w:t>
</w:t>
      </w:r>
      <w:r>
        <w:rPr>
          <w:rFonts w:ascii="Times New Roman"/>
          <w:b w:val="false"/>
          <w:i w:val="false"/>
          <w:color w:val="000000"/>
          <w:sz w:val="28"/>
        </w:rPr>
        <w:t>
      21. Мемлекеттік қызметтерді көрсету нәтижесімен келіспеген жағдайда шағым Комитет төрағасының атына, осы Стандарттың 9-тармағында көрсетілген жұмыс кестесіне сәйкес Комитетке беріледі, телефон нөмірі: 8(727)244-95-00, электрондық поштасының мекенжайы: krfca@nationalbank.kz.</w:t>
      </w:r>
      <w:r>
        <w:br/>
      </w:r>
      <w:r>
        <w:rPr>
          <w:rFonts w:ascii="Times New Roman"/>
          <w:b w:val="false"/>
          <w:i w:val="false"/>
          <w:color w:val="000000"/>
          <w:sz w:val="28"/>
        </w:rPr>
        <w:t>
</w:t>
      </w:r>
      <w:r>
        <w:rPr>
          <w:rFonts w:ascii="Times New Roman"/>
          <w:b w:val="false"/>
          <w:i w:val="false"/>
          <w:color w:val="000000"/>
          <w:sz w:val="28"/>
        </w:rPr>
        <w:t>
      Егер тұтынушы қабылданған шараларға қанағаттанбайтын болса немесе мәселені жоғары тұрған сатының қарауы талап етілсе, онда өтініш беруші шағымды Қазақстан Республикасының Ұлттық Банкі Төрағасының атына не оның орнындағы адамға жазбаша түрде жолдай алады. Шағымдар 050040, Алматы қаласы, «Көктем-3» шағынауданы, 21-үй мекенжайы бойынша поштамен жіберіле немесе қолма-қол беріле отырып, жазбаша түрде қабылданады.</w:t>
      </w:r>
      <w:r>
        <w:br/>
      </w:r>
      <w:r>
        <w:rPr>
          <w:rFonts w:ascii="Times New Roman"/>
          <w:b w:val="false"/>
          <w:i w:val="false"/>
          <w:color w:val="000000"/>
          <w:sz w:val="28"/>
        </w:rPr>
        <w:t>
</w:t>
      </w:r>
      <w:r>
        <w:rPr>
          <w:rFonts w:ascii="Times New Roman"/>
          <w:b w:val="false"/>
          <w:i w:val="false"/>
          <w:color w:val="000000"/>
          <w:sz w:val="28"/>
        </w:rPr>
        <w:t>
      22. Қызметтер жөнсіз көрсетілген жағдайда шағым Комитет төрағасының атына,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жұмыс кестесіне сәйкес Комитетке беріледі, кабинеттің нөмірі 205, электрондық поштасының мекенжайы: krfca@nationalbank.kz.</w:t>
      </w:r>
      <w:r>
        <w:br/>
      </w:r>
      <w:r>
        <w:rPr>
          <w:rFonts w:ascii="Times New Roman"/>
          <w:b w:val="false"/>
          <w:i w:val="false"/>
          <w:color w:val="000000"/>
          <w:sz w:val="28"/>
        </w:rPr>
        <w:t>
</w:t>
      </w:r>
      <w:r>
        <w:rPr>
          <w:rFonts w:ascii="Times New Roman"/>
          <w:b w:val="false"/>
          <w:i w:val="false"/>
          <w:color w:val="000000"/>
          <w:sz w:val="28"/>
        </w:rPr>
        <w:t>
      23. Егер мемлекеттік қызметтерді көрсету нәтижесімен келіспеген жағдайда, тұтынушы заңнамамен белгіленген тәртіпте сотқа арыздануға құқылы.</w:t>
      </w:r>
      <w:r>
        <w:br/>
      </w:r>
      <w:r>
        <w:rPr>
          <w:rFonts w:ascii="Times New Roman"/>
          <w:b w:val="false"/>
          <w:i w:val="false"/>
          <w:color w:val="000000"/>
          <w:sz w:val="28"/>
        </w:rPr>
        <w:t>
</w:t>
      </w:r>
      <w:r>
        <w:rPr>
          <w:rFonts w:ascii="Times New Roman"/>
          <w:b w:val="false"/>
          <w:i w:val="false"/>
          <w:color w:val="000000"/>
          <w:sz w:val="28"/>
        </w:rPr>
        <w:t>
      24. Тұтынушының қалауы бойынша шағымға қосымша құжаттар және материалдар қосыла алады.</w:t>
      </w:r>
      <w:r>
        <w:br/>
      </w:r>
      <w:r>
        <w:rPr>
          <w:rFonts w:ascii="Times New Roman"/>
          <w:b w:val="false"/>
          <w:i w:val="false"/>
          <w:color w:val="000000"/>
          <w:sz w:val="28"/>
        </w:rPr>
        <w:t>
</w:t>
      </w:r>
      <w:r>
        <w:rPr>
          <w:rFonts w:ascii="Times New Roman"/>
          <w:b w:val="false"/>
          <w:i w:val="false"/>
          <w:color w:val="000000"/>
          <w:sz w:val="28"/>
        </w:rPr>
        <w:t>
      25. Шағым берілген жағдайда тұтынушыға Бас прокурордың 2007 жылғы 30 мамырдағы № 20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және заңды тұлғалардың өтініштерін есепке алу ережесінде көрсетілген нысандағы талон беріледі. Шағым Қазақстан Республикасының жеке және заңды тұлғалардың өтініштерін қарау тәртібі туралы заңнамасында көрсетілген тәртіпте және мерзімде қаралады. Шағымды қарау барысы туралы ақпаратты 8(727)244-95-00 телефоны арқылы ала алады.</w:t>
      </w:r>
      <w:r>
        <w:br/>
      </w:r>
      <w:r>
        <w:rPr>
          <w:rFonts w:ascii="Times New Roman"/>
          <w:b w:val="false"/>
          <w:i w:val="false"/>
          <w:color w:val="000000"/>
          <w:sz w:val="28"/>
        </w:rPr>
        <w:t>
</w:t>
      </w:r>
      <w:r>
        <w:rPr>
          <w:rFonts w:ascii="Times New Roman"/>
          <w:b w:val="false"/>
          <w:i w:val="false"/>
          <w:color w:val="000000"/>
          <w:sz w:val="28"/>
        </w:rPr>
        <w:t>
      26. Мемлекеттік қызметтер туралы өзге ақпарат Қазақстан Республикасы Ұлттық Банкінің www.nationalbank.kz Интернет-ресурсында орналастырылған</w:t>
      </w:r>
    </w:p>
    <w:bookmarkEnd w:id="472"/>
    <w:bookmarkStart w:name="z2266" w:id="473"/>
    <w:p>
      <w:pPr>
        <w:spacing w:after="0"/>
        <w:ind w:left="0"/>
        <w:jc w:val="both"/>
      </w:pPr>
      <w:r>
        <w:rPr>
          <w:rFonts w:ascii="Times New Roman"/>
          <w:b w:val="false"/>
          <w:i w:val="false"/>
          <w:color w:val="000000"/>
          <w:sz w:val="28"/>
        </w:rPr>
        <w:t xml:space="preserve">
«Алматы қаласының өңірлік </w:t>
      </w:r>
      <w:r>
        <w:br/>
      </w:r>
      <w:r>
        <w:rPr>
          <w:rFonts w:ascii="Times New Roman"/>
          <w:b w:val="false"/>
          <w:i w:val="false"/>
          <w:color w:val="000000"/>
          <w:sz w:val="28"/>
        </w:rPr>
        <w:t>
қаржы орталығында қызметін</w:t>
      </w:r>
      <w:r>
        <w:br/>
      </w:r>
      <w:r>
        <w:rPr>
          <w:rFonts w:ascii="Times New Roman"/>
          <w:b w:val="false"/>
          <w:i w:val="false"/>
          <w:color w:val="000000"/>
          <w:sz w:val="28"/>
        </w:rPr>
        <w:t>
жүзеге асыру үшін Қазақстан</w:t>
      </w:r>
      <w:r>
        <w:br/>
      </w:r>
      <w:r>
        <w:rPr>
          <w:rFonts w:ascii="Times New Roman"/>
          <w:b w:val="false"/>
          <w:i w:val="false"/>
          <w:color w:val="000000"/>
          <w:sz w:val="28"/>
        </w:rPr>
        <w:t xml:space="preserve">
Республикасының аумағына </w:t>
      </w:r>
      <w:r>
        <w:br/>
      </w:r>
      <w:r>
        <w:rPr>
          <w:rFonts w:ascii="Times New Roman"/>
          <w:b w:val="false"/>
          <w:i w:val="false"/>
          <w:color w:val="000000"/>
          <w:sz w:val="28"/>
        </w:rPr>
        <w:t xml:space="preserve">
келетін шетелдіктер мен  </w:t>
      </w:r>
      <w:r>
        <w:br/>
      </w:r>
      <w:r>
        <w:rPr>
          <w:rFonts w:ascii="Times New Roman"/>
          <w:b w:val="false"/>
          <w:i w:val="false"/>
          <w:color w:val="000000"/>
          <w:sz w:val="28"/>
        </w:rPr>
        <w:t xml:space="preserve">
азаматтығы жоқ адамдарға </w:t>
      </w:r>
      <w:r>
        <w:br/>
      </w:r>
      <w:r>
        <w:rPr>
          <w:rFonts w:ascii="Times New Roman"/>
          <w:b w:val="false"/>
          <w:i w:val="false"/>
          <w:color w:val="000000"/>
          <w:sz w:val="28"/>
        </w:rPr>
        <w:t xml:space="preserve">
визалар беру туралы   </w:t>
      </w:r>
      <w:r>
        <w:br/>
      </w:r>
      <w:r>
        <w:rPr>
          <w:rFonts w:ascii="Times New Roman"/>
          <w:b w:val="false"/>
          <w:i w:val="false"/>
          <w:color w:val="000000"/>
          <w:sz w:val="28"/>
        </w:rPr>
        <w:t>
өтінішхат беру» мемлекеттік</w:t>
      </w:r>
      <w:r>
        <w:br/>
      </w:r>
      <w:r>
        <w:rPr>
          <w:rFonts w:ascii="Times New Roman"/>
          <w:b w:val="false"/>
          <w:i w:val="false"/>
          <w:color w:val="000000"/>
          <w:sz w:val="28"/>
        </w:rPr>
        <w:t xml:space="preserve">
қызметтер стандартына  </w:t>
      </w:r>
      <w:r>
        <w:br/>
      </w:r>
      <w:r>
        <w:rPr>
          <w:rFonts w:ascii="Times New Roman"/>
          <w:b w:val="false"/>
          <w:i w:val="false"/>
          <w:color w:val="000000"/>
          <w:sz w:val="28"/>
        </w:rPr>
        <w:t xml:space="preserve">
ҚОСЫМША        </w:t>
      </w:r>
    </w:p>
    <w:bookmarkEnd w:id="473"/>
    <w:bookmarkStart w:name="z2267" w:id="474"/>
    <w:p>
      <w:pPr>
        <w:spacing w:after="0"/>
        <w:ind w:left="0"/>
        <w:jc w:val="left"/>
      </w:pPr>
      <w:r>
        <w:rPr>
          <w:rFonts w:ascii="Times New Roman"/>
          <w:b/>
          <w:i w:val="false"/>
          <w:color w:val="000000"/>
        </w:rPr>
        <w:t xml:space="preserve"> 
Сапа және тиімділік көрсеткіштерінің мәндері</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9"/>
        <w:gridCol w:w="2645"/>
        <w:gridCol w:w="2463"/>
        <w:gridCol w:w="2463"/>
      </w:tblGrid>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жағдайларының пайызы (үлесі)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пайызы (үлесі)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Қолжетімділік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сапасына және оны ұсыну тәртібі туралы ақпаратқа қанағаттанған тұтынушылардың пайызы (үлесі)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пайызы (үлесі)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пайызы (үлесі)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пайызы (үлесі)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68" w:id="47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14 желтоқсандағы</w:t>
      </w:r>
      <w:r>
        <w:br/>
      </w:r>
      <w:r>
        <w:rPr>
          <w:rFonts w:ascii="Times New Roman"/>
          <w:b w:val="false"/>
          <w:i w:val="false"/>
          <w:color w:val="000000"/>
          <w:sz w:val="28"/>
        </w:rPr>
        <w:t xml:space="preserve">
№ 196 Жарлығымен     </w:t>
      </w:r>
      <w:r>
        <w:br/>
      </w:r>
      <w:r>
        <w:rPr>
          <w:rFonts w:ascii="Times New Roman"/>
          <w:b w:val="false"/>
          <w:i w:val="false"/>
          <w:color w:val="000000"/>
          <w:sz w:val="28"/>
        </w:rPr>
        <w:t xml:space="preserve">
БЕКІТІЛГЕН        </w:t>
      </w:r>
    </w:p>
    <w:bookmarkEnd w:id="475"/>
    <w:bookmarkStart w:name="z2269" w:id="476"/>
    <w:p>
      <w:pPr>
        <w:spacing w:after="0"/>
        <w:ind w:left="0"/>
        <w:jc w:val="left"/>
      </w:pPr>
      <w:r>
        <w:rPr>
          <w:rFonts w:ascii="Times New Roman"/>
          <w:b/>
          <w:i w:val="false"/>
          <w:color w:val="000000"/>
        </w:rPr>
        <w:t xml:space="preserve"> 
«Алматы қаласының өңірлік қаржы орталығы қатысушыларының</w:t>
      </w:r>
      <w:r>
        <w:br/>
      </w:r>
      <w:r>
        <w:rPr>
          <w:rFonts w:ascii="Times New Roman"/>
          <w:b/>
          <w:i w:val="false"/>
          <w:color w:val="000000"/>
        </w:rPr>
        <w:t>
құжаттамасын қаржы орталығының органдарын қоспағанда,</w:t>
      </w:r>
      <w:r>
        <w:br/>
      </w:r>
      <w:r>
        <w:rPr>
          <w:rFonts w:ascii="Times New Roman"/>
          <w:b/>
          <w:i w:val="false"/>
          <w:color w:val="000000"/>
        </w:rPr>
        <w:t>
мемлекеттік органдарға беру үшін ағылшын тілінен мемлекеттік</w:t>
      </w:r>
      <w:r>
        <w:br/>
      </w:r>
      <w:r>
        <w:rPr>
          <w:rFonts w:ascii="Times New Roman"/>
          <w:b/>
          <w:i w:val="false"/>
          <w:color w:val="000000"/>
        </w:rPr>
        <w:t>
және орыс тілдеріне аудару» мемлекеттік қызметтер</w:t>
      </w:r>
      <w:r>
        <w:br/>
      </w:r>
      <w:r>
        <w:rPr>
          <w:rFonts w:ascii="Times New Roman"/>
          <w:b/>
          <w:i w:val="false"/>
          <w:color w:val="000000"/>
        </w:rPr>
        <w:t>
СТАНДАРТЫ</w:t>
      </w:r>
    </w:p>
    <w:bookmarkEnd w:id="476"/>
    <w:bookmarkStart w:name="z2270" w:id="477"/>
    <w:p>
      <w:pPr>
        <w:spacing w:after="0"/>
        <w:ind w:left="0"/>
        <w:jc w:val="left"/>
      </w:pPr>
      <w:r>
        <w:rPr>
          <w:rFonts w:ascii="Times New Roman"/>
          <w:b/>
          <w:i w:val="false"/>
          <w:color w:val="000000"/>
        </w:rPr>
        <w:t xml:space="preserve"> 
1. Жалпы ереже</w:t>
      </w:r>
    </w:p>
    <w:bookmarkEnd w:id="477"/>
    <w:bookmarkStart w:name="z2271" w:id="478"/>
    <w:p>
      <w:pPr>
        <w:spacing w:after="0"/>
        <w:ind w:left="0"/>
        <w:jc w:val="both"/>
      </w:pPr>
      <w:r>
        <w:rPr>
          <w:rFonts w:ascii="Times New Roman"/>
          <w:b w:val="false"/>
          <w:i w:val="false"/>
          <w:color w:val="000000"/>
          <w:sz w:val="28"/>
        </w:rPr>
        <w:t>
      1. Мемлекеттік қызметтерді Қазақстан Республикасы Ұлттық Банкінің Алматы қаласындағы өңірлік қаржы орталығын дамыту комитеті (бұдан әрі - Комитет) мына мекенжай бойынша көрсетеді: Алматы қаласы, Д. Қонаев көшесі, 181.</w:t>
      </w:r>
      <w:r>
        <w:br/>
      </w:r>
      <w:r>
        <w:rPr>
          <w:rFonts w:ascii="Times New Roman"/>
          <w:b w:val="false"/>
          <w:i w:val="false"/>
          <w:color w:val="000000"/>
          <w:sz w:val="28"/>
        </w:rPr>
        <w:t>
</w:t>
      </w:r>
      <w:r>
        <w:rPr>
          <w:rFonts w:ascii="Times New Roman"/>
          <w:b w:val="false"/>
          <w:i w:val="false"/>
          <w:color w:val="000000"/>
          <w:sz w:val="28"/>
        </w:rPr>
        <w:t>
      2. Мемлекеттік қызметтер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қызметтер «Алматы қаласының өңірлік қаржы орталығы туралы» 2006 жылғы 5 маусымдағы Қазақстан Республикасы Заңның </w:t>
      </w:r>
      <w:r>
        <w:rPr>
          <w:rFonts w:ascii="Times New Roman"/>
          <w:b w:val="false"/>
          <w:i w:val="false"/>
          <w:color w:val="000000"/>
          <w:sz w:val="28"/>
        </w:rPr>
        <w:t>15-бабының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Осы Мемлекеттік қызметтер стандарты (бұдан әрі - Стандарт) Қазақстан Республикасы Ұлттық Банкінің www.nationalbank.kz Интернет-ресурсында («Ұлттық Банктің мемлекеттік қызметтері» бөлігінде), Комитет үйінің холында орналастырылған, сондай-ақ Қазақстан Республикасының бүкіл аумағында таратылатын бұқаралық ақпарат құралдарында жарияланған. Қосымша ақпаратты Комитеттің тегін анықтама қызметтерінде 8(727)244-95-00 телефоны арқылы алуға болады.</w:t>
      </w:r>
      <w:r>
        <w:br/>
      </w:r>
      <w:r>
        <w:rPr>
          <w:rFonts w:ascii="Times New Roman"/>
          <w:b w:val="false"/>
          <w:i w:val="false"/>
          <w:color w:val="000000"/>
          <w:sz w:val="28"/>
        </w:rPr>
        <w:t>
</w:t>
      </w:r>
      <w:r>
        <w:rPr>
          <w:rFonts w:ascii="Times New Roman"/>
          <w:b w:val="false"/>
          <w:i w:val="false"/>
          <w:color w:val="000000"/>
          <w:sz w:val="28"/>
        </w:rPr>
        <w:t>
      5. Мемлекеттік қызметтердің аяқталу нысаны қаржы орталығының қатысушысына (бұдан әрі - қаржы орталығының қатысушысы) мемлекеттік органдарға беру үшін қағаз және электрондық тасымалдауыштағы құжаттама аудармасын беру болып табылады.</w:t>
      </w:r>
      <w:r>
        <w:br/>
      </w:r>
      <w:r>
        <w:rPr>
          <w:rFonts w:ascii="Times New Roman"/>
          <w:b w:val="false"/>
          <w:i w:val="false"/>
          <w:color w:val="000000"/>
          <w:sz w:val="28"/>
        </w:rPr>
        <w:t>
</w:t>
      </w:r>
      <w:r>
        <w:rPr>
          <w:rFonts w:ascii="Times New Roman"/>
          <w:b w:val="false"/>
          <w:i w:val="false"/>
          <w:color w:val="000000"/>
          <w:sz w:val="28"/>
        </w:rPr>
        <w:t>
      Осы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жағдайда қаржы орталығының қатысушысына мемлекеттік қызметтер көрсетуден бас тарту туралы жазбаша нысанда дәлелді жауап беріледі.</w:t>
      </w:r>
      <w:r>
        <w:br/>
      </w:r>
      <w:r>
        <w:rPr>
          <w:rFonts w:ascii="Times New Roman"/>
          <w:b w:val="false"/>
          <w:i w:val="false"/>
          <w:color w:val="000000"/>
          <w:sz w:val="28"/>
        </w:rPr>
        <w:t>
</w:t>
      </w:r>
      <w:r>
        <w:rPr>
          <w:rFonts w:ascii="Times New Roman"/>
          <w:b w:val="false"/>
          <w:i w:val="false"/>
          <w:color w:val="000000"/>
          <w:sz w:val="28"/>
        </w:rPr>
        <w:t>
      6. Мемлекеттік қызметтер қаржы орталығының қатысушыларына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қызметтер көрсетудің мерзімі:</w:t>
      </w:r>
      <w:r>
        <w:br/>
      </w:r>
      <w:r>
        <w:rPr>
          <w:rFonts w:ascii="Times New Roman"/>
          <w:b w:val="false"/>
          <w:i w:val="false"/>
          <w:color w:val="000000"/>
          <w:sz w:val="28"/>
        </w:rPr>
        <w:t>
</w:t>
      </w:r>
      <w:r>
        <w:rPr>
          <w:rFonts w:ascii="Times New Roman"/>
          <w:b w:val="false"/>
          <w:i w:val="false"/>
          <w:color w:val="000000"/>
          <w:sz w:val="28"/>
        </w:rPr>
        <w:t>
      1) мемлекеттік қызметтерді көрсетудің мерзімі өтініш берген күннен бастап жеті жұмыс күні болып табылады;</w:t>
      </w:r>
      <w:r>
        <w:br/>
      </w:r>
      <w:r>
        <w:rPr>
          <w:rFonts w:ascii="Times New Roman"/>
          <w:b w:val="false"/>
          <w:i w:val="false"/>
          <w:color w:val="000000"/>
          <w:sz w:val="28"/>
        </w:rPr>
        <w:t>
</w:t>
      </w:r>
      <w:r>
        <w:rPr>
          <w:rFonts w:ascii="Times New Roman"/>
          <w:b w:val="false"/>
          <w:i w:val="false"/>
          <w:color w:val="000000"/>
          <w:sz w:val="28"/>
        </w:rPr>
        <w:t>
      2) құжаттарды өткізу кезінде, сондай-ақ мемлекеттік қызметтерді көрсету нәтижелерін алу кезінде күтудің жол берілетін ең ұзақ уақыты 15 минут.</w:t>
      </w:r>
      <w:r>
        <w:br/>
      </w:r>
      <w:r>
        <w:rPr>
          <w:rFonts w:ascii="Times New Roman"/>
          <w:b w:val="false"/>
          <w:i w:val="false"/>
          <w:color w:val="000000"/>
          <w:sz w:val="28"/>
        </w:rPr>
        <w:t>
</w:t>
      </w:r>
      <w:r>
        <w:rPr>
          <w:rFonts w:ascii="Times New Roman"/>
          <w:b w:val="false"/>
          <w:i w:val="false"/>
          <w:color w:val="000000"/>
          <w:sz w:val="28"/>
        </w:rPr>
        <w:t>
      8. Мемлекеттік қызметтер тегін көрсетіледі.</w:t>
      </w:r>
      <w:r>
        <w:br/>
      </w:r>
      <w:r>
        <w:rPr>
          <w:rFonts w:ascii="Times New Roman"/>
          <w:b w:val="false"/>
          <w:i w:val="false"/>
          <w:color w:val="000000"/>
          <w:sz w:val="28"/>
        </w:rPr>
        <w:t>
</w:t>
      </w:r>
      <w:r>
        <w:rPr>
          <w:rFonts w:ascii="Times New Roman"/>
          <w:b w:val="false"/>
          <w:i w:val="false"/>
          <w:color w:val="000000"/>
          <w:sz w:val="28"/>
        </w:rPr>
        <w:t>
      9. Комитеттің жұмыс кестесі: сенбі мен жексенбі, заңнамалық актілерде белгіленген демалыс және мереке күндерінен басқа күндері, күн сайын дүйсенбі - жұма күндері сағат 9.00-ден 18.00-ге дейін (сағат 13.00-ден 14.00-ге дейін үзіліс). Мемлекеттік қызметтер алдын ала жазылусыз және жедел қызметтерсіз көрсетіледі.</w:t>
      </w:r>
      <w:r>
        <w:br/>
      </w:r>
      <w:r>
        <w:rPr>
          <w:rFonts w:ascii="Times New Roman"/>
          <w:b w:val="false"/>
          <w:i w:val="false"/>
          <w:color w:val="000000"/>
          <w:sz w:val="28"/>
        </w:rPr>
        <w:t>
</w:t>
      </w:r>
      <w:r>
        <w:rPr>
          <w:rFonts w:ascii="Times New Roman"/>
          <w:b w:val="false"/>
          <w:i w:val="false"/>
          <w:color w:val="000000"/>
          <w:sz w:val="28"/>
        </w:rPr>
        <w:t>
      10. Комитет үйінің екінші қабатында орналасқан, Комитеттің жұмыс кестесіне сәйкес жұмыс істейтін № 203 кабинет мемлекеттік қызметтер көрсету орны болып табылады. Үстел, қажетті құжаттардың үлгілері бар тұғыр және күту үшін креслолар орналасқан Комитеттің холы күту орны болып табылады, дене мүмкіндіктері шектеулі адамдарға қызметтер көрсету үшін жағдайлар көзделген, Комитеттің кіреберісі пандуспен жабдық алған.</w:t>
      </w:r>
    </w:p>
    <w:bookmarkEnd w:id="478"/>
    <w:bookmarkStart w:name="z2284" w:id="479"/>
    <w:p>
      <w:pPr>
        <w:spacing w:after="0"/>
        <w:ind w:left="0"/>
        <w:jc w:val="left"/>
      </w:pPr>
      <w:r>
        <w:rPr>
          <w:rFonts w:ascii="Times New Roman"/>
          <w:b/>
          <w:i w:val="false"/>
          <w:color w:val="000000"/>
        </w:rPr>
        <w:t xml:space="preserve"> 
2. Мемлекеттік қызметтер көрсету тәртібі</w:t>
      </w:r>
    </w:p>
    <w:bookmarkEnd w:id="479"/>
    <w:bookmarkStart w:name="z2285" w:id="480"/>
    <w:p>
      <w:pPr>
        <w:spacing w:after="0"/>
        <w:ind w:left="0"/>
        <w:jc w:val="both"/>
      </w:pPr>
      <w:r>
        <w:rPr>
          <w:rFonts w:ascii="Times New Roman"/>
          <w:b w:val="false"/>
          <w:i w:val="false"/>
          <w:color w:val="000000"/>
          <w:sz w:val="28"/>
        </w:rPr>
        <w:t>
      11. Мемлекеттік қызметтерді алу үшін қаржы орталығының қатысушысы еркін нысанда лауазымды тұлғаның қолы қойылған, қаржы орталығы қатысушысының мөрі басылған мынадай мәліметтері бар өтініш береді:</w:t>
      </w:r>
      <w:r>
        <w:br/>
      </w:r>
      <w:r>
        <w:rPr>
          <w:rFonts w:ascii="Times New Roman"/>
          <w:b w:val="false"/>
          <w:i w:val="false"/>
          <w:color w:val="000000"/>
          <w:sz w:val="28"/>
        </w:rPr>
        <w:t>
</w:t>
      </w:r>
      <w:r>
        <w:rPr>
          <w:rFonts w:ascii="Times New Roman"/>
          <w:b w:val="false"/>
          <w:i w:val="false"/>
          <w:color w:val="000000"/>
          <w:sz w:val="28"/>
        </w:rPr>
        <w:t>
      қаржы орталығы қатысушысының атауы, орналасқан мекенжайы және  байланыс телефондары;</w:t>
      </w:r>
      <w:r>
        <w:br/>
      </w:r>
      <w:r>
        <w:rPr>
          <w:rFonts w:ascii="Times New Roman"/>
          <w:b w:val="false"/>
          <w:i w:val="false"/>
          <w:color w:val="000000"/>
          <w:sz w:val="28"/>
        </w:rPr>
        <w:t>
</w:t>
      </w:r>
      <w:r>
        <w:rPr>
          <w:rFonts w:ascii="Times New Roman"/>
          <w:b w:val="false"/>
          <w:i w:val="false"/>
          <w:color w:val="000000"/>
          <w:sz w:val="28"/>
        </w:rPr>
        <w:t>
      аударылған құжаттама берілетін мемлекеттік органның атауы;</w:t>
      </w:r>
      <w:r>
        <w:br/>
      </w:r>
      <w:r>
        <w:rPr>
          <w:rFonts w:ascii="Times New Roman"/>
          <w:b w:val="false"/>
          <w:i w:val="false"/>
          <w:color w:val="000000"/>
          <w:sz w:val="28"/>
        </w:rPr>
        <w:t>
</w:t>
      </w:r>
      <w:r>
        <w:rPr>
          <w:rFonts w:ascii="Times New Roman"/>
          <w:b w:val="false"/>
          <w:i w:val="false"/>
          <w:color w:val="000000"/>
          <w:sz w:val="28"/>
        </w:rPr>
        <w:t>
      ағылшын тілінде ұсынылған құжаттардың аударылуы қажет етілетін тіл (мемлекеттік және (немесе) орыс тілі);</w:t>
      </w:r>
      <w:r>
        <w:br/>
      </w:r>
      <w:r>
        <w:rPr>
          <w:rFonts w:ascii="Times New Roman"/>
          <w:b w:val="false"/>
          <w:i w:val="false"/>
          <w:color w:val="000000"/>
          <w:sz w:val="28"/>
        </w:rPr>
        <w:t>
</w:t>
      </w:r>
      <w:r>
        <w:rPr>
          <w:rFonts w:ascii="Times New Roman"/>
          <w:b w:val="false"/>
          <w:i w:val="false"/>
          <w:color w:val="000000"/>
          <w:sz w:val="28"/>
        </w:rPr>
        <w:t>
      қосымшадағы беттер саны.</w:t>
      </w:r>
      <w:r>
        <w:br/>
      </w:r>
      <w:r>
        <w:rPr>
          <w:rFonts w:ascii="Times New Roman"/>
          <w:b w:val="false"/>
          <w:i w:val="false"/>
          <w:color w:val="000000"/>
          <w:sz w:val="28"/>
        </w:rPr>
        <w:t>
</w:t>
      </w:r>
      <w:r>
        <w:rPr>
          <w:rFonts w:ascii="Times New Roman"/>
          <w:b w:val="false"/>
          <w:i w:val="false"/>
          <w:color w:val="000000"/>
          <w:sz w:val="28"/>
        </w:rPr>
        <w:t>
      12. Өтінішке аударуға жататын қағаз және электрондық тасымалдауыштағы мына өлшемдерге сай құжаттама беріледі:</w:t>
      </w:r>
      <w:r>
        <w:br/>
      </w:r>
      <w:r>
        <w:rPr>
          <w:rFonts w:ascii="Times New Roman"/>
          <w:b w:val="false"/>
          <w:i w:val="false"/>
          <w:color w:val="000000"/>
          <w:sz w:val="28"/>
        </w:rPr>
        <w:t>
</w:t>
      </w:r>
      <w:r>
        <w:rPr>
          <w:rFonts w:ascii="Times New Roman"/>
          <w:b w:val="false"/>
          <w:i w:val="false"/>
          <w:color w:val="000000"/>
          <w:sz w:val="28"/>
        </w:rPr>
        <w:t>
      тілі - ағылшын;</w:t>
      </w:r>
      <w:r>
        <w:br/>
      </w:r>
      <w:r>
        <w:rPr>
          <w:rFonts w:ascii="Times New Roman"/>
          <w:b w:val="false"/>
          <w:i w:val="false"/>
          <w:color w:val="000000"/>
          <w:sz w:val="28"/>
        </w:rPr>
        <w:t>
</w:t>
      </w:r>
      <w:r>
        <w:rPr>
          <w:rFonts w:ascii="Times New Roman"/>
          <w:b w:val="false"/>
          <w:i w:val="false"/>
          <w:color w:val="000000"/>
          <w:sz w:val="28"/>
        </w:rPr>
        <w:t>
      қарпі - Times New Roman;</w:t>
      </w:r>
      <w:r>
        <w:br/>
      </w:r>
      <w:r>
        <w:rPr>
          <w:rFonts w:ascii="Times New Roman"/>
          <w:b w:val="false"/>
          <w:i w:val="false"/>
          <w:color w:val="000000"/>
          <w:sz w:val="28"/>
        </w:rPr>
        <w:t>
</w:t>
      </w:r>
      <w:r>
        <w:rPr>
          <w:rFonts w:ascii="Times New Roman"/>
          <w:b w:val="false"/>
          <w:i w:val="false"/>
          <w:color w:val="000000"/>
          <w:sz w:val="28"/>
        </w:rPr>
        <w:t>
      қаріп мөлшері - 14.</w:t>
      </w:r>
      <w:r>
        <w:br/>
      </w:r>
      <w:r>
        <w:rPr>
          <w:rFonts w:ascii="Times New Roman"/>
          <w:b w:val="false"/>
          <w:i w:val="false"/>
          <w:color w:val="000000"/>
          <w:sz w:val="28"/>
        </w:rPr>
        <w:t>
</w:t>
      </w:r>
      <w:r>
        <w:rPr>
          <w:rFonts w:ascii="Times New Roman"/>
          <w:b w:val="false"/>
          <w:i w:val="false"/>
          <w:color w:val="000000"/>
          <w:sz w:val="28"/>
        </w:rPr>
        <w:t>
      13. Құжаттарды уәкілетті құрылымдық бөлімшенің сарапшысы Комитеттің мына мекенжайдағы үйінде қабылдайды: Алматы қаласы, Д. Қонаев көшесі, 181, № 103 кабинет.</w:t>
      </w:r>
      <w:r>
        <w:br/>
      </w:r>
      <w:r>
        <w:rPr>
          <w:rFonts w:ascii="Times New Roman"/>
          <w:b w:val="false"/>
          <w:i w:val="false"/>
          <w:color w:val="000000"/>
          <w:sz w:val="28"/>
        </w:rPr>
        <w:t>
</w:t>
      </w:r>
      <w:r>
        <w:rPr>
          <w:rFonts w:ascii="Times New Roman"/>
          <w:b w:val="false"/>
          <w:i w:val="false"/>
          <w:color w:val="000000"/>
          <w:sz w:val="28"/>
        </w:rPr>
        <w:t>
      14. Құжаттарды тапсыру кезінде мемлекеттік қызметтердің тұтынушысына Бас прокурордың 2007 жылғы 30 мамырдағы № 20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және заңды тұлғалардың өтініштерін есепке алу ережесінде көрсетілген нысандағы талон беріледі.</w:t>
      </w:r>
      <w:r>
        <w:br/>
      </w:r>
      <w:r>
        <w:rPr>
          <w:rFonts w:ascii="Times New Roman"/>
          <w:b w:val="false"/>
          <w:i w:val="false"/>
          <w:color w:val="000000"/>
          <w:sz w:val="28"/>
        </w:rPr>
        <w:t>
</w:t>
      </w:r>
      <w:r>
        <w:rPr>
          <w:rFonts w:ascii="Times New Roman"/>
          <w:b w:val="false"/>
          <w:i w:val="false"/>
          <w:color w:val="000000"/>
          <w:sz w:val="28"/>
        </w:rPr>
        <w:t>
      15. Қаржы орталығының қатысушысына қағаз және электрондық тасымалдауыштағы аударылған құжаттаманы беру мына мекенжай бойынша жүзеге асырылады: Алматы қаласы, Д. Қонаев көшесі, 181, № 203 кабинет не өтініш берушінің өтінішінде көрсетілген мекенжай бойынша пошта арқылы жіберіледі.</w:t>
      </w:r>
      <w:r>
        <w:br/>
      </w:r>
      <w:r>
        <w:rPr>
          <w:rFonts w:ascii="Times New Roman"/>
          <w:b w:val="false"/>
          <w:i w:val="false"/>
          <w:color w:val="000000"/>
          <w:sz w:val="28"/>
        </w:rPr>
        <w:t>
</w:t>
      </w:r>
      <w:r>
        <w:rPr>
          <w:rFonts w:ascii="Times New Roman"/>
          <w:b w:val="false"/>
          <w:i w:val="false"/>
          <w:color w:val="000000"/>
          <w:sz w:val="28"/>
        </w:rPr>
        <w:t>
      16. Аударуға жататын, бірақ мемлекеттік органдарға беруге арналмаған құжаттаманың ұсынылуы мемлекеттік қызметтерді көрсетуден бас тартуға негіздеме болып табылады.</w:t>
      </w:r>
    </w:p>
    <w:bookmarkEnd w:id="480"/>
    <w:bookmarkStart w:name="z2298" w:id="481"/>
    <w:p>
      <w:pPr>
        <w:spacing w:after="0"/>
        <w:ind w:left="0"/>
        <w:jc w:val="left"/>
      </w:pPr>
      <w:r>
        <w:rPr>
          <w:rFonts w:ascii="Times New Roman"/>
          <w:b/>
          <w:i w:val="false"/>
          <w:color w:val="000000"/>
        </w:rPr>
        <w:t xml:space="preserve"> 
3. Жұмыс қағидаттары</w:t>
      </w:r>
    </w:p>
    <w:bookmarkEnd w:id="481"/>
    <w:bookmarkStart w:name="z2299" w:id="482"/>
    <w:p>
      <w:pPr>
        <w:spacing w:after="0"/>
        <w:ind w:left="0"/>
        <w:jc w:val="both"/>
      </w:pPr>
      <w:r>
        <w:rPr>
          <w:rFonts w:ascii="Times New Roman"/>
          <w:b w:val="false"/>
          <w:i w:val="false"/>
          <w:color w:val="000000"/>
          <w:sz w:val="28"/>
        </w:rPr>
        <w:t>
      17. Комитеттің мемлекеттік қызметтерді ресімдейтін мемлекеттік қызметшілері өз қызметтерінде:</w:t>
      </w:r>
      <w:r>
        <w:br/>
      </w:r>
      <w:r>
        <w:rPr>
          <w:rFonts w:ascii="Times New Roman"/>
          <w:b w:val="false"/>
          <w:i w:val="false"/>
          <w:color w:val="000000"/>
          <w:sz w:val="28"/>
        </w:rPr>
        <w:t>
</w:t>
      </w:r>
      <w:r>
        <w:rPr>
          <w:rFonts w:ascii="Times New Roman"/>
          <w:b w:val="false"/>
          <w:i w:val="false"/>
          <w:color w:val="000000"/>
          <w:sz w:val="28"/>
        </w:rPr>
        <w:t>
      1) қарапайымдылық танытып, өз лауазымын асыра көрсетпеуі және пайдаланбауы, сыпайы және әдепті болуы;</w:t>
      </w:r>
      <w:r>
        <w:br/>
      </w:r>
      <w:r>
        <w:rPr>
          <w:rFonts w:ascii="Times New Roman"/>
          <w:b w:val="false"/>
          <w:i w:val="false"/>
          <w:color w:val="000000"/>
          <w:sz w:val="28"/>
        </w:rPr>
        <w:t>
</w:t>
      </w:r>
      <w:r>
        <w:rPr>
          <w:rFonts w:ascii="Times New Roman"/>
          <w:b w:val="false"/>
          <w:i w:val="false"/>
          <w:color w:val="000000"/>
          <w:sz w:val="28"/>
        </w:rPr>
        <w:t>
      2) құжаттарды қарау кезінде төрешілдік пен әбігерлік көріністеріне жол бермеуі, олар бойынша белгіленген мерзімде қажетті шаралар қабылдауы;</w:t>
      </w:r>
      <w:r>
        <w:br/>
      </w:r>
      <w:r>
        <w:rPr>
          <w:rFonts w:ascii="Times New Roman"/>
          <w:b w:val="false"/>
          <w:i w:val="false"/>
          <w:color w:val="000000"/>
          <w:sz w:val="28"/>
        </w:rPr>
        <w:t>
</w:t>
      </w:r>
      <w:r>
        <w:rPr>
          <w:rFonts w:ascii="Times New Roman"/>
          <w:b w:val="false"/>
          <w:i w:val="false"/>
          <w:color w:val="000000"/>
          <w:sz w:val="28"/>
        </w:rPr>
        <w:t>
      3) қаржы орталығының қатысушысы белгіленген мерзімде алмаған құжаттардың сақталуын қамтамасыз етуі;</w:t>
      </w:r>
      <w:r>
        <w:br/>
      </w:r>
      <w:r>
        <w:rPr>
          <w:rFonts w:ascii="Times New Roman"/>
          <w:b w:val="false"/>
          <w:i w:val="false"/>
          <w:color w:val="000000"/>
          <w:sz w:val="28"/>
        </w:rPr>
        <w:t>
</w:t>
      </w:r>
      <w:r>
        <w:rPr>
          <w:rFonts w:ascii="Times New Roman"/>
          <w:b w:val="false"/>
          <w:i w:val="false"/>
          <w:color w:val="000000"/>
          <w:sz w:val="28"/>
        </w:rPr>
        <w:t>
      4) мемлекеттік қызметтерді тұтынушының құпиялы ақпаратын жеке мақсаттарға пайдалануға жол бермеуі тиіс.</w:t>
      </w:r>
    </w:p>
    <w:bookmarkEnd w:id="482"/>
    <w:bookmarkStart w:name="z2304" w:id="483"/>
    <w:p>
      <w:pPr>
        <w:spacing w:after="0"/>
        <w:ind w:left="0"/>
        <w:jc w:val="left"/>
      </w:pPr>
      <w:r>
        <w:rPr>
          <w:rFonts w:ascii="Times New Roman"/>
          <w:b/>
          <w:i w:val="false"/>
          <w:color w:val="000000"/>
        </w:rPr>
        <w:t xml:space="preserve"> 
4. Жұмыстың нәтижелері</w:t>
      </w:r>
    </w:p>
    <w:bookmarkEnd w:id="483"/>
    <w:bookmarkStart w:name="z2305" w:id="484"/>
    <w:p>
      <w:pPr>
        <w:spacing w:after="0"/>
        <w:ind w:left="0"/>
        <w:jc w:val="both"/>
      </w:pPr>
      <w:r>
        <w:rPr>
          <w:rFonts w:ascii="Times New Roman"/>
          <w:b w:val="false"/>
          <w:i w:val="false"/>
          <w:color w:val="000000"/>
          <w:sz w:val="28"/>
        </w:rPr>
        <w:t>
      18. Тұтынушыға мемлекеттік қызметтер көрсетудің нәтижелері осы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қызметтердің сапа және тиімділік көрсеткіштерінің Қазақстан Республикасы Ұлттық Банкінің жұмысын бағалауға негіз болатын мақсатты мәндері жыл сайын Қазақстан Республикасының Ұлттық Банкі Төрағасының бұйрығымен бекітіледі.</w:t>
      </w:r>
    </w:p>
    <w:bookmarkEnd w:id="484"/>
    <w:bookmarkStart w:name="z2307" w:id="485"/>
    <w:p>
      <w:pPr>
        <w:spacing w:after="0"/>
        <w:ind w:left="0"/>
        <w:jc w:val="left"/>
      </w:pPr>
      <w:r>
        <w:rPr>
          <w:rFonts w:ascii="Times New Roman"/>
          <w:b/>
          <w:i w:val="false"/>
          <w:color w:val="000000"/>
        </w:rPr>
        <w:t xml:space="preserve"> 
5. Шағымдану тәртібі</w:t>
      </w:r>
    </w:p>
    <w:bookmarkEnd w:id="485"/>
    <w:bookmarkStart w:name="z2308" w:id="486"/>
    <w:p>
      <w:pPr>
        <w:spacing w:after="0"/>
        <w:ind w:left="0"/>
        <w:jc w:val="both"/>
      </w:pPr>
      <w:r>
        <w:rPr>
          <w:rFonts w:ascii="Times New Roman"/>
          <w:b w:val="false"/>
          <w:i w:val="false"/>
          <w:color w:val="000000"/>
          <w:sz w:val="28"/>
        </w:rPr>
        <w:t>
      20. Комитеттің мемлекеттік қызметтерді ресімдейтін мемлекеттік қызметшілерінің іс-әрекеттеріне (әрекетсіздігіне) шағымдану тәртібі туралы түсініктемені, шағымды дайындауға көмек алу үшін тұтынушы мына мекенжайға: Алматы қаласы, Д. Қонаев көшесі, 181, № 202 кабинет, Комитеттің мемлекеттік қызметтер көрсету басқармасының бастығына хабарласа алады, телефон нөмірі: 8(727)244-95-00, электрондық поштасының мекенжайы: krfca@nationalbank.kz</w:t>
      </w:r>
      <w:r>
        <w:br/>
      </w:r>
      <w:r>
        <w:rPr>
          <w:rFonts w:ascii="Times New Roman"/>
          <w:b w:val="false"/>
          <w:i w:val="false"/>
          <w:color w:val="000000"/>
          <w:sz w:val="28"/>
        </w:rPr>
        <w:t>
</w:t>
      </w:r>
      <w:r>
        <w:rPr>
          <w:rFonts w:ascii="Times New Roman"/>
          <w:b w:val="false"/>
          <w:i w:val="false"/>
          <w:color w:val="000000"/>
          <w:sz w:val="28"/>
        </w:rPr>
        <w:t>
      21. Мемлекеттік қызметтерді көрсету нәтижесімен келіспеген жағдайда шағым Комитет төрғасының атына,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жұмыс кестесіне сәйкес Комитетке беріледі, телефон нөмірі: 8(727)244-95-00, электрондық поштасының мекенжайы: krfca@nationalbank.kz.</w:t>
      </w:r>
      <w:r>
        <w:br/>
      </w:r>
      <w:r>
        <w:rPr>
          <w:rFonts w:ascii="Times New Roman"/>
          <w:b w:val="false"/>
          <w:i w:val="false"/>
          <w:color w:val="000000"/>
          <w:sz w:val="28"/>
        </w:rPr>
        <w:t>
</w:t>
      </w:r>
      <w:r>
        <w:rPr>
          <w:rFonts w:ascii="Times New Roman"/>
          <w:b w:val="false"/>
          <w:i w:val="false"/>
          <w:color w:val="000000"/>
          <w:sz w:val="28"/>
        </w:rPr>
        <w:t>
      Егер тұтынушы қабылданған шараларға қанағаттанбайтын болса немесе мәселені жоғары тұрған сатының қарауы талап етілсе, онда өтініш беруші шағымды Қазақстан Республикасының Ұлттық Банкі Төрағасының атына не оның орнындағы адамға жазбаша түрде жолдай алады. Шағымдар 050040, Алматы қаласы, «Көктем-3» шағынауданы, 21-үй мекенжайы бойынша поштамен жіберіле немесе қолма-қол беріле отырып, жазбаша түрде қабылданады.</w:t>
      </w:r>
      <w:r>
        <w:br/>
      </w:r>
      <w:r>
        <w:rPr>
          <w:rFonts w:ascii="Times New Roman"/>
          <w:b w:val="false"/>
          <w:i w:val="false"/>
          <w:color w:val="000000"/>
          <w:sz w:val="28"/>
        </w:rPr>
        <w:t>
</w:t>
      </w:r>
      <w:r>
        <w:rPr>
          <w:rFonts w:ascii="Times New Roman"/>
          <w:b w:val="false"/>
          <w:i w:val="false"/>
          <w:color w:val="000000"/>
          <w:sz w:val="28"/>
        </w:rPr>
        <w:t>
      22. Қызметтер жөнсіз көрсетілген жағдайда шағым Комитет төрағасының атына,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жұмыс кестесіне сәйкес Комитетке беріледі, кабинеттің нөмірі 205, электрондық поштасының мекенжайы: krfca@nationalbank.kz.</w:t>
      </w:r>
      <w:r>
        <w:br/>
      </w:r>
      <w:r>
        <w:rPr>
          <w:rFonts w:ascii="Times New Roman"/>
          <w:b w:val="false"/>
          <w:i w:val="false"/>
          <w:color w:val="000000"/>
          <w:sz w:val="28"/>
        </w:rPr>
        <w:t>
</w:t>
      </w:r>
      <w:r>
        <w:rPr>
          <w:rFonts w:ascii="Times New Roman"/>
          <w:b w:val="false"/>
          <w:i w:val="false"/>
          <w:color w:val="000000"/>
          <w:sz w:val="28"/>
        </w:rPr>
        <w:t>
      23. Егер мемлекеттік қызметтерді көрсету нәтижесімен келіспеген жағдайда, тұтынушы заңнамамен белгіленген тәртіпте сотқа арыздануға құқылы.</w:t>
      </w:r>
      <w:r>
        <w:br/>
      </w:r>
      <w:r>
        <w:rPr>
          <w:rFonts w:ascii="Times New Roman"/>
          <w:b w:val="false"/>
          <w:i w:val="false"/>
          <w:color w:val="000000"/>
          <w:sz w:val="28"/>
        </w:rPr>
        <w:t>
</w:t>
      </w:r>
      <w:r>
        <w:rPr>
          <w:rFonts w:ascii="Times New Roman"/>
          <w:b w:val="false"/>
          <w:i w:val="false"/>
          <w:color w:val="000000"/>
          <w:sz w:val="28"/>
        </w:rPr>
        <w:t>
      24. Тұтынушының қалауы бойынша шағымға қосымша құжаттар және материалдар қосыла алады.</w:t>
      </w:r>
      <w:r>
        <w:br/>
      </w:r>
      <w:r>
        <w:rPr>
          <w:rFonts w:ascii="Times New Roman"/>
          <w:b w:val="false"/>
          <w:i w:val="false"/>
          <w:color w:val="000000"/>
          <w:sz w:val="28"/>
        </w:rPr>
        <w:t>
</w:t>
      </w:r>
      <w:r>
        <w:rPr>
          <w:rFonts w:ascii="Times New Roman"/>
          <w:b w:val="false"/>
          <w:i w:val="false"/>
          <w:color w:val="000000"/>
          <w:sz w:val="28"/>
        </w:rPr>
        <w:t>
      25. Шағым берілген жағдайда тұтынушыға Бас прокурордың 2007 жылғы 30 мамырдағы № 20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және заңды тұлғалардың өтініштерін есепке алу ережесінде көрсетілген нысандағы талон беріледі. Шағым Қазақстан Республикасының жеке және заңды тұлғалардың өтініштерін қарау тәртібі туралы заңнамасында көрсетілген тәртіпте және мерзімде қаралады. Шағымды қарау барысы туралы ақпаратты 8(727)244-95-00 телефоны арқылы ала алады.</w:t>
      </w:r>
      <w:r>
        <w:br/>
      </w:r>
      <w:r>
        <w:rPr>
          <w:rFonts w:ascii="Times New Roman"/>
          <w:b w:val="false"/>
          <w:i w:val="false"/>
          <w:color w:val="000000"/>
          <w:sz w:val="28"/>
        </w:rPr>
        <w:t>
</w:t>
      </w:r>
      <w:r>
        <w:rPr>
          <w:rFonts w:ascii="Times New Roman"/>
          <w:b w:val="false"/>
          <w:i w:val="false"/>
          <w:color w:val="000000"/>
          <w:sz w:val="28"/>
        </w:rPr>
        <w:t>
      26. Мемлекеттік қызметтер туралы өзге ақпарат Қазақстан Республикасы Ұлттық Банкінің www.nationalbank.kz Интернет-ресурсында орналастырылған.</w:t>
      </w:r>
    </w:p>
    <w:bookmarkEnd w:id="486"/>
    <w:bookmarkStart w:name="z2316" w:id="487"/>
    <w:p>
      <w:pPr>
        <w:spacing w:after="0"/>
        <w:ind w:left="0"/>
        <w:jc w:val="both"/>
      </w:pPr>
      <w:r>
        <w:rPr>
          <w:rFonts w:ascii="Times New Roman"/>
          <w:b w:val="false"/>
          <w:i w:val="false"/>
          <w:color w:val="000000"/>
          <w:sz w:val="28"/>
        </w:rPr>
        <w:t>
«Алматы қаласының өңірлік</w:t>
      </w:r>
      <w:r>
        <w:br/>
      </w:r>
      <w:r>
        <w:rPr>
          <w:rFonts w:ascii="Times New Roman"/>
          <w:b w:val="false"/>
          <w:i w:val="false"/>
          <w:color w:val="000000"/>
          <w:sz w:val="28"/>
        </w:rPr>
        <w:t xml:space="preserve">
қаржы орталығы     </w:t>
      </w:r>
      <w:r>
        <w:br/>
      </w:r>
      <w:r>
        <w:rPr>
          <w:rFonts w:ascii="Times New Roman"/>
          <w:b w:val="false"/>
          <w:i w:val="false"/>
          <w:color w:val="000000"/>
          <w:sz w:val="28"/>
        </w:rPr>
        <w:t xml:space="preserve">
қатысушыларының     </w:t>
      </w:r>
      <w:r>
        <w:br/>
      </w:r>
      <w:r>
        <w:rPr>
          <w:rFonts w:ascii="Times New Roman"/>
          <w:b w:val="false"/>
          <w:i w:val="false"/>
          <w:color w:val="000000"/>
          <w:sz w:val="28"/>
        </w:rPr>
        <w:t xml:space="preserve">
құжаттамасын қаржы   </w:t>
      </w:r>
      <w:r>
        <w:br/>
      </w:r>
      <w:r>
        <w:rPr>
          <w:rFonts w:ascii="Times New Roman"/>
          <w:b w:val="false"/>
          <w:i w:val="false"/>
          <w:color w:val="000000"/>
          <w:sz w:val="28"/>
        </w:rPr>
        <w:t xml:space="preserve">
орталығының органдарын </w:t>
      </w:r>
      <w:r>
        <w:br/>
      </w:r>
      <w:r>
        <w:rPr>
          <w:rFonts w:ascii="Times New Roman"/>
          <w:b w:val="false"/>
          <w:i w:val="false"/>
          <w:color w:val="000000"/>
          <w:sz w:val="28"/>
        </w:rPr>
        <w:t>
қоспағанда, мемлекеттік</w:t>
      </w:r>
      <w:r>
        <w:br/>
      </w:r>
      <w:r>
        <w:rPr>
          <w:rFonts w:ascii="Times New Roman"/>
          <w:b w:val="false"/>
          <w:i w:val="false"/>
          <w:color w:val="000000"/>
          <w:sz w:val="28"/>
        </w:rPr>
        <w:t xml:space="preserve">
органдарға беру үшін   </w:t>
      </w:r>
      <w:r>
        <w:br/>
      </w:r>
      <w:r>
        <w:rPr>
          <w:rFonts w:ascii="Times New Roman"/>
          <w:b w:val="false"/>
          <w:i w:val="false"/>
          <w:color w:val="000000"/>
          <w:sz w:val="28"/>
        </w:rPr>
        <w:t>
ағылшын тілінен мемлекеттік</w:t>
      </w:r>
      <w:r>
        <w:br/>
      </w:r>
      <w:r>
        <w:rPr>
          <w:rFonts w:ascii="Times New Roman"/>
          <w:b w:val="false"/>
          <w:i w:val="false"/>
          <w:color w:val="000000"/>
          <w:sz w:val="28"/>
        </w:rPr>
        <w:t>
және орыс тілдеріне аудару»</w:t>
      </w:r>
      <w:r>
        <w:br/>
      </w:r>
      <w:r>
        <w:rPr>
          <w:rFonts w:ascii="Times New Roman"/>
          <w:b w:val="false"/>
          <w:i w:val="false"/>
          <w:color w:val="000000"/>
          <w:sz w:val="28"/>
        </w:rPr>
        <w:t xml:space="preserve">
мемлекеттік қызметтер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ҚОСЫМША        </w:t>
      </w:r>
    </w:p>
    <w:bookmarkEnd w:id="487"/>
    <w:bookmarkStart w:name="z2317" w:id="488"/>
    <w:p>
      <w:pPr>
        <w:spacing w:after="0"/>
        <w:ind w:left="0"/>
        <w:jc w:val="left"/>
      </w:pPr>
      <w:r>
        <w:rPr>
          <w:rFonts w:ascii="Times New Roman"/>
          <w:b/>
          <w:i w:val="false"/>
          <w:color w:val="000000"/>
        </w:rPr>
        <w:t xml:space="preserve"> 
Сапа және тиімділік көрсеткіштерінің мәндері</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9"/>
        <w:gridCol w:w="2645"/>
        <w:gridCol w:w="2463"/>
        <w:gridCol w:w="2463"/>
      </w:tblGrid>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жағдайларының пайызы (үлесі)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пайызы (үлесі)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Қолжетімділік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сапасына және оны ұсыну тәртібі туралы ақпаратқа қанағаттанған тұтынушылардың пайызы (үлесі)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пайызы (үлесі)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пайызы (үлесі)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пайызы (үлесі)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 w:id="48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2011 жылғы 14 желтоқсандағы  </w:t>
      </w:r>
      <w:r>
        <w:br/>
      </w:r>
      <w:r>
        <w:rPr>
          <w:rFonts w:ascii="Times New Roman"/>
          <w:b w:val="false"/>
          <w:i w:val="false"/>
          <w:color w:val="000000"/>
          <w:sz w:val="28"/>
        </w:rPr>
        <w:t xml:space="preserve">
№ 196 Жарлығына         </w:t>
      </w:r>
      <w:r>
        <w:br/>
      </w:r>
      <w:r>
        <w:rPr>
          <w:rFonts w:ascii="Times New Roman"/>
          <w:b w:val="false"/>
          <w:i w:val="false"/>
          <w:color w:val="000000"/>
          <w:sz w:val="28"/>
        </w:rPr>
        <w:t xml:space="preserve">
қосымша            </w:t>
      </w:r>
    </w:p>
    <w:bookmarkEnd w:id="489"/>
    <w:bookmarkStart w:name="z4" w:id="490"/>
    <w:p>
      <w:pPr>
        <w:spacing w:after="0"/>
        <w:ind w:left="0"/>
        <w:jc w:val="left"/>
      </w:pPr>
      <w:r>
        <w:rPr>
          <w:rFonts w:ascii="Times New Roman"/>
          <w:b/>
          <w:i w:val="false"/>
          <w:color w:val="000000"/>
        </w:rPr>
        <w:t xml:space="preserve"> 
Қазақстан Республикасы Президентінің күші жойылған</w:t>
      </w:r>
      <w:r>
        <w:br/>
      </w:r>
      <w:r>
        <w:rPr>
          <w:rFonts w:ascii="Times New Roman"/>
          <w:b/>
          <w:i w:val="false"/>
          <w:color w:val="000000"/>
        </w:rPr>
        <w:t>
кейбір Жарлықтарының</w:t>
      </w:r>
      <w:r>
        <w:br/>
      </w:r>
      <w:r>
        <w:rPr>
          <w:rFonts w:ascii="Times New Roman"/>
          <w:b/>
          <w:i w:val="false"/>
          <w:color w:val="000000"/>
        </w:rPr>
        <w:t>
ТІЗБЕСІ</w:t>
      </w:r>
    </w:p>
    <w:bookmarkEnd w:id="490"/>
    <w:bookmarkStart w:name="z5" w:id="491"/>
    <w:p>
      <w:pPr>
        <w:spacing w:after="0"/>
        <w:ind w:left="0"/>
        <w:jc w:val="both"/>
      </w:pPr>
      <w:r>
        <w:rPr>
          <w:rFonts w:ascii="Times New Roman"/>
          <w:b w:val="false"/>
          <w:i w:val="false"/>
          <w:color w:val="000000"/>
          <w:sz w:val="28"/>
        </w:rPr>
        <w:t>
      1. «Қазақстан Республикасы Ұлттық Банкінің мемлекеттік қызметтер стандарттарын бекіту туралы» Қазақстан Республикасы Президентінің 2010 жылғы 24 ақпандағы № 928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2010 ж., № 13-14, 124-құжат).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Алматы қаласының өңірлік қаржы орталығының қызметін реттеу агенттігі көрсететін мемлекеттік қызметтер стандарттарын бекіту туралы» Қазақстан Республикасы Президентінің 2010 жылғы 4 наурыздағы № 932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2010 ж., № 20-21, 151-құжат).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нарығын және қаржы ұйымдарын реттеу мен қадағалау агенттігінің мемлекеттік қызметтер стандарттарын бекіту туралы» Қазақстан Республикасы Президентінің 2010 жылғы 21 қыркүйектегі № 1063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 Президентінің 2010 жылғы 4 наурыздағы № 932 Жарлығына өзгерістер енгізу туралы» Қазақстан Республикасы Президентінің 2011 жылғы 31 қаңтардағы № 1145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2011 ж., № 16, 183-құжат).</w:t>
      </w:r>
      <w:r>
        <w:br/>
      </w:r>
      <w:r>
        <w:rPr>
          <w:rFonts w:ascii="Times New Roman"/>
          <w:b w:val="false"/>
          <w:i w:val="false"/>
          <w:color w:val="000000"/>
          <w:sz w:val="28"/>
        </w:rPr>
        <w:t>
</w:t>
      </w:r>
      <w:r>
        <w:rPr>
          <w:rFonts w:ascii="Times New Roman"/>
          <w:b w:val="false"/>
          <w:i w:val="false"/>
          <w:color w:val="000000"/>
          <w:sz w:val="28"/>
        </w:rPr>
        <w:t>
      5. «Қазақстан Республикасы Ұлттық Банкінің мемлекеттік қызметтер стандарттарын бекіту және Қазақстан Республикасы Президентінің 2010 жылғы 24 ақпандағы № 928 Жарлығына өзгерістер мен толықтыру енгізу туралы» Қазақстан Республикасы Президентінің 2011 жылғы 4 наурыздағы № 1168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2011 ж., № 25, 298-құжат).      </w:t>
      </w:r>
    </w:p>
    <w:bookmarkEnd w:id="4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