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1390" w14:textId="9651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және "Қазақстан Республикасының Ұлттық қауіпсіздік комитеті Шекара қызметінің мәселелері" туралы Қазақстан Республикасы Президентінің 1999 жылғы 10 желтоқсандағы № 282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9 қарашадағы № 169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Ұлттық қауіпсіздік комитеті Шекара қызметінің мемлекеттік шекараны күзету тұжырымдамасы туралы» Қазақстан Республикасы Президентінің 1996 жылғы 17 қаңтардағы № 2786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28, 238-құжат; 1999 ж., № 54, 533-құжат);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Ұлттық қауіпсіздік комитеті Шекара қызметінің мәселелері» Қазақстан Республикасы Президентінің 1999 жылғы 10 желтоқсандағы № 282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54, 533-құжат; 2006 ж., № 1, 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Ұлттық қауіпсіздік комитетінің Шекара қызметі туралы Ережесінің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екінші абзацы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