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57903" w14:textId="38579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әділет органдары қылмыстық-атқару жүйесінің қатардағы және басшы құрамдағы адамдары антының мәтінін бекіту туралы" Қазақстан Республикасы Президентінің 2005 жылғы 7 сәуірдегі № 1547 Жарлығының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2011 жылғы 11 қазандағы № 162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мен Үкіметі актілерінің жинағында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жариялануға тиіс        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Республикасының әділет органдары қылмыстық-атқару жүйесінің қатардағы және басшы құрамдағы адамдары антының мәтінін бекіту туралы» Қазақстан Республикасы Президентінің 2005 жылғы 7 сәуірдегі № 1547 </w:t>
      </w:r>
      <w:r>
        <w:rPr>
          <w:rFonts w:ascii="Times New Roman"/>
          <w:b w:val="false"/>
          <w:i w:val="false"/>
          <w:color w:val="000000"/>
          <w:sz w:val="28"/>
        </w:rPr>
        <w:t>Жарлығының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2005 ж., № 14, 155-құжат)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