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8497" w14:textId="c888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органдарынан шығатын ресми құжаттарға апостиль қою" мемлекеттік қызметтер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26 қыркүйектегі № 153 Жарлығы. Күші жойылды - Қазақстан Республикасы Президентінің 2012 жылғы 1 тамыздағы № 361 Жарлығымен</w:t>
      </w:r>
    </w:p>
    <w:p>
      <w:pPr>
        <w:spacing w:after="0"/>
        <w:ind w:left="0"/>
        <w:jc w:val="both"/>
      </w:pPr>
      <w:bookmarkStart w:name="z5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2012.08.01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Жарлығымен.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«Сот органдарынан шығатын ресми құжаттарға апостиль қою»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қызметтер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«Сот органдарынан шығатын ресми құжаттарға апостиль қою»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қызметтер стандарты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Соты жанындағы Соттардың қызметін қамтамасыз ету департаменті (Қазақстан Республикасы Жоғарғы Сотының аппараты) (бұдан әрі – Департамент) мына мекен-жай бойынша мемлекеттік қызметтерді көрсетеді: 010000, Астана қаласы, Есіл өзенінің сол жақ жағалауы, Д. Қонаев көшесі, 39-үй.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қызметтер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Шетелдік ресми құжаттарды заңдастыру талаптарын жоятын конвенцияға қосылуы туралы» Қазақстан Республикасының 1999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2010 жылғы 3 қарашадағы № 1093 Жарлығымен бекітілген Департамент туралы ереженің 11-тармағы </w:t>
      </w:r>
      <w:r>
        <w:rPr>
          <w:rFonts w:ascii="Times New Roman"/>
          <w:b w:val="false"/>
          <w:i w:val="false"/>
          <w:color w:val="000000"/>
          <w:sz w:val="28"/>
        </w:rPr>
        <w:t>22)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мемлекеттік қызметтер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қызметтер туралы ақпарат және мемлекеттік қызметтер стандарты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мекен-жайда орналасқан Департаменттің ақпараттық стендінде және www.supcourt.kz сайтында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қызметтердің аяқталу нысаны қағаз тасымалдағышта сот органынан шығатын ұсынылған ресми құжатқа апостиль қою немесе мемлекеттік қызметтер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қызметтер жеке және заңды тұлғаларға (бұдан әрі –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қызметтер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тұтынушы тапсырған сәттен бастап – 8 сағаттың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күтетін ең көп уақыт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апостиль қойылған құжаттарды алу кезінде кезек күтетін ең көп уақыт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тексеру жүргізуге байланысты бір тұтынушыны қабылдауға, сондай-ақ құжаттарды беру кезінде жұмсалатын уақыт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қойылған қол үлгілерін, мөрлердің немесе мөртабандардың бедерлерін қосымша талап ету қажет болған жағдайда құжаттарды беру 10 күнге дейін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 органдарынан құжаттарды талап етуді Департамент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қызметтерді көрсеткені үшін «Салық және бюджетке төленетін басқа да міндетті төлемдер туралы» 2008 жылғы 10 желтоқсандағы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540-бабына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баж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қызметтер сенбі, жексенбі, мереке және демалыс күндерін қоспағанда, күн сайын ұсынылады. Құжаттарды қабылдау сағат 9.00-ден 12.00-ге дейін жүргізіледі, үзіліс 12.30-дан 14.00-ге дейін, құжаттарды беру 16.00-ден 18.30-ға дейін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мемлекеттік қызметтерді жеделдетіп ресімдеу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қызметтерді тұтынушыларды қабылдау Қазақстан Республикасы Жоғарғы Сотының ғимаратында орналасқан үй-жайда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Тұтынушылардың күтуге арналған орны қажетті жиһазбен (теледидар, кресло, диван, құжаттарды толтыруға және жасап-дайындауға арналған үстел, ақпараттық стенд) жабдықталған.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 мүмкіндігі шектеулі адамдарға қызмет көрсету жағдайлары көзделген. Қазақстан Республикасы Жоғарғы Сотының ғимаратына іргелес аумақта автокөлік құралдарын қоятын тұраққа орындар бөлінген.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қызметтер көрсетудің тәртібі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қызметтерді алу үшін тұтынушы немесе оның уәкілетті өкілі Департаментке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 органдарынан шығатын ресми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егер тұтынушы өзі келе алмаған жағдайда, нотариус куәландырған уәкілетті тұлғаға берілген сенімхатты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өкілі заңда белгіленген тәртіппен ресімделген заңды тұлғаның атынан сенімхат бойынша өтініш жасай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қызметтер көрсеткені үшін мемлекеттік баждың төленгені туралы түбіртекті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 мемлекеттік қызметтерді алу үшін өтініш жасаған кезде Департаменттің апостиль қоюға уәкілетті маманы тұтынушыға толтыру үшін өтініш-бланк береді, оның үлгісі Департаменттің ақпараттық стендінде және www.supcourt.kz сайтында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қызметтерді алу үшін тұтынушы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№ 2.017 кабинетке хабарласуы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Апостиль қоюға уәкілетті маман құжатқа қол қойған адамның қолының түпнұсқаға және оның өкілеттігін растауға, сондай-ақ құжатты бекіткен мөрдің немесе мөртабанның Департаменттегі үлгілер бойынша түпнұсқаға сәйкестігі тұрғысынан ұсынылған ресми құжатқа тексеру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Тұтынушылармен қатынастардың толық ашықтығын қамтамасыз ету қағидатын сақтай отырып, жүргізілетін тексеру қатаң түрде тұтынушының қатысуымен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Апостиль қоюға уәкілетті маман жүргізілген тексерудің нәтижелері бойынша апостиль қою не одан бас тарту туралы шешім қабылдайды, бұл туралы өтінішке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Құжаттардың алынғаны туралы растау ретінде тұтынушыға өтініштің түбіршегі жыртылып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қабылданған дата мен уақыт;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өтінішті қабылдаған маманның тегі, аты-жөні және қолы;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 берілетін дата мен уақыт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Апостиль қоюға уәкілетті маман апостиль қоюға қабылданған құжаттарды апостиль қоюға ұсынылған құжаттарды жазу кітабына тіркейді, сондай-ақ апостиль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Департаментте апостиль қойылған ресми құжаттарды беру тұтынушының өзі немесе оның уәкілетті өкілі келген жағдайда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Мынадай жағдайларда: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болмаған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апостиль қоюға ұсынылған құжатта қателер (түзетулер, тазартып өшіру) анықталған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егер лауазымды адамның құжаттағы қойған қолы және (немесе) мөр және (немесе) мөртабан бедері Департаменттегі үлгілерге сәйкес келмесе;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егер құжатқа қол қойған лауазымды адамның оған қол қоюға өкілеттігі болмаса;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апостиль қоюға ұсынылған құжат тиісінше ресімделмеген жағдайда мемлекеттік қызметтерді ұсынудан бас тартылуы мүмкін.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мемлекеттік қызметтерді ұсыну кезінде: адамның конституциялық құқықтары мен бостандықтарының сақталуы, заңдылықтың сақталуы, көрсетілетін қызмет туралы толық ақпараттың берілуі, әдептілік, құжаттардың сақталуын қамтамасыз ету, ақпараттарды қорғау және құпиялылығын сақтау қағидаттарын басшылыққа алады.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қызметтер көрсетудің нәтижелері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тиімділік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Департаменттің жұмысы бағаланатын мемлекеттік қызмет көрсетудің сапасы мен тиімділігі көрсеткіштерінің нысаналы мәндері Департамент басшысының өкімімен жыл сайын бекітіледі.</w:t>
      </w:r>
    </w:p>
    <w:bookmarkEnd w:id="11"/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Уәкілетті лауазымды адамдардың әрекетіне (әрекетсіздігіне) шағымдану тәртібі туралы ақпаратты тұтынушы www.supcourt.kz сайты арқылы не (8 7172) 74-75-85 телефоны арқылы хабарласып алуына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Көрсетілген мемлекеттік қызметтердің нәтижелерімен келіспеген жағдайда тұтынушының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байланыс деректері көрсетілген Департамент басшысының не оның орынбасарларының атына шағыммен жүгінуге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Шағым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мекен-жайға поштамен жіберіледі не № 0.004 кабинетте қолма-қол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Мемлекеттік қызметтерді көрсететін лауазымды адамдар дөрекі қызмет көрсеткен жағдайларда, тұтынушының Департамент басшысының немесе оның орынбасарларының атына шағыммен жүгінуге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Көрсетілген мемлекеттік қызметтер нәтижелерімен келіспеген жағдайда тұтынушының сотқа жүгінуге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Шағым еркін нысанда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Қабылданған шағым Департаменттің ақпаратты есепке алу журналында тіркеледі және «Жеке және заңды тұлғалардың өтініштерін қарау тәртібі туралы» 2007 жылғы 12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мерзімдерде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Тұтынушыға датасы, уақыты, шағымды қабылдаған адамның тегі мен аты-жөні көрсетілген талон беріледі.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 органдарынан шығатын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ресми құжаттарға апостиль қою»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қызметтер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1-қосымша     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Сапа және тиімділік көрсеткіштерінің мәндері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513"/>
        <w:gridCol w:w="2533"/>
        <w:gridCol w:w="26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тиімділік көрсеткіштері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жылғы нысаналы мәні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  ағымдағы мәні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Уақтылылығы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 тапсырылған сәттен бастап белгіленген мерзімде қызмет көрсетуді ұсыну оқиғаларының %-ы (үлесі)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көрсетуді ұсыну процесінің сапасына қанағаттанған тұтынушылардың %-ы (үлесі)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Тиімділігі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көрсетуді ұсыну сапасына және оны ұсыну тәртібі туралы ақпаратқа қанағаттанған тұтынушылардың %-ы (үлесі)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Ақпаратқа электрондық форматта қол жеткізуге болатын қызмет көрсетудің %-ы (үлесі)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процесі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Шағымданудың қолданыстағы тәртібіне қанағаттанған тұтынушылардың %-ы (үлесі)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Әдептілік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Персоналдың әдептілігіне қанағаттанған тұтынушылардың %-ы (үлесі)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 органдарынан шығатын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ресми құжаттарға апостиль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қызметтер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2-қосымша    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Жоғарғы Сотының жанындағы Соттардың</w:t>
      </w:r>
      <w:r>
        <w:br/>
      </w:r>
      <w:r>
        <w:rPr>
          <w:rFonts w:ascii="Times New Roman"/>
          <w:b/>
          <w:i w:val="false"/>
          <w:color w:val="000000"/>
        </w:rPr>
        <w:t>
қызметін қамтамасыз ету департаменті</w:t>
      </w:r>
      <w:r>
        <w:br/>
      </w:r>
      <w:r>
        <w:rPr>
          <w:rFonts w:ascii="Times New Roman"/>
          <w:b/>
          <w:i w:val="false"/>
          <w:color w:val="000000"/>
        </w:rPr>
        <w:t>
(Қазақстан Республикасы Жоғарғы Сотының аппараты)</w:t>
      </w:r>
      <w:r>
        <w:br/>
      </w:r>
      <w:r>
        <w:rPr>
          <w:rFonts w:ascii="Times New Roman"/>
          <w:b/>
          <w:i w:val="false"/>
          <w:color w:val="000000"/>
        </w:rPr>
        <w:t>
басшылығының байланыс деректері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93"/>
        <w:gridCol w:w="555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қоюға уәкілетті мемлекеттік органның атауы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мекен-жайы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басшылығының байланыс деректері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жақ жағалауы,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Қонаев көшесі, 39-үй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www.supcourt.kz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Департамент басшысы қабылдау бөлмесінің телефоны: (8 7172) 74-75-64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Департамент басшысының бірінші орынбасары қабылдау бөлмесінің телефоны: (8 7172) 74-76-00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Департамент басшысының орынбасары қабылдау бөлмесінің телефоны: (8 7172) 74-76-03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