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e9a1" w14:textId="c9ce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тағайындау, қызметтен босату және судьяның орнынан түсуін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26 қыркүйектегі № 152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8"/>
        <w:gridCol w:w="7472"/>
      </w:tblGrid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Балабаев Нұрболат Қапарұлы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Әбішев Қазбек Есімбекұлы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судьясы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Тоқсанбаев Қайрат Ботайұлы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Түсіпбаев Иманбек Жақсыбайұлы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 Мақсұтхан Сәлімұлы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 Әділет Тоқтамысұлы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Дигант Андрей Иванович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 әкімшілік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гарнизонының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Құрманқұлов Әлімжан Бахташұлы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Исмұхамбетов Бақтыбай Әбсағитұлы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судьясы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қалалық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Мұхтаров Самалбек Берікқалиұлы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Жұмағұлов Асылбек Файзрахманұлы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 Қостанай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 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Идіров Ерлан Ілішұлы;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Құламқадырұлы Нұрғали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сотының төрағасы қызметінен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гарнизонының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Пақырдінов Мұхамеджан Ахмедияұлы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Баркинхоев Магомед Джабраилович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 әкімшілік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қызметінен босатыла отырып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8"/>
        <w:gridCol w:w="7472"/>
      </w:tblGrid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қалалық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Ерғалиев Алтай Төлеуұлы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 Қарасу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сотына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 Мағауия Құсайынұлы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 әскери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қызметінен босатыла отырып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8"/>
        <w:gridCol w:w="7472"/>
      </w:tblGrid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Тәжімбетов Алмас Әбдіғаниұлы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Мырзабекова Мәдина Бақтыбайқызы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Горшкова Татьяна Васильевна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Кобцев Алексей 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судьялары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Дәуітов Искандер Есімұлы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Суханқұлов Госман Түсіпбекұлы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Қалдарова Ақмарал Бейсенқызы,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Павлова Наталья Михайловна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төрағасы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 Жұмабай Біләлұлы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болып қалдырыла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Мұқашов Сабыр Зейнуллаұлы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болып қалдырыла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 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Резников Максим 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судьяға қойылатын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орындамағаны үшін;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Мамытбеков Оспан Мұсабекұлы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 судьясы болып қалдырыла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төрайымы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Бекеева Жұмакүл Таяубайқызы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 тәртіптік-біліктілік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алқасының шешімі бойынша, осы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болып қалдырыла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Райысов Абай Әбдіғалиұлы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болып қалдырыла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Ещанов Серік Кенжебекұлы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судьяға қойылатын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орындамағаны үшін;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Шағалақова Гүлмира Баяхметқызы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Налимова Юлия Викторовна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 Өсімбек Бөрібекұлы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өкілеттіктері тоқтатыла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Жүсіпқалиева Гүлмира Фрунзеқызы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бойынша:
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төрағасы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Диханбаев Бауыржан Сайрамбайұлы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болып қалдырыла отырып;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аудандық 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Әбдіров Кенжеболат Мұхамеджанұлы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Нүсіпбекова Бағлан Мұқанқызы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Жақанова Роза Масғұтқызы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түсуіне байланысты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Сот билігінің беделіне нұқсан келтіретін теріс қылық жасағаны үшін судья Марат Марксұлы Мақсұдовтың орнынан түсуі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 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