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a0e6" w14:textId="c34a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31 тамыздағы № 146 Жарлығы. Күші жойылды - Қазақстан Республикасы Президентінің 2012 жылғы 18 қазандағы № 408 Жарлығымен</w:t>
      </w:r>
    </w:p>
    <w:p>
      <w:pPr>
        <w:spacing w:after="0"/>
        <w:ind w:left="0"/>
        <w:jc w:val="both"/>
      </w:pPr>
      <w:r>
        <w:rPr>
          <w:rFonts w:ascii="Times New Roman"/>
          <w:b w:val="false"/>
          <w:i w:val="false"/>
          <w:color w:val="ff0000"/>
          <w:sz w:val="28"/>
        </w:rPr>
        <w:t xml:space="preserve">      Ескерту. Күші жойылды - ҚР Президентінің 2012.10.18 </w:t>
      </w:r>
      <w:r>
        <w:rPr>
          <w:rFonts w:ascii="Times New Roman"/>
          <w:b w:val="false"/>
          <w:i w:val="false"/>
          <w:color w:val="ff0000"/>
          <w:sz w:val="28"/>
        </w:rPr>
        <w:t>№ 408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жариялануға тиіс        </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Қазақстан Республикасы Бас прокуратурасы Құқықтық статистика және арнайы есепке алу комитетінің және оның аумақтық басқармаларының мұрағаттары шеңберінде мұрағаттық анықтамалар және/немесе мұрағаттық құжаттар көшірмелерін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Құқықтық статистикалық ақпарат ұсыну</w:t>
      </w:r>
      <w:r>
        <w:rPr>
          <w:rFonts w:ascii="Times New Roman"/>
          <w:b w:val="false"/>
          <w:i w:val="false"/>
          <w:color w:val="000000"/>
          <w:sz w:val="28"/>
        </w:rPr>
        <w:t>» мемлекеттік қызметтер стандарттары бекітілсін.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31 тамыздағы </w:t>
      </w:r>
      <w:r>
        <w:br/>
      </w:r>
      <w:r>
        <w:rPr>
          <w:rFonts w:ascii="Times New Roman"/>
          <w:b w:val="false"/>
          <w:i w:val="false"/>
          <w:color w:val="000000"/>
          <w:sz w:val="28"/>
        </w:rPr>
        <w:t xml:space="preserve">
№ 146 Жарлығымен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
және арнайы есепке алу комитетінің және оның аумақтық</w:t>
      </w:r>
      <w:r>
        <w:br/>
      </w:r>
      <w:r>
        <w:rPr>
          <w:rFonts w:ascii="Times New Roman"/>
          <w:b/>
          <w:i w:val="false"/>
          <w:color w:val="000000"/>
        </w:rPr>
        <w:t>
басқармаларының мұрағаттары шеңберінде мұрағаттық анықтамалар</w:t>
      </w:r>
      <w:r>
        <w:br/>
      </w:r>
      <w:r>
        <w:rPr>
          <w:rFonts w:ascii="Times New Roman"/>
          <w:b/>
          <w:i w:val="false"/>
          <w:color w:val="000000"/>
        </w:rPr>
        <w:t>
және/немесе мұрағаттық құжаттар көшірмелерін беру»</w:t>
      </w:r>
      <w:r>
        <w:br/>
      </w:r>
      <w:r>
        <w:rPr>
          <w:rFonts w:ascii="Times New Roman"/>
          <w:b/>
          <w:i w:val="false"/>
          <w:color w:val="000000"/>
        </w:rPr>
        <w:t>
мемлекеттік қызмет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106" w:id="4"/>
    <w:p>
      <w:pPr>
        <w:spacing w:after="0"/>
        <w:ind w:left="0"/>
        <w:jc w:val="both"/>
      </w:pPr>
      <w:r>
        <w:rPr>
          <w:rFonts w:ascii="Times New Roman"/>
          <w:b w:val="false"/>
          <w:i w:val="false"/>
          <w:color w:val="000000"/>
          <w:sz w:val="28"/>
        </w:rPr>
        <w:t>
      1. Мемлекеттік қызметті Қазақстан Республикасы Бас прокуратурасы Құқықтық статистика және арнайы есепке алу комитеті (бұдан әрі - Комитет) және оның аумақтық органдары (бұдан әрі - аумақтық органдар) көрсетеді.</w:t>
      </w:r>
      <w:r>
        <w:br/>
      </w:r>
      <w:r>
        <w:rPr>
          <w:rFonts w:ascii="Times New Roman"/>
          <w:b w:val="false"/>
          <w:i w:val="false"/>
          <w:color w:val="000000"/>
          <w:sz w:val="28"/>
        </w:rPr>
        <w:t>
</w:t>
      </w:r>
      <w:r>
        <w:rPr>
          <w:rFonts w:ascii="Times New Roman"/>
          <w:b w:val="false"/>
          <w:i w:val="false"/>
          <w:color w:val="000000"/>
          <w:sz w:val="28"/>
        </w:rPr>
        <w:t>
       Аумақтық органдардың мекен 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Комитеттің мекенжайы: 010000, Астана қаласы, Мәскеу көшесі, 34, қабылдау бөлмесінің телефоны 8(7172) 31-81-88, электрондық пошта мекенжайы: 
</w:t>
      </w:r>
      <w:r>
        <w:rPr>
          <w:rFonts w:ascii="Times New Roman"/>
          <w:b w:val="false"/>
          <w:i w:val="false"/>
          <w:color w:val="000000"/>
          <w:sz w:val="28"/>
        </w:rPr>
        <w:t>
otvb@pravstat.kz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құқықтық статистика және арнайы есепке алу туралы» 2003 жылғы 22 желтоқсандағы Қазақстан Республикасы Заңының 7-бабы 2-тармағы </w:t>
      </w:r>
      <w:r>
        <w:rPr>
          <w:rFonts w:ascii="Times New Roman"/>
          <w:b w:val="false"/>
          <w:i w:val="false"/>
          <w:color w:val="000000"/>
          <w:sz w:val="28"/>
        </w:rPr>
        <w:t>5) тармақшасы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туралы толық ақпарат, сондай-ақ қажетті құжаттар тізбесі мен оларды толтырудың үлгілері 
</w:t>
      </w:r>
      <w:r>
        <w:rPr>
          <w:rFonts w:ascii="Times New Roman"/>
          <w:b w:val="false"/>
          <w:i w:val="false"/>
          <w:color w:val="000000"/>
          <w:sz w:val="28"/>
        </w:rPr>
        <w:t>
www.pravstat.kz 
</w:t>
      </w:r>
      <w:r>
        <w:rPr>
          <w:rFonts w:ascii="Times New Roman"/>
          <w:b w:val="false"/>
          <w:i w:val="false"/>
          <w:color w:val="000000"/>
          <w:sz w:val="28"/>
        </w:rPr>
        <w:t>
интернет-ресурсында, Комитеттің және оның аумақтық органдарының ғимараттарында үлгілері көрсетілген ақпараттық стендтерде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 мөрмен бекітілген мұрағаттық анықтамаларды, мұрағаттық көшірмелерді немесе мұрағаттық үзінділерді беру не сұратылған мәліметтің жоқтығы туралы Комитет және оның аумақтық органдары басшысының қолы қойылған жазбаша растау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Қазақстан Республикасының азаматтарына, шетел азаматтарына, азаматтығы жоқ тұлғаларға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тұтынушының жазбаша өтініші берілген сәттен бастап - 30 күнтізбелік күн ішінде;</w:t>
      </w:r>
      <w:r>
        <w:br/>
      </w:r>
      <w:r>
        <w:rPr>
          <w:rFonts w:ascii="Times New Roman"/>
          <w:b w:val="false"/>
          <w:i w:val="false"/>
          <w:color w:val="000000"/>
          <w:sz w:val="28"/>
        </w:rPr>
        <w:t>
</w:t>
      </w:r>
      <w:r>
        <w:rPr>
          <w:rFonts w:ascii="Times New Roman"/>
          <w:b w:val="false"/>
          <w:i w:val="false"/>
          <w:color w:val="000000"/>
          <w:sz w:val="28"/>
        </w:rPr>
        <w:t>
      2) электрондық сұрау берілген сәттен бастап - 30 күнтізбелік күн ішінде. Бұл ретте тұтынушыға мөрмен бекітілген қағаздағы жауап жолданып, ол туралы тұтынушының электрондық мекен жайына хабарланады;</w:t>
      </w:r>
      <w:r>
        <w:br/>
      </w:r>
      <w:r>
        <w:rPr>
          <w:rFonts w:ascii="Times New Roman"/>
          <w:b w:val="false"/>
          <w:i w:val="false"/>
          <w:color w:val="000000"/>
          <w:sz w:val="28"/>
        </w:rPr>
        <w:t>
</w:t>
      </w:r>
      <w:r>
        <w:rPr>
          <w:rFonts w:ascii="Times New Roman"/>
          <w:b w:val="false"/>
          <w:i w:val="false"/>
          <w:color w:val="000000"/>
          <w:sz w:val="28"/>
        </w:rPr>
        <w:t>
      3) құжаттарды тапсыру кезінде кезек күтудің жол берілетін уақыты ең көп дегенде - 20 минуттан аспауы керек;</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жол берілетін уақыты ең көп дегенде - 10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күндерді қоспағанда 12.30-дан 14.30 сағатқа дейінгі аралықтағы түскі үзілісімен, күн сайын 9.00-ден 19.00 сағат аралығында көрсетіледі. Қабылдау алдын-ала жазылмай және жеделдетілген қызметсіз, кезектілік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Комитет және аумақтық органдарының ғимаратында бірінші қабатта ақпараттық стендтермен жабдықталған күту залы орналасады, мүмкіндіктері шектеулі адамдарға қызмет көрсету үшін жағдайлар көзделген.</w:t>
      </w:r>
    </w:p>
    <w:bookmarkEnd w:id="4"/>
    <w:bookmarkStart w:name="z27" w:id="5"/>
    <w:p>
      <w:pPr>
        <w:spacing w:after="0"/>
        <w:ind w:left="0"/>
        <w:jc w:val="left"/>
      </w:pPr>
      <w:r>
        <w:rPr>
          <w:rFonts w:ascii="Times New Roman"/>
          <w:b/>
          <w:i w:val="false"/>
          <w:color w:val="000000"/>
        </w:rPr>
        <w:t xml:space="preserve"> 
2. Мемлекеттік қызметті көрсету тәртібі</w:t>
      </w:r>
    </w:p>
    <w:bookmarkEnd w:id="5"/>
    <w:bookmarkStart w:name="z105" w:id="6"/>
    <w:p>
      <w:pPr>
        <w:spacing w:after="0"/>
        <w:ind w:left="0"/>
        <w:jc w:val="both"/>
      </w:pPr>
      <w:r>
        <w:rPr>
          <w:rFonts w:ascii="Times New Roman"/>
          <w:b w:val="false"/>
          <w:i w:val="false"/>
          <w:color w:val="000000"/>
          <w:sz w:val="28"/>
        </w:rPr>
        <w:t>
      11. Мемлекеттік қызметті алу үшін тұтынушы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мұрағаттық анықтаманы, мұрағаттық көшірмені немесе мұрағаттық үзіндіні беру туралы белгіленген үлгідегі өтініш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көрсетудің тәртібі туралы ақпарат, сондай-ақ қажетті құжаттар тізбесі мен оларды толтырудың үлгілері 
</w:t>
      </w:r>
      <w:r>
        <w:rPr>
          <w:rFonts w:ascii="Times New Roman"/>
          <w:b w:val="false"/>
          <w:i w:val="false"/>
          <w:color w:val="000000"/>
          <w:sz w:val="28"/>
        </w:rPr>
        <w:t>
www.pravstat.kz 
</w:t>
      </w:r>
      <w:r>
        <w:rPr>
          <w:rFonts w:ascii="Times New Roman"/>
          <w:b w:val="false"/>
          <w:i w:val="false"/>
          <w:color w:val="000000"/>
          <w:sz w:val="28"/>
        </w:rPr>
        <w:t>
интернет-ресурсында орналасқан. Өтініш бланкілерін Комитеттің және оның аумақтық органдарының кеңселері береді.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Комитеттің кеңсесіне немесе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оның аумақтық органдарының кеңсесіне өтініш береді.</w:t>
      </w:r>
      <w:r>
        <w:br/>
      </w:r>
      <w:r>
        <w:rPr>
          <w:rFonts w:ascii="Times New Roman"/>
          <w:b w:val="false"/>
          <w:i w:val="false"/>
          <w:color w:val="000000"/>
          <w:sz w:val="28"/>
        </w:rPr>
        <w:t>
</w:t>
      </w:r>
      <w:r>
        <w:rPr>
          <w:rFonts w:ascii="Times New Roman"/>
          <w:b w:val="false"/>
          <w:i w:val="false"/>
          <w:color w:val="000000"/>
          <w:sz w:val="28"/>
        </w:rPr>
        <w:t>
      14. Комитет және аумақтық органдар арқылы құжаттар қабылдау кезінде тұтынушыға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 қатысуымен көрсетіледі не адресатқа пошта арқылы жолданады.</w:t>
      </w:r>
      <w:r>
        <w:br/>
      </w:r>
      <w:r>
        <w:rPr>
          <w:rFonts w:ascii="Times New Roman"/>
          <w:b w:val="false"/>
          <w:i w:val="false"/>
          <w:color w:val="000000"/>
          <w:sz w:val="28"/>
        </w:rPr>
        <w:t>
</w:t>
      </w:r>
      <w:r>
        <w:rPr>
          <w:rFonts w:ascii="Times New Roman"/>
          <w:b w:val="false"/>
          <w:i w:val="false"/>
          <w:color w:val="000000"/>
          <w:sz w:val="28"/>
        </w:rPr>
        <w:t>
      16. Сұралған мәліметтер болмаған жағдайда мемлекеттік қызмет көрсетуден бас тартылады.</w:t>
      </w:r>
    </w:p>
    <w:bookmarkEnd w:id="6"/>
    <w:bookmarkStart w:name="z35" w:id="7"/>
    <w:p>
      <w:pPr>
        <w:spacing w:after="0"/>
        <w:ind w:left="0"/>
        <w:jc w:val="left"/>
      </w:pPr>
      <w:r>
        <w:rPr>
          <w:rFonts w:ascii="Times New Roman"/>
          <w:b/>
          <w:i w:val="false"/>
          <w:color w:val="000000"/>
        </w:rPr>
        <w:t xml:space="preserve"> 
3. Жұмыс қағидаттары</w:t>
      </w:r>
    </w:p>
    <w:bookmarkEnd w:id="7"/>
    <w:bookmarkStart w:name="z36" w:id="8"/>
    <w:p>
      <w:pPr>
        <w:spacing w:after="0"/>
        <w:ind w:left="0"/>
        <w:jc w:val="both"/>
      </w:pPr>
      <w:r>
        <w:rPr>
          <w:rFonts w:ascii="Times New Roman"/>
          <w:b w:val="false"/>
          <w:i w:val="false"/>
          <w:color w:val="000000"/>
          <w:sz w:val="28"/>
        </w:rPr>
        <w:t>
      17. Комитеттің және оның аумақтық органдарының тұтынушыларға мемлекеттік қызмет көрсету бойынша қызметі сыпайылық, көрсетілетін мемлекеттік қызмет туралы егжей-тегжейлі ақпарат, тұтынушы құжаттарының мазмұны туралы ақпараттың сақталуы, қорғалуы мен құпиялылығы, құжаттардың сақталуын қамтамасыз ету, тұтынушы белгіленген уақытта ала алмаған құжаттардың сақталуын қамтамасыз ету қағидаттарына негізделеді.</w:t>
      </w:r>
    </w:p>
    <w:bookmarkEnd w:id="8"/>
    <w:bookmarkStart w:name="z37" w:id="9"/>
    <w:p>
      <w:pPr>
        <w:spacing w:after="0"/>
        <w:ind w:left="0"/>
        <w:jc w:val="left"/>
      </w:pPr>
      <w:r>
        <w:rPr>
          <w:rFonts w:ascii="Times New Roman"/>
          <w:b/>
          <w:i w:val="false"/>
          <w:color w:val="000000"/>
        </w:rPr>
        <w:t xml:space="preserve"> 
4. Жұмыс нәтижелері</w:t>
      </w:r>
    </w:p>
    <w:bookmarkEnd w:id="9"/>
    <w:bookmarkStart w:name="z38" w:id="10"/>
    <w:p>
      <w:pPr>
        <w:spacing w:after="0"/>
        <w:ind w:left="0"/>
        <w:jc w:val="both"/>
      </w:pPr>
      <w:r>
        <w:rPr>
          <w:rFonts w:ascii="Times New Roman"/>
          <w:b w:val="false"/>
          <w:i w:val="false"/>
          <w:color w:val="000000"/>
          <w:sz w:val="28"/>
        </w:rPr>
        <w:t>
      18. Тұтынушыға көрсетілетін мемлекеттік қызмет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 пен аумақтық органдардың жұмысы бағаланатын мемлекеттік қызмет көрсетудің сапасы мен тиімділігі көрсеткіштерінің нысаналы мәні жыл сайын Қазақстан Республикасы Бас прокурорының бұйрығымен бекітіледі.</w:t>
      </w:r>
    </w:p>
    <w:bookmarkEnd w:id="10"/>
    <w:bookmarkStart w:name="z40" w:id="11"/>
    <w:p>
      <w:pPr>
        <w:spacing w:after="0"/>
        <w:ind w:left="0"/>
        <w:jc w:val="left"/>
      </w:pPr>
      <w:r>
        <w:rPr>
          <w:rFonts w:ascii="Times New Roman"/>
          <w:b/>
          <w:i w:val="false"/>
          <w:color w:val="000000"/>
        </w:rPr>
        <w:t xml:space="preserve"> 
5. Шағымдану тәртібі</w:t>
      </w:r>
    </w:p>
    <w:bookmarkEnd w:id="11"/>
    <w:bookmarkStart w:name="z41" w:id="12"/>
    <w:p>
      <w:pPr>
        <w:spacing w:after="0"/>
        <w:ind w:left="0"/>
        <w:jc w:val="both"/>
      </w:pPr>
      <w:r>
        <w:rPr>
          <w:rFonts w:ascii="Times New Roman"/>
          <w:b w:val="false"/>
          <w:i w:val="false"/>
          <w:color w:val="000000"/>
          <w:sz w:val="28"/>
        </w:rPr>
        <w:t>
      20. Уәкілетті лауазымды адамдардың іс-әрекетіне (әрекетсіздігіне) шағымдану тәртібіне түсініктеме беруді және шағымдарды дайындауда жәрдем беруді Комитет және аумақтық органдардың ішкі қауіпсіздікті қамтамасыз ету қызметінің қызметкерлері жүзеге асырады. Комитеттің ішкі қауіпсіздікті қамтамасыз ету қызметі Комитет ғимаратының 1-қабатында, № 104-кабинетте орналасқан, телефоны: 31-74-07. Аумақтық басқармалардың мекенжайы осы стандартқа 2-қосымшада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тұтынушы Комитет басшылығының және аумақтық органдар басшыларының атына арыз береді. Комитеттің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аумақтық органдардың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Комитет пен аумақтық органдардың жұмыс кестесі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Арызды қарау нәтижелерімен келіспеген жағдайда, тұтынушы Қазақстан Республикасы Бас прокурорының басшылығына мына мекенжай бойынша: Астана қаласы, Орынбор көшесі, № 8-үй, Сол жағалау, Министрліктер үйі, тел: 8 (7172) 74-91-00; 50-25-34, жұмыс күндері 12.30-дан 14.30 сағатқа дейінгі аралықтағы түскі үзілісімен, 9.00-ден 19.00 сағатқа дейін жүгінеді, сондай-ақ 
</w:t>
      </w:r>
      <w:r>
        <w:rPr>
          <w:rFonts w:ascii="Times New Roman"/>
          <w:b w:val="false"/>
          <w:i w:val="false"/>
          <w:color w:val="000000"/>
          <w:sz w:val="28"/>
        </w:rPr>
        <w:t>
www.prokuror.kz 
</w:t>
      </w:r>
      <w:r>
        <w:rPr>
          <w:rFonts w:ascii="Times New Roman"/>
          <w:b w:val="false"/>
          <w:i w:val="false"/>
          <w:color w:val="000000"/>
          <w:sz w:val="28"/>
        </w:rPr>
        <w:t>
интернет-ресурсында шағымдана алады.</w:t>
      </w:r>
      <w:r>
        <w:br/>
      </w:r>
      <w:r>
        <w:rPr>
          <w:rFonts w:ascii="Times New Roman"/>
          <w:b w:val="false"/>
          <w:i w:val="false"/>
          <w:color w:val="000000"/>
          <w:sz w:val="28"/>
        </w:rPr>
        <w:t>
</w:t>
      </w:r>
      <w:r>
        <w:rPr>
          <w:rFonts w:ascii="Times New Roman"/>
          <w:b w:val="false"/>
          <w:i w:val="false"/>
          <w:color w:val="000000"/>
          <w:sz w:val="28"/>
        </w:rPr>
        <w:t>
      22. Қызмет көрсетілгенде дөрекілікке жол берілген жағдайда, тұтынушылар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Комитеттің немесе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органдар басшысының қабылдау бөлмесіне шағым беруіне болады.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заңнамамен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шағымы Комитетке және аумақтық органдарға еркін нысанда қағазда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және аумақтық органдардың ақпаратты есепке алу журналында тіркеледі және «Жеке және заңды тұлғалардың өтініштерін қараудың тәртібі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мерзімде қаралады. Тұтынушыға күні мен уақыты, өтінішті қабылдаған адамның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тұтынушыға жазбаша түрде пошта арқылы хабарланады.</w:t>
      </w:r>
    </w:p>
    <w:bookmarkEnd w:id="12"/>
    <w:bookmarkStart w:name="z5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 Құқықтық    </w:t>
      </w:r>
      <w:r>
        <w:br/>
      </w:r>
      <w:r>
        <w:rPr>
          <w:rFonts w:ascii="Times New Roman"/>
          <w:b w:val="false"/>
          <w:i w:val="false"/>
          <w:color w:val="000000"/>
          <w:sz w:val="28"/>
        </w:rPr>
        <w:t xml:space="preserve">
статистика және арнайы есепке   </w:t>
      </w:r>
      <w:r>
        <w:br/>
      </w:r>
      <w:r>
        <w:rPr>
          <w:rFonts w:ascii="Times New Roman"/>
          <w:b w:val="false"/>
          <w:i w:val="false"/>
          <w:color w:val="000000"/>
          <w:sz w:val="28"/>
        </w:rPr>
        <w:t xml:space="preserve">
алу комитеті және оның аумақтық </w:t>
      </w:r>
      <w:r>
        <w:br/>
      </w:r>
      <w:r>
        <w:rPr>
          <w:rFonts w:ascii="Times New Roman"/>
          <w:b w:val="false"/>
          <w:i w:val="false"/>
          <w:color w:val="000000"/>
          <w:sz w:val="28"/>
        </w:rPr>
        <w:t xml:space="preserve">
басқармаларының мұрағаттары   </w:t>
      </w:r>
      <w:r>
        <w:br/>
      </w:r>
      <w:r>
        <w:rPr>
          <w:rFonts w:ascii="Times New Roman"/>
          <w:b w:val="false"/>
          <w:i w:val="false"/>
          <w:color w:val="000000"/>
          <w:sz w:val="28"/>
        </w:rPr>
        <w:t xml:space="preserve">
шеңберінде мұрағаттық      </w:t>
      </w:r>
      <w:r>
        <w:br/>
      </w:r>
      <w:r>
        <w:rPr>
          <w:rFonts w:ascii="Times New Roman"/>
          <w:b w:val="false"/>
          <w:i w:val="false"/>
          <w:color w:val="000000"/>
          <w:sz w:val="28"/>
        </w:rPr>
        <w:t>
анықтамалар және/немесе мұрағаттық</w:t>
      </w:r>
      <w:r>
        <w:br/>
      </w:r>
      <w:r>
        <w:rPr>
          <w:rFonts w:ascii="Times New Roman"/>
          <w:b w:val="false"/>
          <w:i w:val="false"/>
          <w:color w:val="000000"/>
          <w:sz w:val="28"/>
        </w:rPr>
        <w:t xml:space="preserve">
құжаттардың көшірмелерін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52" w:id="14"/>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
және арнайы есепке алу комитетінің облыстар, Астана және Алматы</w:t>
      </w:r>
      <w:r>
        <w:br/>
      </w:r>
      <w:r>
        <w:rPr>
          <w:rFonts w:ascii="Times New Roman"/>
          <w:b/>
          <w:i w:val="false"/>
          <w:color w:val="000000"/>
        </w:rPr>
        <w:t>
қалалары бойынша аумақтық басқармаларының</w:t>
      </w:r>
      <w:r>
        <w:br/>
      </w:r>
      <w:r>
        <w:rPr>
          <w:rFonts w:ascii="Times New Roman"/>
          <w:b/>
          <w:i w:val="false"/>
          <w:color w:val="000000"/>
        </w:rPr>
        <w:t>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93"/>
        <w:gridCol w:w="3793"/>
        <w:gridCol w:w="34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атаулары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заңдық мекенжайы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мекенжайы, электрондық пошта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 Астана қ., Сейфуллин к-сі, 76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71-23-52, 71-23-50</w:t>
            </w:r>
            <w:r>
              <w:br/>
            </w:r>
            <w:r>
              <w:rPr>
                <w:rFonts w:ascii="Times New Roman"/>
                <w:b w:val="false"/>
                <w:i w:val="false"/>
                <w:color w:val="000000"/>
                <w:sz w:val="20"/>
              </w:rPr>
              <w:t>
</w:t>
            </w:r>
            <w:r>
              <w:rPr>
                <w:rFonts w:ascii="Times New Roman"/>
                <w:b w:val="false"/>
                <w:i w:val="false"/>
                <w:color w:val="000000"/>
                <w:sz w:val="20"/>
              </w:rPr>
              <w:t>astana1@pravstat.kz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 Көкшетау қаласы, Біржан Сал к-сі, 45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40-19-92, 25-58-87</w:t>
            </w:r>
            <w:r>
              <w:br/>
            </w:r>
            <w:r>
              <w:rPr>
                <w:rFonts w:ascii="Times New Roman"/>
                <w:b w:val="false"/>
                <w:i w:val="false"/>
                <w:color w:val="000000"/>
                <w:sz w:val="20"/>
              </w:rPr>
              <w:t>
</w:t>
            </w:r>
            <w:r>
              <w:rPr>
                <w:rFonts w:ascii="Times New Roman"/>
                <w:b w:val="false"/>
                <w:i w:val="false"/>
                <w:color w:val="000000"/>
                <w:sz w:val="20"/>
              </w:rPr>
              <w:t>akmola1@pravstat.kz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қаласы, Алтынсарин к-сі, 34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21-78-91, 21-21-85</w:t>
            </w:r>
            <w:r>
              <w:br/>
            </w:r>
            <w:r>
              <w:rPr>
                <w:rFonts w:ascii="Times New Roman"/>
                <w:b w:val="false"/>
                <w:i w:val="false"/>
                <w:color w:val="000000"/>
                <w:sz w:val="20"/>
              </w:rPr>
              <w:t>
</w:t>
            </w:r>
            <w:r>
              <w:rPr>
                <w:rFonts w:ascii="Times New Roman"/>
                <w:b w:val="false"/>
                <w:i w:val="false"/>
                <w:color w:val="000000"/>
                <w:sz w:val="20"/>
              </w:rPr>
              <w:t>aktobe1@pravstat.kz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050045, Алматы қ., Бөгенбай батыр к-сі, 145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272-60-07, 272-86-40</w:t>
            </w:r>
            <w:r>
              <w:br/>
            </w:r>
            <w:r>
              <w:rPr>
                <w:rFonts w:ascii="Times New Roman"/>
                <w:b w:val="false"/>
                <w:i w:val="false"/>
                <w:color w:val="000000"/>
                <w:sz w:val="20"/>
              </w:rPr>
              <w:t>
</w:t>
            </w:r>
            <w:r>
              <w:rPr>
                <w:rFonts w:ascii="Times New Roman"/>
                <w:b w:val="false"/>
                <w:i w:val="false"/>
                <w:color w:val="000000"/>
                <w:sz w:val="20"/>
              </w:rPr>
              <w:t>almagor1@pravstat.kz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 Ғайдар к-сі, 19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24-07-36, 24-28-21</w:t>
            </w:r>
            <w:r>
              <w:br/>
            </w:r>
            <w:r>
              <w:rPr>
                <w:rFonts w:ascii="Times New Roman"/>
                <w:b w:val="false"/>
                <w:i w:val="false"/>
                <w:color w:val="000000"/>
                <w:sz w:val="20"/>
              </w:rPr>
              <w:t>
</w:t>
            </w:r>
            <w:r>
              <w:rPr>
                <w:rFonts w:ascii="Times New Roman"/>
                <w:b w:val="false"/>
                <w:i w:val="false"/>
                <w:color w:val="000000"/>
                <w:sz w:val="20"/>
              </w:rPr>
              <w:t>almaty1@pravstat.kz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қаласы, Уәлиханов к-сі, 2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32-55-96, 32-08-34</w:t>
            </w:r>
            <w:r>
              <w:br/>
            </w:r>
            <w:r>
              <w:rPr>
                <w:rFonts w:ascii="Times New Roman"/>
                <w:b w:val="false"/>
                <w:i w:val="false"/>
                <w:color w:val="000000"/>
                <w:sz w:val="20"/>
              </w:rPr>
              <w:t>
</w:t>
            </w:r>
            <w:r>
              <w:rPr>
                <w:rFonts w:ascii="Times New Roman"/>
                <w:b w:val="false"/>
                <w:i w:val="false"/>
                <w:color w:val="000000"/>
                <w:sz w:val="20"/>
              </w:rPr>
              <w:t>atyrau1@pravstat.kz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492018, Өскемен қаласы, Ленин даңғылы, 36/1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47-99-43, 47-96-20</w:t>
            </w:r>
            <w:r>
              <w:br/>
            </w:r>
            <w:r>
              <w:rPr>
                <w:rFonts w:ascii="Times New Roman"/>
                <w:b w:val="false"/>
                <w:i w:val="false"/>
                <w:color w:val="000000"/>
                <w:sz w:val="20"/>
              </w:rPr>
              <w:t>
</w:t>
            </w:r>
            <w:r>
              <w:rPr>
                <w:rFonts w:ascii="Times New Roman"/>
                <w:b w:val="false"/>
                <w:i w:val="false"/>
                <w:color w:val="000000"/>
                <w:sz w:val="20"/>
              </w:rPr>
              <w:t>vko1@pravstat.kz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 Дуренбетов к-сі, 34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45-67-50, 45-77-322</w:t>
            </w:r>
            <w:r>
              <w:br/>
            </w:r>
            <w:r>
              <w:rPr>
                <w:rFonts w:ascii="Times New Roman"/>
                <w:b w:val="false"/>
                <w:i w:val="false"/>
                <w:color w:val="000000"/>
                <w:sz w:val="20"/>
              </w:rPr>
              <w:t>
</w:t>
            </w:r>
            <w:r>
              <w:rPr>
                <w:rFonts w:ascii="Times New Roman"/>
                <w:b w:val="false"/>
                <w:i w:val="false"/>
                <w:color w:val="000000"/>
                <w:sz w:val="20"/>
              </w:rPr>
              <w:t>zhamby1@pravstat.kz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 Достық к-сі, 197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51-12-36, 50-09-27</w:t>
            </w:r>
            <w:r>
              <w:br/>
            </w:r>
            <w:r>
              <w:rPr>
                <w:rFonts w:ascii="Times New Roman"/>
                <w:b w:val="false"/>
                <w:i w:val="false"/>
                <w:color w:val="000000"/>
                <w:sz w:val="20"/>
              </w:rPr>
              <w:t>
</w:t>
            </w:r>
            <w:r>
              <w:rPr>
                <w:rFonts w:ascii="Times New Roman"/>
                <w:b w:val="false"/>
                <w:i w:val="false"/>
                <w:color w:val="000000"/>
                <w:sz w:val="20"/>
              </w:rPr>
              <w:t>zko1@pravstat.kz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470038, Қарағанды қ., Жамбыл к-сі, 97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56-40-08, 56-82-26</w:t>
            </w:r>
            <w:r>
              <w:br/>
            </w:r>
            <w:r>
              <w:rPr>
                <w:rFonts w:ascii="Times New Roman"/>
                <w:b w:val="false"/>
                <w:i w:val="false"/>
                <w:color w:val="000000"/>
                <w:sz w:val="20"/>
              </w:rPr>
              <w:t>
</w:t>
            </w:r>
            <w:r>
              <w:rPr>
                <w:rFonts w:ascii="Times New Roman"/>
                <w:b w:val="false"/>
                <w:i w:val="false"/>
                <w:color w:val="000000"/>
                <w:sz w:val="20"/>
              </w:rPr>
              <w:t>karaganda1@pravstat.kz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4580003, Қостанай қаласы, Майлин к-сі, 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53-70-71, 53-58-82</w:t>
            </w:r>
            <w:r>
              <w:br/>
            </w:r>
            <w:r>
              <w:rPr>
                <w:rFonts w:ascii="Times New Roman"/>
                <w:b w:val="false"/>
                <w:i w:val="false"/>
                <w:color w:val="000000"/>
                <w:sz w:val="20"/>
              </w:rPr>
              <w:t>
</w:t>
            </w:r>
            <w:r>
              <w:rPr>
                <w:rFonts w:ascii="Times New Roman"/>
                <w:b w:val="false"/>
                <w:i w:val="false"/>
                <w:color w:val="000000"/>
                <w:sz w:val="20"/>
              </w:rPr>
              <w:t>kostanay1@pravstat.kz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қ., К. Байсейітова, к-сі, 104а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27-64-09, 27-26-12</w:t>
            </w:r>
            <w:r>
              <w:br/>
            </w:r>
            <w:r>
              <w:rPr>
                <w:rFonts w:ascii="Times New Roman"/>
                <w:b w:val="false"/>
                <w:i w:val="false"/>
                <w:color w:val="000000"/>
                <w:sz w:val="20"/>
              </w:rPr>
              <w:t>
</w:t>
            </w:r>
            <w:r>
              <w:rPr>
                <w:rFonts w:ascii="Times New Roman"/>
                <w:b w:val="false"/>
                <w:i w:val="false"/>
                <w:color w:val="000000"/>
                <w:sz w:val="20"/>
              </w:rPr>
              <w:t>kyzylorda1@pravstat.kz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466200 Ақтау Қ., 24 шағын ауданы, ПБ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42-89-57, 42-89-58</w:t>
            </w:r>
            <w:r>
              <w:br/>
            </w:r>
            <w:r>
              <w:rPr>
                <w:rFonts w:ascii="Times New Roman"/>
                <w:b w:val="false"/>
                <w:i w:val="false"/>
                <w:color w:val="000000"/>
                <w:sz w:val="20"/>
              </w:rPr>
              <w:t>
</w:t>
            </w:r>
            <w:r>
              <w:rPr>
                <w:rFonts w:ascii="Times New Roman"/>
                <w:b w:val="false"/>
                <w:i w:val="false"/>
                <w:color w:val="000000"/>
                <w:sz w:val="20"/>
              </w:rPr>
              <w:t>mangystau1@pravstat.kz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637025, Павлодар қаласы, Бейбітшілік к-сі, 22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53-31-44, 53-65-66</w:t>
            </w:r>
            <w:r>
              <w:br/>
            </w:r>
            <w:r>
              <w:rPr>
                <w:rFonts w:ascii="Times New Roman"/>
                <w:b w:val="false"/>
                <w:i w:val="false"/>
                <w:color w:val="000000"/>
                <w:sz w:val="20"/>
              </w:rPr>
              <w:t>
</w:t>
            </w:r>
            <w:r>
              <w:rPr>
                <w:rFonts w:ascii="Times New Roman"/>
                <w:b w:val="false"/>
                <w:i w:val="false"/>
                <w:color w:val="000000"/>
                <w:sz w:val="20"/>
              </w:rPr>
              <w:t>pavlodar1@pravstat.kz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642007, Петропавловск қ., Ульянов, к-сі, 59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36-23-85, 36-28-05</w:t>
            </w:r>
            <w:r>
              <w:br/>
            </w:r>
            <w:r>
              <w:rPr>
                <w:rFonts w:ascii="Times New Roman"/>
                <w:b w:val="false"/>
                <w:i w:val="false"/>
                <w:color w:val="000000"/>
                <w:sz w:val="20"/>
              </w:rPr>
              <w:t>
</w:t>
            </w:r>
            <w:r>
              <w:rPr>
                <w:rFonts w:ascii="Times New Roman"/>
                <w:b w:val="false"/>
                <w:i w:val="false"/>
                <w:color w:val="000000"/>
                <w:sz w:val="20"/>
              </w:rPr>
              <w:t>sko1@pravstat.kz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486050, Шымкент қаласы, Тыныбаев к-сі, 40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53-74-41, 21-46-17</w:t>
            </w:r>
            <w:r>
              <w:br/>
            </w:r>
            <w:r>
              <w:rPr>
                <w:rFonts w:ascii="Times New Roman"/>
                <w:b w:val="false"/>
                <w:i w:val="false"/>
                <w:color w:val="000000"/>
                <w:sz w:val="20"/>
              </w:rPr>
              <w:t>
</w:t>
            </w:r>
            <w:r>
              <w:rPr>
                <w:rFonts w:ascii="Times New Roman"/>
                <w:b w:val="false"/>
                <w:i w:val="false"/>
                <w:color w:val="000000"/>
                <w:sz w:val="20"/>
              </w:rPr>
              <w:t>uko1@pravstat.kz</w:t>
            </w:r>
          </w:p>
        </w:tc>
      </w:tr>
    </w:tbl>
    <w:bookmarkStart w:name="z5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 Құқықтық    </w:t>
      </w:r>
      <w:r>
        <w:br/>
      </w:r>
      <w:r>
        <w:rPr>
          <w:rFonts w:ascii="Times New Roman"/>
          <w:b w:val="false"/>
          <w:i w:val="false"/>
          <w:color w:val="000000"/>
          <w:sz w:val="28"/>
        </w:rPr>
        <w:t xml:space="preserve">
статистика және арнайы есепке   </w:t>
      </w:r>
      <w:r>
        <w:br/>
      </w:r>
      <w:r>
        <w:rPr>
          <w:rFonts w:ascii="Times New Roman"/>
          <w:b w:val="false"/>
          <w:i w:val="false"/>
          <w:color w:val="000000"/>
          <w:sz w:val="28"/>
        </w:rPr>
        <w:t xml:space="preserve">
алу комитеті және оның аумақтық </w:t>
      </w:r>
      <w:r>
        <w:br/>
      </w:r>
      <w:r>
        <w:rPr>
          <w:rFonts w:ascii="Times New Roman"/>
          <w:b w:val="false"/>
          <w:i w:val="false"/>
          <w:color w:val="000000"/>
          <w:sz w:val="28"/>
        </w:rPr>
        <w:t xml:space="preserve">
басқармаларының мұрағаттары   </w:t>
      </w:r>
      <w:r>
        <w:br/>
      </w:r>
      <w:r>
        <w:rPr>
          <w:rFonts w:ascii="Times New Roman"/>
          <w:b w:val="false"/>
          <w:i w:val="false"/>
          <w:color w:val="000000"/>
          <w:sz w:val="28"/>
        </w:rPr>
        <w:t xml:space="preserve">
шеңберінде мұрағаттық      </w:t>
      </w:r>
      <w:r>
        <w:br/>
      </w:r>
      <w:r>
        <w:rPr>
          <w:rFonts w:ascii="Times New Roman"/>
          <w:b w:val="false"/>
          <w:i w:val="false"/>
          <w:color w:val="000000"/>
          <w:sz w:val="28"/>
        </w:rPr>
        <w:t>
анықтамалар және/немесе мұрағаттық</w:t>
      </w:r>
      <w:r>
        <w:br/>
      </w:r>
      <w:r>
        <w:rPr>
          <w:rFonts w:ascii="Times New Roman"/>
          <w:b w:val="false"/>
          <w:i w:val="false"/>
          <w:color w:val="000000"/>
          <w:sz w:val="28"/>
        </w:rPr>
        <w:t xml:space="preserve">
құжаттардың көшірмелерін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bookmarkStart w:name="z5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     </w:t>
      </w:r>
      <w:r>
        <w:br/>
      </w:r>
      <w:r>
        <w:rPr>
          <w:rFonts w:ascii="Times New Roman"/>
          <w:b w:val="false"/>
          <w:i w:val="false"/>
          <w:color w:val="000000"/>
          <w:sz w:val="28"/>
        </w:rPr>
        <w:t xml:space="preserve">
Құқықтық статистика    </w:t>
      </w:r>
      <w:r>
        <w:br/>
      </w:r>
      <w:r>
        <w:rPr>
          <w:rFonts w:ascii="Times New Roman"/>
          <w:b w:val="false"/>
          <w:i w:val="false"/>
          <w:color w:val="000000"/>
          <w:sz w:val="28"/>
        </w:rPr>
        <w:t xml:space="preserve">
және арнайы есепке алу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орынбасары          </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xml:space="preserve">
(өтініш иесінің аты-жөні)  </w:t>
      </w:r>
      <w:r>
        <w:br/>
      </w:r>
      <w:r>
        <w:rPr>
          <w:rFonts w:ascii="Times New Roman"/>
          <w:b w:val="false"/>
          <w:i w:val="false"/>
          <w:color w:val="000000"/>
          <w:sz w:val="28"/>
        </w:rPr>
        <w:t>
____________________________</w:t>
      </w:r>
      <w:r>
        <w:br/>
      </w:r>
      <w:r>
        <w:rPr>
          <w:rFonts w:ascii="Times New Roman"/>
          <w:b w:val="false"/>
          <w:i w:val="false"/>
          <w:color w:val="000000"/>
          <w:sz w:val="28"/>
        </w:rPr>
        <w:t>
тұрғылықты жері_____________</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(индексі мен пошталық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мекенжайын көрсетіңіз)   </w:t>
      </w:r>
    </w:p>
    <w:bookmarkEnd w:id="16"/>
    <w:bookmarkStart w:name="z55"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Сізден Қазақстан Республикасының (Қазақ СРО) аумағында арнайы қоныста болғаны туралы мұрағаттық анықтаманы және/немесе мұрағаттық мәліметтерді маған немесе келесі туысқандарыма қатысты (қажеттісінің астын сызыңыз) беруіңізді сұраймын.</w:t>
      </w:r>
      <w:r>
        <w:br/>
      </w:r>
      <w:r>
        <w:rPr>
          <w:rFonts w:ascii="Times New Roman"/>
          <w:b w:val="false"/>
          <w:i w:val="false"/>
          <w:color w:val="000000"/>
          <w:sz w:val="28"/>
        </w:rPr>
        <w:t>
1. ____________________, _____________________________, ____________,</w:t>
      </w:r>
      <w:r>
        <w:br/>
      </w:r>
      <w:r>
        <w:rPr>
          <w:rFonts w:ascii="Times New Roman"/>
          <w:b w:val="false"/>
          <w:i w:val="false"/>
          <w:color w:val="000000"/>
          <w:sz w:val="28"/>
        </w:rPr>
        <w:t>
    (туыстық дәрежесі)       (тегі, аты, әкесінің аты)     (ұлты)</w:t>
      </w:r>
    </w:p>
    <w:p>
      <w:pPr>
        <w:spacing w:after="0"/>
        <w:ind w:left="0"/>
        <w:jc w:val="both"/>
      </w:pPr>
      <w:r>
        <w:rPr>
          <w:rFonts w:ascii="Times New Roman"/>
          <w:b w:val="false"/>
          <w:i w:val="false"/>
          <w:color w:val="000000"/>
          <w:sz w:val="28"/>
        </w:rPr>
        <w:t>19___ жылы ____________________________________________________ туған</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арнайы қонысқа жер аударғанға дейінгі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ауыл, аудан, облыс, өлке, республиканы көрсетіңіз)</w:t>
      </w:r>
    </w:p>
    <w:p>
      <w:pPr>
        <w:spacing w:after="0"/>
        <w:ind w:left="0"/>
        <w:jc w:val="both"/>
      </w:pPr>
      <w:r>
        <w:rPr>
          <w:rFonts w:ascii="Times New Roman"/>
          <w:b w:val="false"/>
          <w:i w:val="false"/>
          <w:color w:val="000000"/>
          <w:sz w:val="28"/>
        </w:rPr>
        <w:t>___________________________________________________ қоныс аудартылған</w:t>
      </w:r>
    </w:p>
    <w:p>
      <w:pPr>
        <w:spacing w:after="0"/>
        <w:ind w:left="0"/>
        <w:jc w:val="both"/>
      </w:pPr>
      <w:r>
        <w:rPr>
          <w:rFonts w:ascii="Times New Roman"/>
          <w:b w:val="false"/>
          <w:i w:val="false"/>
          <w:color w:val="000000"/>
          <w:sz w:val="28"/>
        </w:rPr>
        <w:t>және 19___ жылы________________________________ арнайы қонысқа келген</w:t>
      </w:r>
      <w:r>
        <w:br/>
      </w:r>
      <w:r>
        <w:rPr>
          <w:rFonts w:ascii="Times New Roman"/>
          <w:b w:val="false"/>
          <w:i w:val="false"/>
          <w:color w:val="000000"/>
          <w:sz w:val="28"/>
        </w:rPr>
        <w:t>
            (ауыл, колхоз, совхоз, ауданды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(арнайы қоныста болған қала, ауыл, аудан, облыс, өлке,</w:t>
      </w:r>
      <w:r>
        <w:br/>
      </w:r>
      <w:r>
        <w:rPr>
          <w:rFonts w:ascii="Times New Roman"/>
          <w:b w:val="false"/>
          <w:i w:val="false"/>
          <w:color w:val="000000"/>
          <w:sz w:val="28"/>
        </w:rPr>
        <w:t>
      республиканы және басқа да мәліметтерді көрсетіңіз)</w:t>
      </w:r>
    </w:p>
    <w:p>
      <w:pPr>
        <w:spacing w:after="0"/>
        <w:ind w:left="0"/>
        <w:jc w:val="both"/>
      </w:pPr>
      <w:r>
        <w:rPr>
          <w:rFonts w:ascii="Times New Roman"/>
          <w:b w:val="false"/>
          <w:i w:val="false"/>
          <w:color w:val="000000"/>
          <w:sz w:val="28"/>
        </w:rPr>
        <w:t>2. ____________________, ____________________________, _____________,</w:t>
      </w:r>
      <w:r>
        <w:br/>
      </w:r>
      <w:r>
        <w:rPr>
          <w:rFonts w:ascii="Times New Roman"/>
          <w:b w:val="false"/>
          <w:i w:val="false"/>
          <w:color w:val="000000"/>
          <w:sz w:val="28"/>
        </w:rPr>
        <w:t>
    (туыстық дәрежесі)     (тегі, аты, әкесінің аты)      (ұлты)</w:t>
      </w:r>
    </w:p>
    <w:p>
      <w:pPr>
        <w:spacing w:after="0"/>
        <w:ind w:left="0"/>
        <w:jc w:val="both"/>
      </w:pPr>
      <w:r>
        <w:rPr>
          <w:rFonts w:ascii="Times New Roman"/>
          <w:b w:val="false"/>
          <w:i w:val="false"/>
          <w:color w:val="000000"/>
          <w:sz w:val="28"/>
        </w:rPr>
        <w:t>19___ жылы ____________________________________________________ туған</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арнайы қонысқа жер аударғанға дейінгі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ауыл, аудан, облыс, өлке, республиканы көрсетіңіз)</w:t>
      </w:r>
    </w:p>
    <w:p>
      <w:pPr>
        <w:spacing w:after="0"/>
        <w:ind w:left="0"/>
        <w:jc w:val="both"/>
      </w:pPr>
      <w:r>
        <w:rPr>
          <w:rFonts w:ascii="Times New Roman"/>
          <w:b w:val="false"/>
          <w:i w:val="false"/>
          <w:color w:val="000000"/>
          <w:sz w:val="28"/>
        </w:rPr>
        <w:t>___________________________________________________ қоныс аудартылған</w:t>
      </w:r>
    </w:p>
    <w:p>
      <w:pPr>
        <w:spacing w:after="0"/>
        <w:ind w:left="0"/>
        <w:jc w:val="both"/>
      </w:pPr>
      <w:r>
        <w:rPr>
          <w:rFonts w:ascii="Times New Roman"/>
          <w:b w:val="false"/>
          <w:i w:val="false"/>
          <w:color w:val="000000"/>
          <w:sz w:val="28"/>
        </w:rPr>
        <w:t>және 19___ жылы _______________________________ арнайы қонысқа келген</w:t>
      </w:r>
      <w:r>
        <w:br/>
      </w:r>
      <w:r>
        <w:rPr>
          <w:rFonts w:ascii="Times New Roman"/>
          <w:b w:val="false"/>
          <w:i w:val="false"/>
          <w:color w:val="000000"/>
          <w:sz w:val="28"/>
        </w:rPr>
        <w:t>
             (ауыл, колхоз, совхоз, ауданды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(арнайы қоныста болған қала, ауыл, аудан, облыс, өлке,</w:t>
      </w:r>
      <w:r>
        <w:br/>
      </w:r>
      <w:r>
        <w:rPr>
          <w:rFonts w:ascii="Times New Roman"/>
          <w:b w:val="false"/>
          <w:i w:val="false"/>
          <w:color w:val="000000"/>
          <w:sz w:val="28"/>
        </w:rPr>
        <w:t>
         республиканы және басқа да мәліметтерді көрсетіңіз)</w:t>
      </w:r>
    </w:p>
    <w:p>
      <w:pPr>
        <w:spacing w:after="0"/>
        <w:ind w:left="0"/>
        <w:jc w:val="both"/>
      </w:pPr>
      <w:r>
        <w:rPr>
          <w:rFonts w:ascii="Times New Roman"/>
          <w:b w:val="false"/>
          <w:i w:val="false"/>
          <w:color w:val="000000"/>
          <w:sz w:val="28"/>
        </w:rPr>
        <w:t>3. ___________________, ______________________________, ____________,</w:t>
      </w:r>
      <w:r>
        <w:br/>
      </w:r>
      <w:r>
        <w:rPr>
          <w:rFonts w:ascii="Times New Roman"/>
          <w:b w:val="false"/>
          <w:i w:val="false"/>
          <w:color w:val="000000"/>
          <w:sz w:val="28"/>
        </w:rPr>
        <w:t>
    (туыстық дәрежесі)     (тегі, аты, әкесінің аты)       (ұлты)</w:t>
      </w:r>
    </w:p>
    <w:p>
      <w:pPr>
        <w:spacing w:after="0"/>
        <w:ind w:left="0"/>
        <w:jc w:val="both"/>
      </w:pPr>
      <w:r>
        <w:rPr>
          <w:rFonts w:ascii="Times New Roman"/>
          <w:b w:val="false"/>
          <w:i w:val="false"/>
          <w:color w:val="000000"/>
          <w:sz w:val="28"/>
        </w:rPr>
        <w:t>19___ жылы ____________________________________________________ туған</w:t>
      </w:r>
      <w:r>
        <w:br/>
      </w:r>
      <w:r>
        <w:rPr>
          <w:rFonts w:ascii="Times New Roman"/>
          <w:b w:val="false"/>
          <w:i w:val="false"/>
          <w:color w:val="000000"/>
          <w:sz w:val="28"/>
        </w:rPr>
        <w:t>
      (қала, ауыл, аудан, облыс, өлке,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арнайы қонысқа жер аударғанға дейінгі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ауыл, аудан, облыс, өлке, республиканы көрсетіңіз)</w:t>
      </w:r>
    </w:p>
    <w:p>
      <w:pPr>
        <w:spacing w:after="0"/>
        <w:ind w:left="0"/>
        <w:jc w:val="both"/>
      </w:pPr>
      <w:r>
        <w:rPr>
          <w:rFonts w:ascii="Times New Roman"/>
          <w:b w:val="false"/>
          <w:i w:val="false"/>
          <w:color w:val="000000"/>
          <w:sz w:val="28"/>
        </w:rPr>
        <w:t>___________________________________________________ қоныс аудартылған</w:t>
      </w:r>
    </w:p>
    <w:p>
      <w:pPr>
        <w:spacing w:after="0"/>
        <w:ind w:left="0"/>
        <w:jc w:val="both"/>
      </w:pPr>
      <w:r>
        <w:rPr>
          <w:rFonts w:ascii="Times New Roman"/>
          <w:b w:val="false"/>
          <w:i w:val="false"/>
          <w:color w:val="000000"/>
          <w:sz w:val="28"/>
        </w:rPr>
        <w:t>және 19___ жылы _______________________________ арнайы қонысқа келген</w:t>
      </w:r>
      <w:r>
        <w:br/>
      </w:r>
      <w:r>
        <w:rPr>
          <w:rFonts w:ascii="Times New Roman"/>
          <w:b w:val="false"/>
          <w:i w:val="false"/>
          <w:color w:val="000000"/>
          <w:sz w:val="28"/>
        </w:rPr>
        <w:t>
            (ауыл, колхоз, совхоз, ауданды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(арнайы қоныста болған республика, өлке, облыс, аудан, ауыл</w:t>
      </w:r>
      <w:r>
        <w:br/>
      </w:r>
      <w:r>
        <w:rPr>
          <w:rFonts w:ascii="Times New Roman"/>
          <w:b w:val="false"/>
          <w:i w:val="false"/>
          <w:color w:val="000000"/>
          <w:sz w:val="28"/>
        </w:rPr>
        <w:t>
           қаланы және басқа да мәліметтерді көрсетіңіз)</w:t>
      </w:r>
    </w:p>
    <w:p>
      <w:pPr>
        <w:spacing w:after="0"/>
        <w:ind w:left="0"/>
        <w:jc w:val="both"/>
      </w:pPr>
      <w:r>
        <w:rPr>
          <w:rFonts w:ascii="Times New Roman"/>
          <w:b w:val="false"/>
          <w:i w:val="false"/>
          <w:color w:val="000000"/>
          <w:sz w:val="28"/>
        </w:rPr>
        <w:t>Қосымша: ____________________________________________________________</w:t>
      </w:r>
      <w:r>
        <w:br/>
      </w:r>
      <w:r>
        <w:rPr>
          <w:rFonts w:ascii="Times New Roman"/>
          <w:b w:val="false"/>
          <w:i w:val="false"/>
          <w:color w:val="000000"/>
          <w:sz w:val="28"/>
        </w:rPr>
        <w:t>
                   (құжаттардың саны мен тізімін көрсетіңіз)</w:t>
      </w:r>
    </w:p>
    <w:p>
      <w:pPr>
        <w:spacing w:after="0"/>
        <w:ind w:left="0"/>
        <w:jc w:val="both"/>
      </w:pPr>
      <w:r>
        <w:rPr>
          <w:rFonts w:ascii="Times New Roman"/>
          <w:b w:val="false"/>
          <w:i w:val="false"/>
          <w:color w:val="000000"/>
          <w:sz w:val="28"/>
        </w:rPr>
        <w:t>Өтініш иесінің аты-жөні: ____________________________________________</w:t>
      </w:r>
      <w:r>
        <w:br/>
      </w:r>
      <w:r>
        <w:rPr>
          <w:rFonts w:ascii="Times New Roman"/>
          <w:b w:val="false"/>
          <w:i w:val="false"/>
          <w:color w:val="000000"/>
          <w:sz w:val="28"/>
        </w:rPr>
        <w:t>
          (қысқартылмай көрсетілуі тиіс, анықтама үшін телефон қажет)</w:t>
      </w:r>
    </w:p>
    <w:p>
      <w:pPr>
        <w:spacing w:after="0"/>
        <w:ind w:left="0"/>
        <w:jc w:val="both"/>
      </w:pPr>
      <w:r>
        <w:rPr>
          <w:rFonts w:ascii="Times New Roman"/>
          <w:b w:val="false"/>
          <w:i w:val="false"/>
          <w:color w:val="000000"/>
          <w:sz w:val="28"/>
        </w:rPr>
        <w:t>Қолы _______________                      «__» ___________20 ____ жыл</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тектері, аттары және әкесінің аттары, туған күндері мен жерлері бас әріптерімен толтырылады.</w:t>
      </w:r>
      <w:r>
        <w:br/>
      </w:r>
      <w:r>
        <w:rPr>
          <w:rFonts w:ascii="Times New Roman"/>
          <w:b w:val="false"/>
          <w:i w:val="false"/>
          <w:color w:val="000000"/>
          <w:sz w:val="28"/>
        </w:rPr>
        <w:t>
      өтінішті толтыру кезінде бұрынғы және өзгертілген сауалнамалық деректер міндетті түрде көрсетілуі тиіс.</w:t>
      </w:r>
    </w:p>
    <w:bookmarkStart w:name="z5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 Құқықтық    </w:t>
      </w:r>
      <w:r>
        <w:br/>
      </w:r>
      <w:r>
        <w:rPr>
          <w:rFonts w:ascii="Times New Roman"/>
          <w:b w:val="false"/>
          <w:i w:val="false"/>
          <w:color w:val="000000"/>
          <w:sz w:val="28"/>
        </w:rPr>
        <w:t xml:space="preserve">
статистика және арнайы есепке   </w:t>
      </w:r>
      <w:r>
        <w:br/>
      </w:r>
      <w:r>
        <w:rPr>
          <w:rFonts w:ascii="Times New Roman"/>
          <w:b w:val="false"/>
          <w:i w:val="false"/>
          <w:color w:val="000000"/>
          <w:sz w:val="28"/>
        </w:rPr>
        <w:t xml:space="preserve">
алу комитеті және оның аумақтық </w:t>
      </w:r>
      <w:r>
        <w:br/>
      </w:r>
      <w:r>
        <w:rPr>
          <w:rFonts w:ascii="Times New Roman"/>
          <w:b w:val="false"/>
          <w:i w:val="false"/>
          <w:color w:val="000000"/>
          <w:sz w:val="28"/>
        </w:rPr>
        <w:t xml:space="preserve">
басқармаларының мұрағаттары   </w:t>
      </w:r>
      <w:r>
        <w:br/>
      </w:r>
      <w:r>
        <w:rPr>
          <w:rFonts w:ascii="Times New Roman"/>
          <w:b w:val="false"/>
          <w:i w:val="false"/>
          <w:color w:val="000000"/>
          <w:sz w:val="28"/>
        </w:rPr>
        <w:t xml:space="preserve">
шеңберінде мұрағаттық      </w:t>
      </w:r>
      <w:r>
        <w:br/>
      </w:r>
      <w:r>
        <w:rPr>
          <w:rFonts w:ascii="Times New Roman"/>
          <w:b w:val="false"/>
          <w:i w:val="false"/>
          <w:color w:val="000000"/>
          <w:sz w:val="28"/>
        </w:rPr>
        <w:t>
анықтамалар және/немесе мұрағаттық</w:t>
      </w:r>
      <w:r>
        <w:br/>
      </w:r>
      <w:r>
        <w:rPr>
          <w:rFonts w:ascii="Times New Roman"/>
          <w:b w:val="false"/>
          <w:i w:val="false"/>
          <w:color w:val="000000"/>
          <w:sz w:val="28"/>
        </w:rPr>
        <w:t xml:space="preserve">
құжаттардың көшірмелерін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
    <w:bookmarkStart w:name="z57" w:id="19"/>
    <w:p>
      <w:pPr>
        <w:spacing w:after="0"/>
        <w:ind w:left="0"/>
        <w:jc w:val="left"/>
      </w:pPr>
      <w:r>
        <w:rPr>
          <w:rFonts w:ascii="Times New Roman"/>
          <w:b/>
          <w:i w:val="false"/>
          <w:color w:val="000000"/>
        </w:rPr>
        <w:t xml:space="preserve"> 
Өтінішті қабылдау туралы талон</w:t>
      </w:r>
    </w:p>
    <w:bookmarkEnd w:id="19"/>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(көрсетілетін мемлекеттік қызмет түрі)</w:t>
      </w:r>
    </w:p>
    <w:p>
      <w:pPr>
        <w:spacing w:after="0"/>
        <w:ind w:left="0"/>
        <w:jc w:val="both"/>
      </w:pPr>
      <w:r>
        <w:rPr>
          <w:rFonts w:ascii="Times New Roman"/>
          <w:b w:val="false"/>
          <w:i w:val="false"/>
          <w:color w:val="000000"/>
          <w:sz w:val="28"/>
        </w:rPr>
        <w:t>2. Өтінішті тіркеу нөмірі ___________________________________________</w:t>
      </w:r>
    </w:p>
    <w:p>
      <w:pPr>
        <w:spacing w:after="0"/>
        <w:ind w:left="0"/>
        <w:jc w:val="both"/>
      </w:pPr>
      <w:r>
        <w:rPr>
          <w:rFonts w:ascii="Times New Roman"/>
          <w:b w:val="false"/>
          <w:i w:val="false"/>
          <w:color w:val="000000"/>
          <w:sz w:val="28"/>
        </w:rPr>
        <w:t>   Өтінішті тіркеген күні «__» ________________ 20___жыл.</w:t>
      </w:r>
    </w:p>
    <w:p>
      <w:pPr>
        <w:spacing w:after="0"/>
        <w:ind w:left="0"/>
        <w:jc w:val="both"/>
      </w:pPr>
      <w:r>
        <w:rPr>
          <w:rFonts w:ascii="Times New Roman"/>
          <w:b w:val="false"/>
          <w:i w:val="false"/>
          <w:color w:val="000000"/>
          <w:sz w:val="28"/>
        </w:rPr>
        <w:t>3. Өтініш иесі ______________________________________________________</w:t>
      </w:r>
      <w:r>
        <w:br/>
      </w:r>
      <w:r>
        <w:rPr>
          <w:rFonts w:ascii="Times New Roman"/>
          <w:b w:val="false"/>
          <w:i w:val="false"/>
          <w:color w:val="000000"/>
          <w:sz w:val="28"/>
        </w:rPr>
        <w:t>
                                (аты-жөнін көрсетіңіз)</w:t>
      </w:r>
    </w:p>
    <w:p>
      <w:pPr>
        <w:spacing w:after="0"/>
        <w:ind w:left="0"/>
        <w:jc w:val="both"/>
      </w:pPr>
      <w:r>
        <w:rPr>
          <w:rFonts w:ascii="Times New Roman"/>
          <w:b w:val="false"/>
          <w:i w:val="false"/>
          <w:color w:val="000000"/>
          <w:sz w:val="28"/>
        </w:rPr>
        <w:t>4. Қоса берілетін құжаттар саны _____ мен тізбесі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w:t>
      </w:r>
      <w:r>
        <w:br/>
      </w:r>
      <w:r>
        <w:rPr>
          <w:rFonts w:ascii="Times New Roman"/>
          <w:b w:val="false"/>
          <w:i w:val="false"/>
          <w:color w:val="000000"/>
          <w:sz w:val="28"/>
        </w:rPr>
        <w:t>
     (өтінішті қабылдаған қызметкердің аты-жөні, лауазымы және қолы)</w:t>
      </w:r>
    </w:p>
    <w:p>
      <w:pPr>
        <w:spacing w:after="0"/>
        <w:ind w:left="0"/>
        <w:jc w:val="both"/>
      </w:pPr>
      <w:r>
        <w:rPr>
          <w:rFonts w:ascii="Times New Roman"/>
          <w:b w:val="false"/>
          <w:i w:val="false"/>
          <w:color w:val="000000"/>
          <w:sz w:val="28"/>
        </w:rPr>
        <w:t>6. Құжатты беру күні «__» __________ 20___ жыл.</w:t>
      </w:r>
    </w:p>
    <w:p>
      <w:pPr>
        <w:spacing w:after="0"/>
        <w:ind w:left="0"/>
        <w:jc w:val="both"/>
      </w:pPr>
      <w:r>
        <w:rPr>
          <w:rFonts w:ascii="Times New Roman"/>
          <w:b w:val="false"/>
          <w:i w:val="false"/>
          <w:color w:val="000000"/>
          <w:sz w:val="28"/>
        </w:rPr>
        <w:t>7. __________________________________________________________________</w:t>
      </w:r>
      <w:r>
        <w:br/>
      </w:r>
      <w:r>
        <w:rPr>
          <w:rFonts w:ascii="Times New Roman"/>
          <w:b w:val="false"/>
          <w:i w:val="false"/>
          <w:color w:val="000000"/>
          <w:sz w:val="28"/>
        </w:rPr>
        <w:t>
      (мұрағаттық анықтаманы немесе құжатты алған адамның аты-жөні</w:t>
      </w:r>
      <w:r>
        <w:br/>
      </w: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жыртылмалы талон --------------------------</w:t>
      </w:r>
    </w:p>
    <w:bookmarkStart w:name="z5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 Құқықтық    </w:t>
      </w:r>
      <w:r>
        <w:br/>
      </w:r>
      <w:r>
        <w:rPr>
          <w:rFonts w:ascii="Times New Roman"/>
          <w:b w:val="false"/>
          <w:i w:val="false"/>
          <w:color w:val="000000"/>
          <w:sz w:val="28"/>
        </w:rPr>
        <w:t xml:space="preserve">
статистика және арнайы есепке   </w:t>
      </w:r>
      <w:r>
        <w:br/>
      </w:r>
      <w:r>
        <w:rPr>
          <w:rFonts w:ascii="Times New Roman"/>
          <w:b w:val="false"/>
          <w:i w:val="false"/>
          <w:color w:val="000000"/>
          <w:sz w:val="28"/>
        </w:rPr>
        <w:t xml:space="preserve">
алу комитеті және оның аумақтық </w:t>
      </w:r>
      <w:r>
        <w:br/>
      </w:r>
      <w:r>
        <w:rPr>
          <w:rFonts w:ascii="Times New Roman"/>
          <w:b w:val="false"/>
          <w:i w:val="false"/>
          <w:color w:val="000000"/>
          <w:sz w:val="28"/>
        </w:rPr>
        <w:t xml:space="preserve">
басқармаларының мұрағаттары   </w:t>
      </w:r>
      <w:r>
        <w:br/>
      </w:r>
      <w:r>
        <w:rPr>
          <w:rFonts w:ascii="Times New Roman"/>
          <w:b w:val="false"/>
          <w:i w:val="false"/>
          <w:color w:val="000000"/>
          <w:sz w:val="28"/>
        </w:rPr>
        <w:t xml:space="preserve">
шеңберінде мұрағаттық      </w:t>
      </w:r>
      <w:r>
        <w:br/>
      </w:r>
      <w:r>
        <w:rPr>
          <w:rFonts w:ascii="Times New Roman"/>
          <w:b w:val="false"/>
          <w:i w:val="false"/>
          <w:color w:val="000000"/>
          <w:sz w:val="28"/>
        </w:rPr>
        <w:t>
анықтамалар және/немесе мұрағаттық</w:t>
      </w:r>
      <w:r>
        <w:br/>
      </w:r>
      <w:r>
        <w:rPr>
          <w:rFonts w:ascii="Times New Roman"/>
          <w:b w:val="false"/>
          <w:i w:val="false"/>
          <w:color w:val="000000"/>
          <w:sz w:val="28"/>
        </w:rPr>
        <w:t xml:space="preserve">
құжаттардың көшірмелерін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0"/>
    <w:bookmarkStart w:name="z59" w:id="21"/>
    <w:p>
      <w:pPr>
        <w:spacing w:after="0"/>
        <w:ind w:left="0"/>
        <w:jc w:val="left"/>
      </w:pPr>
      <w:r>
        <w:rPr>
          <w:rFonts w:ascii="Times New Roman"/>
          <w:b/>
          <w:i w:val="false"/>
          <w:color w:val="000000"/>
        </w:rPr>
        <w:t xml:space="preserve"> 
Сапа және қолжетімділік көрсеткіштерінің мәндері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673"/>
        <w:gridCol w:w="2513"/>
        <w:gridCol w:w="26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ағымдық мәні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 орындалуы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 белгіленген мерзімде ұсыну жағдайларының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қолжетімді ақпараттың қызмет көрсету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31 тамыздағы</w:t>
      </w:r>
      <w:r>
        <w:br/>
      </w:r>
      <w:r>
        <w:rPr>
          <w:rFonts w:ascii="Times New Roman"/>
          <w:b w:val="false"/>
          <w:i w:val="false"/>
          <w:color w:val="000000"/>
          <w:sz w:val="28"/>
        </w:rPr>
        <w:t xml:space="preserve">
№ 146 Жарлығымен   </w:t>
      </w:r>
      <w:r>
        <w:br/>
      </w:r>
      <w:r>
        <w:rPr>
          <w:rFonts w:ascii="Times New Roman"/>
          <w:b w:val="false"/>
          <w:i w:val="false"/>
          <w:color w:val="000000"/>
          <w:sz w:val="28"/>
        </w:rPr>
        <w:t xml:space="preserve">
БЕКІТІЛГЕН      </w:t>
      </w:r>
    </w:p>
    <w:bookmarkEnd w:id="22"/>
    <w:bookmarkStart w:name="z61" w:id="23"/>
    <w:p>
      <w:pPr>
        <w:spacing w:after="0"/>
        <w:ind w:left="0"/>
        <w:jc w:val="left"/>
      </w:pPr>
      <w:r>
        <w:rPr>
          <w:rFonts w:ascii="Times New Roman"/>
          <w:b/>
          <w:i w:val="false"/>
          <w:color w:val="000000"/>
        </w:rPr>
        <w:t xml:space="preserve"> 
«Құқықтық статистикалық ақпарат ұсыну»</w:t>
      </w:r>
      <w:r>
        <w:br/>
      </w:r>
      <w:r>
        <w:rPr>
          <w:rFonts w:ascii="Times New Roman"/>
          <w:b/>
          <w:i w:val="false"/>
          <w:color w:val="000000"/>
        </w:rPr>
        <w:t>
мемлекеттік қызмет стандарты 1. Жалпы бөлім</w:t>
      </w:r>
    </w:p>
    <w:bookmarkEnd w:id="23"/>
    <w:bookmarkStart w:name="z62" w:id="24"/>
    <w:p>
      <w:pPr>
        <w:spacing w:after="0"/>
        <w:ind w:left="0"/>
        <w:jc w:val="both"/>
      </w:pPr>
      <w:r>
        <w:rPr>
          <w:rFonts w:ascii="Times New Roman"/>
          <w:b w:val="false"/>
          <w:i w:val="false"/>
          <w:color w:val="000000"/>
          <w:sz w:val="28"/>
        </w:rPr>
        <w:t>
      1. Мемлекеттік қызметті Қазақстан Республикасы Бас прокуратурасы Құқықтық статистика және арнайы есепке алу комитеті (бұдан әрі - Комитет) және оның аумақтық органдары (бұдан әрі - аумақтық органдар) көрсетеді.</w:t>
      </w:r>
      <w:r>
        <w:br/>
      </w:r>
      <w:r>
        <w:rPr>
          <w:rFonts w:ascii="Times New Roman"/>
          <w:b w:val="false"/>
          <w:i w:val="false"/>
          <w:color w:val="000000"/>
          <w:sz w:val="28"/>
        </w:rPr>
        <w:t>
</w:t>
      </w:r>
      <w:r>
        <w:rPr>
          <w:rFonts w:ascii="Times New Roman"/>
          <w:b w:val="false"/>
          <w:i w:val="false"/>
          <w:color w:val="000000"/>
          <w:sz w:val="28"/>
        </w:rPr>
        <w:t>
      Комитет мекенжайы: 010000, Астана қаласы, Мәскеу көшесі, 34, қабылдау бөлмесінің телефоны 8 (7172) 31-81-88, электрондық пошта мекенжайы: obtv@pravstat.kz. Аумақтық органдардың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құқықтық статистика және арнайы есепке алу туралы» 2003 жылғы 22 желтоқсандағы Қазақстан Республикасы Заңының 7-бабы 2-тармағы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тәртібі туралы толық ақпарат, сондай-ақ қажетті құжаттар тізбесі мен оларды толтырудың үлгілері www.pravstat.kz интернет-ресурсында, Комитеттің және оның аумақтық органдардың ғимараттарында үлгілері көрсетілген ақпараттық стендтерде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 құқықтық статистикалық ақпаратты қағазда ұсыну болып табылады. Сұратылған мәліметтер болмаған жағдайда оның жоқ екендігі туралы жауап құрылады.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 Қазақстан Республикасының азаматтарына, шетел азаматтарына және азаматтығы жоқ тұлғаларға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тұтынушының жазбаша өтініші берілген сәттен бастап - 15 күнтізбелік күн ішінде;</w:t>
      </w:r>
      <w:r>
        <w:br/>
      </w:r>
      <w:r>
        <w:rPr>
          <w:rFonts w:ascii="Times New Roman"/>
          <w:b w:val="false"/>
          <w:i w:val="false"/>
          <w:color w:val="000000"/>
          <w:sz w:val="28"/>
        </w:rPr>
        <w:t>
</w:t>
      </w:r>
      <w:r>
        <w:rPr>
          <w:rFonts w:ascii="Times New Roman"/>
          <w:b w:val="false"/>
          <w:i w:val="false"/>
          <w:color w:val="000000"/>
          <w:sz w:val="28"/>
        </w:rPr>
        <w:t>
      2) тұтынушының жүгінген күні сол жерде көрсетілетін мемлекеттік қызметті алуына дейінгі күтудің жол берілетін уақыты ең көп дегенде - 20 минуттан аспауы керек.</w:t>
      </w:r>
      <w:r>
        <w:br/>
      </w:r>
      <w:r>
        <w:rPr>
          <w:rFonts w:ascii="Times New Roman"/>
          <w:b w:val="false"/>
          <w:i w:val="false"/>
          <w:color w:val="000000"/>
          <w:sz w:val="28"/>
        </w:rPr>
        <w:t>
</w:t>
      </w:r>
      <w:r>
        <w:rPr>
          <w:rFonts w:ascii="Times New Roman"/>
          <w:b w:val="false"/>
          <w:i w:val="false"/>
          <w:color w:val="000000"/>
          <w:sz w:val="28"/>
        </w:rPr>
        <w:t>
      3) тұтынушының жүгінген күні сол жерде көрсетілетін мемлекеттік қызметті алушыға қызмет көрсетудің жол берілетін уақыты ең көп дегенде - 30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күндерді қоспағанда, 12.30-дан 14.30 сағатқа дейінгі аралықтағы түскі үзілісімен, күн сайын 9.00-ден 19.00 сағат аралығында көрсетіледі. Қабылдау алдын ала жазылмай және жеделдетілген қызметсіз, кезектілік тәртібінде жүзеге асырылады.</w:t>
      </w:r>
      <w:r>
        <w:br/>
      </w:r>
      <w:r>
        <w:rPr>
          <w:rFonts w:ascii="Times New Roman"/>
          <w:b w:val="false"/>
          <w:i w:val="false"/>
          <w:color w:val="000000"/>
          <w:sz w:val="28"/>
        </w:rPr>
        <w:t>
</w:t>
      </w:r>
      <w:r>
        <w:rPr>
          <w:rFonts w:ascii="Times New Roman"/>
          <w:b w:val="false"/>
          <w:i w:val="false"/>
          <w:color w:val="000000"/>
          <w:sz w:val="28"/>
        </w:rPr>
        <w:t>
      10. Комитет және аумақтық органдарының ғимаратында бірінші қабатта ақпараттық стендтермен жабдықталған күту залы орналасады,  мүмкіндіктері шектеулі адамдарға қызмет көрсету үшін жағдайлар көзделген.</w:t>
      </w:r>
    </w:p>
    <w:bookmarkEnd w:id="24"/>
    <w:bookmarkStart w:name="z76" w:id="25"/>
    <w:p>
      <w:pPr>
        <w:spacing w:after="0"/>
        <w:ind w:left="0"/>
        <w:jc w:val="left"/>
      </w:pPr>
      <w:r>
        <w:rPr>
          <w:rFonts w:ascii="Times New Roman"/>
          <w:b/>
          <w:i w:val="false"/>
          <w:color w:val="000000"/>
        </w:rPr>
        <w:t xml:space="preserve"> 
2. Мемлекеттік қызмет көрсету тәртібі</w:t>
      </w:r>
    </w:p>
    <w:bookmarkEnd w:id="25"/>
    <w:bookmarkStart w:name="z77" w:id="26"/>
    <w:p>
      <w:pPr>
        <w:spacing w:after="0"/>
        <w:ind w:left="0"/>
        <w:jc w:val="both"/>
      </w:pPr>
      <w:r>
        <w:rPr>
          <w:rFonts w:ascii="Times New Roman"/>
          <w:b w:val="false"/>
          <w:i w:val="false"/>
          <w:color w:val="000000"/>
          <w:sz w:val="28"/>
        </w:rPr>
        <w:t>
      11. Мемлекеттік қызметті алу үшін тұтынушы жазбаша өтініш - еркін нысандағы сұрауын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көрсетудің тәртібі туралы ақпарат, сондай-ақ қажетті құжаттар тізбесі мен оларды толтырудың үлгілері www.pravstat.kz интернет-ресурсында орналасқан. Өтініш бланкілерін Комитеттің және аумақтық органдардың кеңселері береді.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мекенжайы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Комитеттің кеңсесіне немесе мекенжайлары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оның аумақтық органдарының кеңсесіне сұрау береді.</w:t>
      </w:r>
      <w:r>
        <w:br/>
      </w:r>
      <w:r>
        <w:rPr>
          <w:rFonts w:ascii="Times New Roman"/>
          <w:b w:val="false"/>
          <w:i w:val="false"/>
          <w:color w:val="000000"/>
          <w:sz w:val="28"/>
        </w:rPr>
        <w:t>
</w:t>
      </w:r>
      <w:r>
        <w:rPr>
          <w:rFonts w:ascii="Times New Roman"/>
          <w:b w:val="false"/>
          <w:i w:val="false"/>
          <w:color w:val="000000"/>
          <w:sz w:val="28"/>
        </w:rPr>
        <w:t>
      14. Комитет және аумақтық органдар арқылы құжаттар қабылдау кезінде тұтынушыға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 жеке қатысуымен  көрсетіледі.</w:t>
      </w:r>
      <w:r>
        <w:br/>
      </w:r>
      <w:r>
        <w:rPr>
          <w:rFonts w:ascii="Times New Roman"/>
          <w:b w:val="false"/>
          <w:i w:val="false"/>
          <w:color w:val="000000"/>
          <w:sz w:val="28"/>
        </w:rPr>
        <w:t>
</w:t>
      </w:r>
      <w:r>
        <w:rPr>
          <w:rFonts w:ascii="Times New Roman"/>
          <w:b w:val="false"/>
          <w:i w:val="false"/>
          <w:color w:val="000000"/>
          <w:sz w:val="28"/>
        </w:rPr>
        <w:t>
      16. Сұралған мәліметтер болмаған жағдайда мемлекеттік қызмет көрсетуден бас тартылады.</w:t>
      </w:r>
    </w:p>
    <w:bookmarkEnd w:id="26"/>
    <w:bookmarkStart w:name="z83" w:id="27"/>
    <w:p>
      <w:pPr>
        <w:spacing w:after="0"/>
        <w:ind w:left="0"/>
        <w:jc w:val="left"/>
      </w:pPr>
      <w:r>
        <w:rPr>
          <w:rFonts w:ascii="Times New Roman"/>
          <w:b/>
          <w:i w:val="false"/>
          <w:color w:val="000000"/>
        </w:rPr>
        <w:t xml:space="preserve"> 
3. Жұмыс қағидаттары</w:t>
      </w:r>
    </w:p>
    <w:bookmarkEnd w:id="27"/>
    <w:bookmarkStart w:name="z84" w:id="28"/>
    <w:p>
      <w:pPr>
        <w:spacing w:after="0"/>
        <w:ind w:left="0"/>
        <w:jc w:val="both"/>
      </w:pPr>
      <w:r>
        <w:rPr>
          <w:rFonts w:ascii="Times New Roman"/>
          <w:b w:val="false"/>
          <w:i w:val="false"/>
          <w:color w:val="000000"/>
          <w:sz w:val="28"/>
        </w:rPr>
        <w:t>
      17. Комитет және оның аумақтық органдарының тұтынушыларға мемлекеттік қызмет көрсету бойынша қызметі сыпайылық, көрсетілетін мемлекеттік қызмет туралы егжей-тегжейлі ақпарат, тұтынушы құжаттарының мазмұны туралы ақпараттың сақталуы, қорғалуы мен құпиялылығы, құжаттардың сақталуын қамтамасыз ету, тұтынушы белгіленген уақытта ала алмаған құжаттардың сақталуын қамтамасыз ету қағидаттарына негізделеді.</w:t>
      </w:r>
    </w:p>
    <w:bookmarkEnd w:id="28"/>
    <w:bookmarkStart w:name="z85" w:id="29"/>
    <w:p>
      <w:pPr>
        <w:spacing w:after="0"/>
        <w:ind w:left="0"/>
        <w:jc w:val="left"/>
      </w:pPr>
      <w:r>
        <w:rPr>
          <w:rFonts w:ascii="Times New Roman"/>
          <w:b/>
          <w:i w:val="false"/>
          <w:color w:val="000000"/>
        </w:rPr>
        <w:t xml:space="preserve"> 
4. Жұмыс нәтижелері</w:t>
      </w:r>
    </w:p>
    <w:bookmarkEnd w:id="29"/>
    <w:bookmarkStart w:name="z86" w:id="30"/>
    <w:p>
      <w:pPr>
        <w:spacing w:after="0"/>
        <w:ind w:left="0"/>
        <w:jc w:val="both"/>
      </w:pPr>
      <w:r>
        <w:rPr>
          <w:rFonts w:ascii="Times New Roman"/>
          <w:b w:val="false"/>
          <w:i w:val="false"/>
          <w:color w:val="000000"/>
          <w:sz w:val="28"/>
        </w:rPr>
        <w:t>
      18. Тұтынушыға көрсетілетін мемлекеттік қызмет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 пен аумақтық органдардың жұмысы бағаланатын мемлекеттік қызмет көрсетудің сапасы мен тиімділігі көрсеткіштерінің нысаналы мәні жыл сайын Қазақстан Республикасы Бас прокурорының  бұйрығымен бекітіледі.</w:t>
      </w:r>
    </w:p>
    <w:bookmarkEnd w:id="30"/>
    <w:bookmarkStart w:name="z88" w:id="31"/>
    <w:p>
      <w:pPr>
        <w:spacing w:after="0"/>
        <w:ind w:left="0"/>
        <w:jc w:val="left"/>
      </w:pPr>
      <w:r>
        <w:rPr>
          <w:rFonts w:ascii="Times New Roman"/>
          <w:b/>
          <w:i w:val="false"/>
          <w:color w:val="000000"/>
        </w:rPr>
        <w:t xml:space="preserve"> 
5. Шағымдану тәртібі</w:t>
      </w:r>
    </w:p>
    <w:bookmarkEnd w:id="31"/>
    <w:bookmarkStart w:name="z89" w:id="32"/>
    <w:p>
      <w:pPr>
        <w:spacing w:after="0"/>
        <w:ind w:left="0"/>
        <w:jc w:val="both"/>
      </w:pPr>
      <w:r>
        <w:rPr>
          <w:rFonts w:ascii="Times New Roman"/>
          <w:b w:val="false"/>
          <w:i w:val="false"/>
          <w:color w:val="000000"/>
          <w:sz w:val="28"/>
        </w:rPr>
        <w:t>
      20. Уәкілетті лауазымды адамдардың іс-әрекетіне (әрекетсіздігіне) шағымдану тәртібіне түсініктеме беруді және шағымдарды дайындауда жәрдем беруді Комитет және аумақтық органдардың ішкі қауіпсіздікті қамтамасыз ету қызметкерлері жүзеге асырады. Комитеттің ішкі қауіпсіздікті қамтамасыз ету қызметі Комитет  ғимаратының 1-қабатында, № 104-кабинетте орналасқан, телефоны: 31-74-07. Аумақтық басқармалардың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тұтынушы Комитет басшылығының және аумақтық органдар басшыларының атына арыз береді. Комитеттің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аумақтық органдардың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Комитет пен аумақтық органдардың жұмыс кестесі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Арызды қарау нәтижелерімен келіспеген жағдайда, тұтынушы Қазақстан Республикасы Бас прокурорының басшылығына мына мекенжай бойынша: Астана қаласы, Орынбор көшесі, № 8-үй, Сол жағалау, Министрліктер үйі, тел: 8 (7172) 74-91-00; 50-25-34, жүмыс күндері 12.30-дан 14.30 сағатқа дейінгі аралықтағы түскі үзілісімен, 9.00-ден 19.00 сағатқа дейін жүгінеді, сондай-ақ 
</w:t>
      </w:r>
      <w:r>
        <w:rPr>
          <w:rFonts w:ascii="Times New Roman"/>
          <w:b w:val="false"/>
          <w:i w:val="false"/>
          <w:color w:val="000000"/>
          <w:sz w:val="28"/>
        </w:rPr>
        <w:t>
www.prokuror.kz 
</w:t>
      </w:r>
      <w:r>
        <w:rPr>
          <w:rFonts w:ascii="Times New Roman"/>
          <w:b w:val="false"/>
          <w:i w:val="false"/>
          <w:color w:val="000000"/>
          <w:sz w:val="28"/>
        </w:rPr>
        <w:t>
интернет-ресурсында шағымдана алады.</w:t>
      </w:r>
      <w:r>
        <w:br/>
      </w:r>
      <w:r>
        <w:rPr>
          <w:rFonts w:ascii="Times New Roman"/>
          <w:b w:val="false"/>
          <w:i w:val="false"/>
          <w:color w:val="000000"/>
          <w:sz w:val="28"/>
        </w:rPr>
        <w:t>
</w:t>
      </w:r>
      <w:r>
        <w:rPr>
          <w:rFonts w:ascii="Times New Roman"/>
          <w:b w:val="false"/>
          <w:i w:val="false"/>
          <w:color w:val="000000"/>
          <w:sz w:val="28"/>
        </w:rPr>
        <w:t>
      22. Қызмет көрсетілгенде дөрекілікке жол берілген жағдайда,  тұтынушылар мекенжайы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Комитетті немесе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органдар басшысының қабылдау бөлмесіне шағым беруіне болады.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тұтынушының заңнамамен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шағымы Комитетке және аумақтық органдарға еркін нысанда қағазда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Комитеттің және аумақтық органдардың  ақпаратты есепке алу журналында тіркеледі және «Жеке және заңды тұлғалардың өтініштерін қараудың тәртібі туралы» 2007 жылғы 12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мерзімде қаралады. Тұтынушыға күні мен уақыты, өтінішті қабылдаған адамның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Шағымды қараудың нәтижелері туралы тұтынушыға жазбаша түрде пошта арқылы хабарланады.</w:t>
      </w:r>
    </w:p>
    <w:bookmarkEnd w:id="32"/>
    <w:bookmarkStart w:name="z99" w:id="33"/>
    <w:p>
      <w:pPr>
        <w:spacing w:after="0"/>
        <w:ind w:left="0"/>
        <w:jc w:val="both"/>
      </w:pPr>
      <w:r>
        <w:rPr>
          <w:rFonts w:ascii="Times New Roman"/>
          <w:b w:val="false"/>
          <w:i w:val="false"/>
          <w:color w:val="000000"/>
          <w:sz w:val="28"/>
        </w:rPr>
        <w:t xml:space="preserve">
«Құқықтық статистикалық   </w:t>
      </w:r>
      <w:r>
        <w:br/>
      </w:r>
      <w:r>
        <w:rPr>
          <w:rFonts w:ascii="Times New Roman"/>
          <w:b w:val="false"/>
          <w:i w:val="false"/>
          <w:color w:val="000000"/>
          <w:sz w:val="28"/>
        </w:rPr>
        <w:t xml:space="preserve">
ақпарат ұсыну»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3"/>
    <w:bookmarkStart w:name="z100" w:id="34"/>
    <w:p>
      <w:pPr>
        <w:spacing w:after="0"/>
        <w:ind w:left="0"/>
        <w:jc w:val="left"/>
      </w:pPr>
      <w:r>
        <w:rPr>
          <w:rFonts w:ascii="Times New Roman"/>
          <w:b/>
          <w:i w:val="false"/>
          <w:color w:val="000000"/>
        </w:rPr>
        <w:t xml:space="preserve"> 
Қазақстан Республикасы Бас прокуратурасы Құқықтық статистика</w:t>
      </w:r>
      <w:r>
        <w:br/>
      </w:r>
      <w:r>
        <w:rPr>
          <w:rFonts w:ascii="Times New Roman"/>
          <w:b/>
          <w:i w:val="false"/>
          <w:color w:val="000000"/>
        </w:rPr>
        <w:t>
және арнайы есепке алу комитетінің облыстар, Астана және</w:t>
      </w:r>
      <w:r>
        <w:br/>
      </w:r>
      <w:r>
        <w:rPr>
          <w:rFonts w:ascii="Times New Roman"/>
          <w:b/>
          <w:i w:val="false"/>
          <w:color w:val="000000"/>
        </w:rPr>
        <w:t>
Алматы қалалары бойынша аумақтық басқармаларының</w:t>
      </w:r>
      <w:r>
        <w:br/>
      </w:r>
      <w:r>
        <w:rPr>
          <w:rFonts w:ascii="Times New Roman"/>
          <w:b/>
          <w:i w:val="false"/>
          <w:color w:val="000000"/>
        </w:rPr>
        <w:t>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93"/>
        <w:gridCol w:w="3793"/>
        <w:gridCol w:w="34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атаулары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заңдық мекенжайы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мекенжайы, электрондық пошта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Астана қаласы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 Астана қ., Сейфуллин к-сі, 76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71-23-52, 71-23-50</w:t>
            </w:r>
            <w:r>
              <w:br/>
            </w:r>
            <w:r>
              <w:rPr>
                <w:rFonts w:ascii="Times New Roman"/>
                <w:b w:val="false"/>
                <w:i w:val="false"/>
                <w:color w:val="000000"/>
                <w:sz w:val="20"/>
              </w:rPr>
              <w:t>
</w:t>
            </w:r>
            <w:r>
              <w:rPr>
                <w:rFonts w:ascii="Times New Roman"/>
                <w:b w:val="false"/>
                <w:i w:val="false"/>
                <w:color w:val="000000"/>
                <w:sz w:val="20"/>
              </w:rPr>
              <w:t>astana1@pravstat.kz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Ақмола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475000, Көкшетау қаласы, Біржан Сал к-сі, 45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40-19-92, 25-58-87</w:t>
            </w:r>
            <w:r>
              <w:br/>
            </w:r>
            <w:r>
              <w:rPr>
                <w:rFonts w:ascii="Times New Roman"/>
                <w:b w:val="false"/>
                <w:i w:val="false"/>
                <w:color w:val="000000"/>
                <w:sz w:val="20"/>
              </w:rPr>
              <w:t>
</w:t>
            </w:r>
            <w:r>
              <w:rPr>
                <w:rFonts w:ascii="Times New Roman"/>
                <w:b w:val="false"/>
                <w:i w:val="false"/>
                <w:color w:val="000000"/>
                <w:sz w:val="20"/>
              </w:rPr>
              <w:t>akmola1@pravstat.kz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Ақтөбе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Ақтөбе қаласы, Алтынсарин к-сі, 34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21-78-91, 21-21-85</w:t>
            </w:r>
            <w:r>
              <w:br/>
            </w:r>
            <w:r>
              <w:rPr>
                <w:rFonts w:ascii="Times New Roman"/>
                <w:b w:val="false"/>
                <w:i w:val="false"/>
                <w:color w:val="000000"/>
                <w:sz w:val="20"/>
              </w:rPr>
              <w:t>
</w:t>
            </w:r>
            <w:r>
              <w:rPr>
                <w:rFonts w:ascii="Times New Roman"/>
                <w:b w:val="false"/>
                <w:i w:val="false"/>
                <w:color w:val="000000"/>
                <w:sz w:val="20"/>
              </w:rPr>
              <w:t>aktobe1@pravstat.kz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қаласы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050045, Алматы қ., Бөгенбай батыр к-сі, 145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272-60-07, 272-86-40</w:t>
            </w:r>
            <w:r>
              <w:br/>
            </w:r>
            <w:r>
              <w:rPr>
                <w:rFonts w:ascii="Times New Roman"/>
                <w:b w:val="false"/>
                <w:i w:val="false"/>
                <w:color w:val="000000"/>
                <w:sz w:val="20"/>
              </w:rPr>
              <w:t>
</w:t>
            </w:r>
            <w:r>
              <w:rPr>
                <w:rFonts w:ascii="Times New Roman"/>
                <w:b w:val="false"/>
                <w:i w:val="false"/>
                <w:color w:val="000000"/>
                <w:sz w:val="20"/>
              </w:rPr>
              <w:t>almagor1@pravstat.kz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Алматы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Талдықорған қ., Ғайдар к-сі, 19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24-07-36, 24-28-21</w:t>
            </w:r>
            <w:r>
              <w:br/>
            </w:r>
            <w:r>
              <w:rPr>
                <w:rFonts w:ascii="Times New Roman"/>
                <w:b w:val="false"/>
                <w:i w:val="false"/>
                <w:color w:val="000000"/>
                <w:sz w:val="20"/>
              </w:rPr>
              <w:t>
</w:t>
            </w:r>
            <w:r>
              <w:rPr>
                <w:rFonts w:ascii="Times New Roman"/>
                <w:b w:val="false"/>
                <w:i w:val="false"/>
                <w:color w:val="000000"/>
                <w:sz w:val="20"/>
              </w:rPr>
              <w:t>almaty1@pravstat.kz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Атырау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 қаласы, Уәлиханов к-сі, 2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32-55-96, 32-08-34</w:t>
            </w:r>
            <w:r>
              <w:br/>
            </w:r>
            <w:r>
              <w:rPr>
                <w:rFonts w:ascii="Times New Roman"/>
                <w:b w:val="false"/>
                <w:i w:val="false"/>
                <w:color w:val="000000"/>
                <w:sz w:val="20"/>
              </w:rPr>
              <w:t>
</w:t>
            </w:r>
            <w:r>
              <w:rPr>
                <w:rFonts w:ascii="Times New Roman"/>
                <w:b w:val="false"/>
                <w:i w:val="false"/>
                <w:color w:val="000000"/>
                <w:sz w:val="20"/>
              </w:rPr>
              <w:t>atyrau1@pravstat.kz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Шығыс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492018, Өскемен қаласы, Ленин даңғылы, 36/1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47-99-43, 47-96-20</w:t>
            </w:r>
            <w:r>
              <w:br/>
            </w:r>
            <w:r>
              <w:rPr>
                <w:rFonts w:ascii="Times New Roman"/>
                <w:b w:val="false"/>
                <w:i w:val="false"/>
                <w:color w:val="000000"/>
                <w:sz w:val="20"/>
              </w:rPr>
              <w:t>
</w:t>
            </w:r>
            <w:r>
              <w:rPr>
                <w:rFonts w:ascii="Times New Roman"/>
                <w:b w:val="false"/>
                <w:i w:val="false"/>
                <w:color w:val="000000"/>
                <w:sz w:val="20"/>
              </w:rPr>
              <w:t>vko1@pravstat.kz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Жамбыл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 Дуренбетов к-сі, 34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45-67-50, 45-77-322</w:t>
            </w:r>
            <w:r>
              <w:br/>
            </w:r>
            <w:r>
              <w:rPr>
                <w:rFonts w:ascii="Times New Roman"/>
                <w:b w:val="false"/>
                <w:i w:val="false"/>
                <w:color w:val="000000"/>
                <w:sz w:val="20"/>
              </w:rPr>
              <w:t>
</w:t>
            </w:r>
            <w:r>
              <w:rPr>
                <w:rFonts w:ascii="Times New Roman"/>
                <w:b w:val="false"/>
                <w:i w:val="false"/>
                <w:color w:val="000000"/>
                <w:sz w:val="20"/>
              </w:rPr>
              <w:t>zhamby1@pravstat.kz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Батыс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 Достық к-сі, 197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51-12-36, 50-09-27</w:t>
            </w:r>
            <w:r>
              <w:br/>
            </w:r>
            <w:r>
              <w:rPr>
                <w:rFonts w:ascii="Times New Roman"/>
                <w:b w:val="false"/>
                <w:i w:val="false"/>
                <w:color w:val="000000"/>
                <w:sz w:val="20"/>
              </w:rPr>
              <w:t>
</w:t>
            </w:r>
            <w:r>
              <w:rPr>
                <w:rFonts w:ascii="Times New Roman"/>
                <w:b w:val="false"/>
                <w:i w:val="false"/>
                <w:color w:val="000000"/>
                <w:sz w:val="20"/>
              </w:rPr>
              <w:t>zko1@pravstat.kz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Қарағанды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470038, Қарағанды қ., Жамбыл к-сі, 97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56-40-08, 56-82-26</w:t>
            </w:r>
            <w:r>
              <w:br/>
            </w:r>
            <w:r>
              <w:rPr>
                <w:rFonts w:ascii="Times New Roman"/>
                <w:b w:val="false"/>
                <w:i w:val="false"/>
                <w:color w:val="000000"/>
                <w:sz w:val="20"/>
              </w:rPr>
              <w:t>
</w:t>
            </w:r>
            <w:r>
              <w:rPr>
                <w:rFonts w:ascii="Times New Roman"/>
                <w:b w:val="false"/>
                <w:i w:val="false"/>
                <w:color w:val="000000"/>
                <w:sz w:val="20"/>
              </w:rPr>
              <w:t>karaganda1@pravstat.kz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Қостанай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4580003, Қостанай қаласы, Майлин к-сі, 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53-70-71, 53-58-82</w:t>
            </w:r>
            <w:r>
              <w:br/>
            </w:r>
            <w:r>
              <w:rPr>
                <w:rFonts w:ascii="Times New Roman"/>
                <w:b w:val="false"/>
                <w:i w:val="false"/>
                <w:color w:val="000000"/>
                <w:sz w:val="20"/>
              </w:rPr>
              <w:t>
</w:t>
            </w:r>
            <w:r>
              <w:rPr>
                <w:rFonts w:ascii="Times New Roman"/>
                <w:b w:val="false"/>
                <w:i w:val="false"/>
                <w:color w:val="000000"/>
                <w:sz w:val="20"/>
              </w:rPr>
              <w:t>kostanay1@pravstat.kz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Қызылорда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Қызылорда қ., К. Байсейітова, к-сі, 104а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27-64-09, 27-26-12</w:t>
            </w:r>
            <w:r>
              <w:br/>
            </w:r>
            <w:r>
              <w:rPr>
                <w:rFonts w:ascii="Times New Roman"/>
                <w:b w:val="false"/>
                <w:i w:val="false"/>
                <w:color w:val="000000"/>
                <w:sz w:val="20"/>
              </w:rPr>
              <w:t>
</w:t>
            </w:r>
            <w:r>
              <w:rPr>
                <w:rFonts w:ascii="Times New Roman"/>
                <w:b w:val="false"/>
                <w:i w:val="false"/>
                <w:color w:val="000000"/>
                <w:sz w:val="20"/>
              </w:rPr>
              <w:t>kyzylorda1@pravstat.kz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Маңғыстау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466200 Ақтау Қ., 24 шағын ауданы, ПБ ғимараты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42-89-57, 42-89-58</w:t>
            </w:r>
            <w:r>
              <w:br/>
            </w:r>
            <w:r>
              <w:rPr>
                <w:rFonts w:ascii="Times New Roman"/>
                <w:b w:val="false"/>
                <w:i w:val="false"/>
                <w:color w:val="000000"/>
                <w:sz w:val="20"/>
              </w:rPr>
              <w:t>
</w:t>
            </w:r>
            <w:r>
              <w:rPr>
                <w:rFonts w:ascii="Times New Roman"/>
                <w:b w:val="false"/>
                <w:i w:val="false"/>
                <w:color w:val="000000"/>
                <w:sz w:val="20"/>
              </w:rPr>
              <w:t>mangystau1@pravstat.kz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Павлодар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637025, Павлодар қаласы, Бейбітшілік к-сі, 22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53-31-44, 53-65-66</w:t>
            </w:r>
            <w:r>
              <w:br/>
            </w:r>
            <w:r>
              <w:rPr>
                <w:rFonts w:ascii="Times New Roman"/>
                <w:b w:val="false"/>
                <w:i w:val="false"/>
                <w:color w:val="000000"/>
                <w:sz w:val="20"/>
              </w:rPr>
              <w:t>
</w:t>
            </w:r>
            <w:r>
              <w:rPr>
                <w:rFonts w:ascii="Times New Roman"/>
                <w:b w:val="false"/>
                <w:i w:val="false"/>
                <w:color w:val="000000"/>
                <w:sz w:val="20"/>
              </w:rPr>
              <w:t>pavlodar1@pravstat.kz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Солтүстік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642007, Петропавловск қ., Ульянов, к-сі, 59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36-23-85, 36-28-05</w:t>
            </w:r>
            <w:r>
              <w:br/>
            </w:r>
            <w:r>
              <w:rPr>
                <w:rFonts w:ascii="Times New Roman"/>
                <w:b w:val="false"/>
                <w:i w:val="false"/>
                <w:color w:val="000000"/>
                <w:sz w:val="20"/>
              </w:rPr>
              <w:t>
</w:t>
            </w:r>
            <w:r>
              <w:rPr>
                <w:rFonts w:ascii="Times New Roman"/>
                <w:b w:val="false"/>
                <w:i w:val="false"/>
                <w:color w:val="000000"/>
                <w:sz w:val="20"/>
              </w:rPr>
              <w:t>sko1@pravstat.kz</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Оңтүстік Қазақстан облысы бойынша басқармасы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486050, Шымкент қаласы, Тыныбаев к-сі, 40 үй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53-74-41, 21-46-17</w:t>
            </w:r>
            <w:r>
              <w:br/>
            </w:r>
            <w:r>
              <w:rPr>
                <w:rFonts w:ascii="Times New Roman"/>
                <w:b w:val="false"/>
                <w:i w:val="false"/>
                <w:color w:val="000000"/>
                <w:sz w:val="20"/>
              </w:rPr>
              <w:t>
</w:t>
            </w:r>
            <w:r>
              <w:rPr>
                <w:rFonts w:ascii="Times New Roman"/>
                <w:b w:val="false"/>
                <w:i w:val="false"/>
                <w:color w:val="000000"/>
                <w:sz w:val="20"/>
              </w:rPr>
              <w:t>uko1@pravstat.kz</w:t>
            </w:r>
          </w:p>
        </w:tc>
      </w:tr>
    </w:tbl>
    <w:bookmarkStart w:name="z101" w:id="35"/>
    <w:p>
      <w:pPr>
        <w:spacing w:after="0"/>
        <w:ind w:left="0"/>
        <w:jc w:val="both"/>
      </w:pPr>
      <w:r>
        <w:rPr>
          <w:rFonts w:ascii="Times New Roman"/>
          <w:b w:val="false"/>
          <w:i w:val="false"/>
          <w:color w:val="000000"/>
          <w:sz w:val="28"/>
        </w:rPr>
        <w:t xml:space="preserve">
 «Құқықтық статистикалық   </w:t>
      </w:r>
      <w:r>
        <w:br/>
      </w:r>
      <w:r>
        <w:rPr>
          <w:rFonts w:ascii="Times New Roman"/>
          <w:b w:val="false"/>
          <w:i w:val="false"/>
          <w:color w:val="000000"/>
          <w:sz w:val="28"/>
        </w:rPr>
        <w:t xml:space="preserve">
ақпарат ұсыну»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5"/>
    <w:bookmarkStart w:name="z104" w:id="36"/>
    <w:p>
      <w:pPr>
        <w:spacing w:after="0"/>
        <w:ind w:left="0"/>
        <w:jc w:val="left"/>
      </w:pPr>
      <w:r>
        <w:rPr>
          <w:rFonts w:ascii="Times New Roman"/>
          <w:b/>
          <w:i w:val="false"/>
          <w:color w:val="000000"/>
        </w:rPr>
        <w:t xml:space="preserve"> 
Өтінішті қабылдау туралы талон</w:t>
      </w:r>
    </w:p>
    <w:bookmarkEnd w:id="36"/>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(көрсетілетін мемлекеттік қызмет түрі)</w:t>
      </w:r>
    </w:p>
    <w:p>
      <w:pPr>
        <w:spacing w:after="0"/>
        <w:ind w:left="0"/>
        <w:jc w:val="both"/>
      </w:pPr>
      <w:r>
        <w:rPr>
          <w:rFonts w:ascii="Times New Roman"/>
          <w:b w:val="false"/>
          <w:i w:val="false"/>
          <w:color w:val="000000"/>
          <w:sz w:val="28"/>
        </w:rPr>
        <w:t>2. Өтінішті тіркеу нөмірі ___________________________________________</w:t>
      </w:r>
    </w:p>
    <w:p>
      <w:pPr>
        <w:spacing w:after="0"/>
        <w:ind w:left="0"/>
        <w:jc w:val="both"/>
      </w:pPr>
      <w:r>
        <w:rPr>
          <w:rFonts w:ascii="Times New Roman"/>
          <w:b w:val="false"/>
          <w:i w:val="false"/>
          <w:color w:val="000000"/>
          <w:sz w:val="28"/>
        </w:rPr>
        <w:t>   Өтінішті тіркеген күні «__» ________________ 20___жыл.</w:t>
      </w:r>
    </w:p>
    <w:p>
      <w:pPr>
        <w:spacing w:after="0"/>
        <w:ind w:left="0"/>
        <w:jc w:val="both"/>
      </w:pPr>
      <w:r>
        <w:rPr>
          <w:rFonts w:ascii="Times New Roman"/>
          <w:b w:val="false"/>
          <w:i w:val="false"/>
          <w:color w:val="000000"/>
          <w:sz w:val="28"/>
        </w:rPr>
        <w:t>3. Өтініш иесі ______________________________________________________</w:t>
      </w:r>
      <w:r>
        <w:br/>
      </w:r>
      <w:r>
        <w:rPr>
          <w:rFonts w:ascii="Times New Roman"/>
          <w:b w:val="false"/>
          <w:i w:val="false"/>
          <w:color w:val="000000"/>
          <w:sz w:val="28"/>
        </w:rPr>
        <w:t>
                                (аты-жөнін көрсетіңіз)</w:t>
      </w:r>
    </w:p>
    <w:p>
      <w:pPr>
        <w:spacing w:after="0"/>
        <w:ind w:left="0"/>
        <w:jc w:val="both"/>
      </w:pPr>
      <w:r>
        <w:rPr>
          <w:rFonts w:ascii="Times New Roman"/>
          <w:b w:val="false"/>
          <w:i w:val="false"/>
          <w:color w:val="000000"/>
          <w:sz w:val="28"/>
        </w:rPr>
        <w:t>4. Қоса берілетін құжаттар саны _____ мен тізбесі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w:t>
      </w:r>
      <w:r>
        <w:br/>
      </w:r>
      <w:r>
        <w:rPr>
          <w:rFonts w:ascii="Times New Roman"/>
          <w:b w:val="false"/>
          <w:i w:val="false"/>
          <w:color w:val="000000"/>
          <w:sz w:val="28"/>
        </w:rPr>
        <w:t>
     (өтінішті қабылдаған қызметкердің аты-жөні, лауазымы және қолы)</w:t>
      </w:r>
    </w:p>
    <w:p>
      <w:pPr>
        <w:spacing w:after="0"/>
        <w:ind w:left="0"/>
        <w:jc w:val="both"/>
      </w:pPr>
      <w:r>
        <w:rPr>
          <w:rFonts w:ascii="Times New Roman"/>
          <w:b w:val="false"/>
          <w:i w:val="false"/>
          <w:color w:val="000000"/>
          <w:sz w:val="28"/>
        </w:rPr>
        <w:t>6. Құжатты беру күні «__» __________ 20___жыл.</w:t>
      </w:r>
    </w:p>
    <w:p>
      <w:pPr>
        <w:spacing w:after="0"/>
        <w:ind w:left="0"/>
        <w:jc w:val="both"/>
      </w:pPr>
      <w:r>
        <w:rPr>
          <w:rFonts w:ascii="Times New Roman"/>
          <w:b w:val="false"/>
          <w:i w:val="false"/>
          <w:color w:val="000000"/>
          <w:sz w:val="28"/>
        </w:rPr>
        <w:t>7. __________________________________________________________________</w:t>
      </w:r>
      <w:r>
        <w:br/>
      </w:r>
      <w:r>
        <w:rPr>
          <w:rFonts w:ascii="Times New Roman"/>
          <w:b w:val="false"/>
          <w:i w:val="false"/>
          <w:color w:val="000000"/>
          <w:sz w:val="28"/>
        </w:rPr>
        <w:t>
              (құжатты алған адамның аты-жөні және қолы)</w:t>
      </w:r>
    </w:p>
    <w:p>
      <w:pPr>
        <w:spacing w:after="0"/>
        <w:ind w:left="0"/>
        <w:jc w:val="both"/>
      </w:pPr>
      <w:r>
        <w:rPr>
          <w:rFonts w:ascii="Times New Roman"/>
          <w:b w:val="false"/>
          <w:i w:val="false"/>
          <w:color w:val="000000"/>
          <w:sz w:val="28"/>
        </w:rPr>
        <w:t>------------------------- жыртылмалы талон --------------------------</w:t>
      </w:r>
    </w:p>
    <w:bookmarkStart w:name="z103" w:id="37"/>
    <w:p>
      <w:pPr>
        <w:spacing w:after="0"/>
        <w:ind w:left="0"/>
        <w:jc w:val="both"/>
      </w:pPr>
      <w:r>
        <w:rPr>
          <w:rFonts w:ascii="Times New Roman"/>
          <w:b w:val="false"/>
          <w:i w:val="false"/>
          <w:color w:val="000000"/>
          <w:sz w:val="28"/>
        </w:rPr>
        <w:t xml:space="preserve">
 «Құқықтық статистикалық   </w:t>
      </w:r>
      <w:r>
        <w:br/>
      </w:r>
      <w:r>
        <w:rPr>
          <w:rFonts w:ascii="Times New Roman"/>
          <w:b w:val="false"/>
          <w:i w:val="false"/>
          <w:color w:val="000000"/>
          <w:sz w:val="28"/>
        </w:rPr>
        <w:t xml:space="preserve">
ақпарат ұсыну»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7"/>
    <w:bookmarkStart w:name="z102" w:id="38"/>
    <w:p>
      <w:pPr>
        <w:spacing w:after="0"/>
        <w:ind w:left="0"/>
        <w:jc w:val="left"/>
      </w:pPr>
      <w:r>
        <w:rPr>
          <w:rFonts w:ascii="Times New Roman"/>
          <w:b/>
          <w:i w:val="false"/>
          <w:color w:val="000000"/>
        </w:rPr>
        <w:t xml:space="preserve"> 
Сапа және қолжетімділік көрсеткіштерінің мәндері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2673"/>
        <w:gridCol w:w="2513"/>
        <w:gridCol w:w="26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ағымдық мәні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 орындалуы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қызмет көрсетуді белгіленген мерзімде ұсыну жағдайларының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қолжетімді ақпараттың қызмет көрсету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%-ы (үлесі)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