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b563" w14:textId="39eb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бюджеттің атқарылуын бақылау жөніндегі есеп комитеті туралы ережені бекіту туралы" Қазақстан Республикасы Президентінің 2002 жылғы 5 тамыздағы № 917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24 тамыздағы № 141 Жарлығы. Күші жойылды - Қазақстан Республикасы Президентінің 2022 жылғы 26 қарашадағы № 5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бюджеттің атқарылуын бақылау жөніндегі есеп комитеті туралы ережені бекіту туралы" Қазақстан Республикасы Президентінің 2002 жылғы 5 тамыздағы № 917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26, 273-құжат; 2005 ж., № 20, 236-құжат; 2009 ж., № 5, 13-құжат; 2010 ж., № 43, 385-құжат)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Республикалық бюджеттің атқарылуын бақылау жөніндегі есеп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мемлекеттік органдардан және мемлекеттік қаржылық бақылау объектілерінен республикалық бюджеттің атқарылуына сыртқы бақылау жүргізуге байланысты мәселелер бойынша қажетті құжаттарды, анықтамаларды, ауызша және жазбаша түсініктемелерді, сондай-ақ мемлекеттік қаржылық бақылаудың нәтижелері және облыстардың, республикалық маңызы бар қалалардың, астананың тексеру комиссияларынан бекітілген жұмыс жоспарына енгізілген өзгерістер туралы ақпаратты өзі белгілеген мерзімде алады;";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тармақша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сыртқы мемлекеттік қаржылық бақылауды жүргізуге мемлекеттік органдардың және облыстардың, республикалық маңызы бар қалалардың, астананың тексеру комиссияларының тиісті мамандарын (олармен келісе отырып), сондай-ақ республикалық бюджеттен олардың көрсететін қызметтеріне ақы төлей отырып, аудиторлық ұйымдарды, сарапшыларды тартады;":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тармақша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облыстардың республикалық маңызы бар қалалардың, астананың тексеру комиссияларына әдістемелік көмек көрсетеді;";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23-1), 23-2), 23-3), 23-4) тармақшаларымен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облыстардың, республикалық маңызы бар қалалардың, астананың тексеру комиссиялары туралы үлгі ережені әзірлейді және бекітеді;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мемлекеттік қаржылық бақылау қызметкерлерін қайта даярлауды, олардың біліктілігін арттыру ұйымдастырады және мемлекеттік қаржылық бақылау органдары қызметкерлерінің біліктілігін арттыру ережесін бекітеді;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Үйлестіру кеңесін қалыптастыру және оның қызметін ұйымдастыру тәртібін айқындайды;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сыртқы мемлекеттік қаржылық бақылауды жоспарлау және жүргізу кезінде тәуекелдерді басқарудың үлгі жүйесін әзірлейді және бекітеді;";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"21-4. Есеп комитетінің Төрағасы Қазақстан Республикасының Президентіне тоқсанына кемінде бір рет Есеп комитетінің жұмысы туралы есеп, сондай-ақ облыстардың, республикалық маңызы бар қалалардың, астананың тексеру комиссиялары жүргізген мемлекеттік қаржылық бақылаудың нәтижелері туралы жинақталған ақпарат береді.".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