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b031" w14:textId="b5bb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билiк органдары жүйесіндегі кадр саясатының кейбiр мәселелерi туралы" Қазақстан Республикасы Президентінің 2002 жылғы 29 наурыздағы N 828 Жарлығына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 тамыздағы № 131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билiк органдары жүйесіндегі кадр саясатының кейбiр мәселелерi туралы" Қазақстан Республикасы Президентінің 2002 жылғы 29 наурыздағы N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қалаларының, облыстардың әкімдері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тиісінше Астана және Алматы қалаларының, облыстардың мәслихаттары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қалаларының, облыстардың тексеру комиссияларының төрағалары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тиісінше Астана және Алматы қалаларының, облыстардың мәслихаттары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тиісінше Астана және Алматы қалаларының, облыстардың мәслихаттарының хатшылары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саяси қызметшілерін және өзге де лауазымды тұлғаларын келісу, қызметке тағайындау және қызметтен босату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және Алматы қалаларының, облыстардың тексеру комиссияларының төрағалары жөнінде - Астана және Алматы қалаларының, облыстардың мәслихаттарының хатшылары;";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және Алматы қалалары, облыстар әкімдерінің орынбасарлары, әкімдері аппараттарының басшылары; Астана және Алматы қалаларының, облыстардың тексеру комиссияларының төрағалары; облыстар аудандарының, облыстық маңызы бар қалалардың әкімдері, қалалардағы аудандардың әкімдері; Қазақстан Республикасы Мемлекеттік қызмет істері агенттігі аумақтық органдарының басшылары - тәртіптік кеңестер төрағалары.".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