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9ed2" w14:textId="3c09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төрағаларын, сот алқалары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8 маусымдағы № 95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82-бабының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сот жүйесі мен судьяларының мәртебесі туралы" 2000 жылғы 25 желтоқсандағы Қазақстан Республикасы Конституциялық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34-бабының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1-1)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4-тармағының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облыстық сотына     </w:t>
      </w:r>
      <w:r>
        <w:rPr>
          <w:rFonts w:ascii="Times New Roman"/>
          <w:b/>
          <w:i w:val="false"/>
          <w:color w:val="000000"/>
          <w:sz w:val="28"/>
        </w:rPr>
        <w:t>Айтжанов Ерлан Жұмаханұлы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соттың кассациялық сот алқасының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облыстық сотының    </w:t>
      </w:r>
      <w:r>
        <w:rPr>
          <w:rFonts w:ascii="Times New Roman"/>
          <w:b/>
          <w:i w:val="false"/>
          <w:color w:val="000000"/>
          <w:sz w:val="28"/>
        </w:rPr>
        <w:t>Пірмашев Нұрсапа Маханбетұлы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кассациялық сот алқасына   Атырау облысы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ауданаралық экономикалық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қалалық сотының     </w:t>
      </w:r>
      <w:r>
        <w:rPr>
          <w:rFonts w:ascii="Times New Roman"/>
          <w:b/>
          <w:i w:val="false"/>
          <w:color w:val="000000"/>
          <w:sz w:val="28"/>
        </w:rPr>
        <w:t>Қыдырбаева Айгүл Қуанышбайқызы;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 алқасына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Ақмола облысы бойынша: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 ауданының            </w:t>
      </w:r>
      <w:r>
        <w:rPr>
          <w:rFonts w:ascii="Times New Roman"/>
          <w:b/>
          <w:i w:val="false"/>
          <w:color w:val="000000"/>
          <w:sz w:val="28"/>
        </w:rPr>
        <w:t>Әміров Серік Мырзағалиұлы;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 сотына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Ақтөбе облысы бойынша: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Хромтау аудандық сотына    </w:t>
      </w:r>
      <w:r>
        <w:rPr>
          <w:rFonts w:ascii="Times New Roman"/>
          <w:b/>
          <w:i w:val="false"/>
          <w:color w:val="000000"/>
          <w:sz w:val="28"/>
        </w:rPr>
        <w:t>Мұқанов Аслан Әбілғазыұлы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Темір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Темір аудандық сотына      </w:t>
      </w:r>
      <w:r>
        <w:rPr>
          <w:rFonts w:ascii="Times New Roman"/>
          <w:b/>
          <w:i w:val="false"/>
          <w:color w:val="000000"/>
          <w:sz w:val="28"/>
        </w:rPr>
        <w:t>Қаржауов Аманғали Дошымбетұлы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Ойыл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Ойыл аудандық сотына       </w:t>
      </w:r>
      <w:r>
        <w:rPr>
          <w:rFonts w:ascii="Times New Roman"/>
          <w:b/>
          <w:i w:val="false"/>
          <w:color w:val="000000"/>
          <w:sz w:val="28"/>
        </w:rPr>
        <w:t>Бақтығалиев Нұрлан Амантұрлыұлы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Қарғалы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судьясы қызметінен босатыла отырып;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 бойынша: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Еңбекші қазақ аудандық     </w:t>
      </w:r>
      <w:r>
        <w:rPr>
          <w:rFonts w:ascii="Times New Roman"/>
          <w:b/>
          <w:i w:val="false"/>
          <w:color w:val="000000"/>
          <w:sz w:val="28"/>
        </w:rPr>
        <w:t>Арынбаев Нұрлан Керімханұлы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                     Қазақстан Республикасы Әскери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судьясы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Қарасай аудандық сотына    </w:t>
      </w:r>
      <w:r>
        <w:rPr>
          <w:rFonts w:ascii="Times New Roman"/>
          <w:b/>
          <w:i w:val="false"/>
          <w:color w:val="000000"/>
          <w:sz w:val="28"/>
        </w:rPr>
        <w:t>Байғожаев Жангелді Алтынбекұлы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Еңбекшіқазақ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Кербұлақ аудандық сотына   </w:t>
      </w:r>
      <w:r>
        <w:rPr>
          <w:rFonts w:ascii="Times New Roman"/>
          <w:b/>
          <w:i w:val="false"/>
          <w:color w:val="000000"/>
          <w:sz w:val="28"/>
        </w:rPr>
        <w:t>Ыдырысбеков Нұржан Мәлікұлы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Еңбекшіқазақ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судьясы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Сарқанд аудандық сотына    </w:t>
      </w:r>
      <w:r>
        <w:rPr>
          <w:rFonts w:ascii="Times New Roman"/>
          <w:b/>
          <w:i w:val="false"/>
          <w:color w:val="000000"/>
          <w:sz w:val="28"/>
        </w:rPr>
        <w:t>Дүйсенбеков Бекмұрат Шакерұлы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Ескелді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судьясы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 </w:t>
      </w:r>
      <w:r>
        <w:rPr>
          <w:rFonts w:ascii="Times New Roman"/>
          <w:b/>
          <w:i w:val="false"/>
          <w:color w:val="000000"/>
          <w:sz w:val="28"/>
        </w:rPr>
        <w:t>Есжанова Гүлбарам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   осы облыстың Қарасай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                     төрайымы қызметінен босатыла отырып;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Атырау облысы бойынша: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Мақат аудандық сотына      </w:t>
      </w:r>
      <w:r>
        <w:rPr>
          <w:rFonts w:ascii="Times New Roman"/>
          <w:b/>
          <w:i w:val="false"/>
          <w:color w:val="000000"/>
          <w:sz w:val="28"/>
        </w:rPr>
        <w:t>Ізім Жұмабек Қадыралыұлы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Атырау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мамандандырылған әкімшілік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қаласы              </w:t>
      </w:r>
      <w:r>
        <w:rPr>
          <w:rFonts w:ascii="Times New Roman"/>
          <w:b/>
          <w:i w:val="false"/>
          <w:color w:val="000000"/>
          <w:sz w:val="28"/>
        </w:rPr>
        <w:t>Қадырғалиев Базарғали Мамышұлы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 осы облыстың Мақат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сотына           төрағасы қызметінен босатыла отырып;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Шығыс Қазақстан облысы бойынша: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Глубокое аудандық сотына   </w:t>
      </w:r>
      <w:r>
        <w:rPr>
          <w:rFonts w:ascii="Times New Roman"/>
          <w:b/>
          <w:i w:val="false"/>
          <w:color w:val="000000"/>
          <w:sz w:val="28"/>
        </w:rPr>
        <w:t>Қасенов Бердіғали Әділханұлы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Шемонаиха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Үржар аудандық сотына      </w:t>
      </w:r>
      <w:r>
        <w:rPr>
          <w:rFonts w:ascii="Times New Roman"/>
          <w:b/>
          <w:i w:val="false"/>
          <w:color w:val="000000"/>
          <w:sz w:val="28"/>
        </w:rPr>
        <w:t>Болатқан Ралат Болатқанұлы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Глубокое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Шемонаиха аудандық сотына  </w:t>
      </w:r>
      <w:r>
        <w:rPr>
          <w:rFonts w:ascii="Times New Roman"/>
          <w:b/>
          <w:i w:val="false"/>
          <w:color w:val="000000"/>
          <w:sz w:val="28"/>
        </w:rPr>
        <w:t>Тоқболатов Ерлан Мұратұлы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Үржар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 қызметінен босатыла отырып;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облысы бойынша: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 жөніндегі  </w:t>
      </w:r>
      <w:r>
        <w:rPr>
          <w:rFonts w:ascii="Times New Roman"/>
          <w:b/>
          <w:i w:val="false"/>
          <w:color w:val="000000"/>
          <w:sz w:val="28"/>
        </w:rPr>
        <w:t>Әбидов Нұрмұхаммат Махаматұлы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 осы облыстың Тараз қаласы № 2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 қаласының № 2 сотына </w:t>
      </w:r>
      <w:r>
        <w:rPr>
          <w:rFonts w:ascii="Times New Roman"/>
          <w:b/>
          <w:i w:val="false"/>
          <w:color w:val="000000"/>
          <w:sz w:val="28"/>
        </w:rPr>
        <w:t>Мырзақұлов Мақұлбек Жапарбекұлы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Жамбыл облыстық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қызметінен босатыла отырып;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Батыс Қазақстан облысы бойынша: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Қазталов ауданының         </w:t>
      </w:r>
      <w:r>
        <w:rPr>
          <w:rFonts w:ascii="Times New Roman"/>
          <w:b/>
          <w:i w:val="false"/>
          <w:color w:val="000000"/>
          <w:sz w:val="28"/>
        </w:rPr>
        <w:t>Байдоллаев Бүркіт Жұмабайұлы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аудандық сотына        осы облыстың Сырым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Сырым аудандық сотына      </w:t>
      </w:r>
      <w:r>
        <w:rPr>
          <w:rFonts w:ascii="Times New Roman"/>
          <w:b/>
          <w:i w:val="false"/>
          <w:color w:val="000000"/>
          <w:sz w:val="28"/>
        </w:rPr>
        <w:t>Османов Ерлан Ғұбайдоллаұлы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Қазталов ауданы № 2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сотының төрағасы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отырып;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Қызылорда облысы бойынша: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Байқоңыр қалалық сотына    </w:t>
      </w:r>
      <w:r>
        <w:rPr>
          <w:rFonts w:ascii="Times New Roman"/>
          <w:b/>
          <w:i w:val="false"/>
          <w:color w:val="000000"/>
          <w:sz w:val="28"/>
        </w:rPr>
        <w:t>Абдолла Әбдірахман Әлиасқарұлы;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Жалағаш аудандық сотына    </w:t>
      </w:r>
      <w:r>
        <w:rPr>
          <w:rFonts w:ascii="Times New Roman"/>
          <w:b/>
          <w:i w:val="false"/>
          <w:color w:val="000000"/>
          <w:sz w:val="28"/>
        </w:rPr>
        <w:t>Наримов Артур Зұлхарнайұлы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Арал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судьясы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Қазалы аудандық сотына     </w:t>
      </w:r>
      <w:r>
        <w:rPr>
          <w:rFonts w:ascii="Times New Roman"/>
          <w:b/>
          <w:i w:val="false"/>
          <w:color w:val="000000"/>
          <w:sz w:val="28"/>
        </w:rPr>
        <w:t>Темірбаев Қайыркелді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Жалағаш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 қаласының        </w:t>
      </w:r>
      <w:r>
        <w:rPr>
          <w:rFonts w:ascii="Times New Roman"/>
          <w:b/>
          <w:i w:val="false"/>
          <w:color w:val="000000"/>
          <w:sz w:val="28"/>
        </w:rPr>
        <w:t>Сүлеймен Сағатбек Болатбекұлы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сотына                 осы облыстың Шиелі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Шиелі аудандық сотына      </w:t>
      </w:r>
      <w:r>
        <w:rPr>
          <w:rFonts w:ascii="Times New Roman"/>
          <w:b/>
          <w:i w:val="false"/>
          <w:color w:val="000000"/>
          <w:sz w:val="28"/>
        </w:rPr>
        <w:t>Алмахан Ғайса Аябекұлы;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Маңғыстау облысы бойынша: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Маңғыстау аудандық сотына  </w:t>
      </w:r>
      <w:r>
        <w:rPr>
          <w:rFonts w:ascii="Times New Roman"/>
          <w:b/>
          <w:i w:val="false"/>
          <w:color w:val="000000"/>
          <w:sz w:val="28"/>
        </w:rPr>
        <w:t>Бақытжанова Гүлажар Қоянбайқызы;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Павлодар облысы бойынша: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 жөніндегі  </w:t>
      </w:r>
      <w:r>
        <w:rPr>
          <w:rFonts w:ascii="Times New Roman"/>
          <w:b/>
          <w:i w:val="false"/>
          <w:color w:val="000000"/>
          <w:sz w:val="28"/>
        </w:rPr>
        <w:t>Байгөншеков Қабиболла Серікұлы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 осы облыстың Павлодар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аудандық сотына   </w:t>
      </w:r>
      <w:r>
        <w:rPr>
          <w:rFonts w:ascii="Times New Roman"/>
          <w:b/>
          <w:i w:val="false"/>
          <w:color w:val="000000"/>
          <w:sz w:val="28"/>
        </w:rPr>
        <w:t>Қарағаев Расул Назымбекұлы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Май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 қызметінен босатыла отырып;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Солтүстік Қазақстан облысы бойынша: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Ғабит Мүсірепов атындағы   </w:t>
      </w:r>
      <w:r>
        <w:rPr>
          <w:rFonts w:ascii="Times New Roman"/>
          <w:b/>
          <w:i w:val="false"/>
          <w:color w:val="000000"/>
          <w:sz w:val="28"/>
        </w:rPr>
        <w:t>Нұрбеков Марат Амангелдіұлы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ауданның № 2 аудандық      Ақмола облысы Бурабай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                     мамандандырылған әкімшілік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судьясы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Тайынша ауданының          </w:t>
      </w:r>
      <w:r>
        <w:rPr>
          <w:rFonts w:ascii="Times New Roman"/>
          <w:b/>
          <w:i w:val="false"/>
          <w:color w:val="000000"/>
          <w:sz w:val="28"/>
        </w:rPr>
        <w:t>Ілиясов Нұрмахан Асанұлы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аудандық сотына        Павлодар облысының Павлодар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№ 2 сотының судьясы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босатыла отырып;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Оңтүстік Қазақстан облысы бойынша: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Мақтаарал ауданының        </w:t>
      </w:r>
      <w:r>
        <w:rPr>
          <w:rFonts w:ascii="Times New Roman"/>
          <w:b/>
          <w:i w:val="false"/>
          <w:color w:val="000000"/>
          <w:sz w:val="28"/>
        </w:rPr>
        <w:t>Тілегенов Арысбай Ережепұлы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аудандық сотына        осы облыстың Шардара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Шардара аудандық сотына    </w:t>
      </w:r>
      <w:r>
        <w:rPr>
          <w:rFonts w:ascii="Times New Roman"/>
          <w:b/>
          <w:i w:val="false"/>
          <w:color w:val="000000"/>
          <w:sz w:val="28"/>
        </w:rPr>
        <w:t>Қожанов Бейсебай Әжібекұлы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Мақтаарал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№ 3 аудандық сотының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қызметінен босатыла отырып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қалалық сотына      </w:t>
      </w:r>
      <w:r>
        <w:rPr>
          <w:rFonts w:ascii="Times New Roman"/>
          <w:b/>
          <w:i w:val="false"/>
          <w:color w:val="000000"/>
          <w:sz w:val="28"/>
        </w:rPr>
        <w:t>Қалекеева Құралай Ержанқызы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Алматы қаласы Медеу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судьясы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Лобач Сергей Валентинович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Алматы қаласы мамандандырылған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сотының судьясы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Мадыбаева Зейнебике Орынбасарқызы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Алматы облысы мамандандырылған ауданаралық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экономикалық сотының төрайымы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Сейтімова Венера Хамитқызы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Ақмола облыстық сотының судьясы қызметінен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облыстық сотына     </w:t>
      </w:r>
      <w:r>
        <w:rPr>
          <w:rFonts w:ascii="Times New Roman"/>
          <w:b/>
          <w:i w:val="false"/>
          <w:color w:val="000000"/>
          <w:sz w:val="28"/>
        </w:rPr>
        <w:t>Сұлтанов Нұрлан Төкенұлы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Ақтөбе облысы Хромтау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облыстық сотына     </w:t>
      </w:r>
      <w:r>
        <w:rPr>
          <w:rFonts w:ascii="Times New Roman"/>
          <w:b/>
          <w:i w:val="false"/>
          <w:color w:val="000000"/>
          <w:sz w:val="28"/>
        </w:rPr>
        <w:t>Әбділдин Ерлан Әукенұлы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Атырау облыстық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Нұрқасымова Сара Нұрқасымқызы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Алматы облысы Сарқанд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төрайымы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Оңғарова Гүлнар Аманқызы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Алматы облысы Кербұлақ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төрайымы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            </w:t>
      </w:r>
      <w:r>
        <w:rPr>
          <w:rFonts w:ascii="Times New Roman"/>
          <w:b/>
          <w:i w:val="false"/>
          <w:color w:val="000000"/>
          <w:sz w:val="28"/>
        </w:rPr>
        <w:t>Сейітов Кәкен Қалымбекұлы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сотына            Шығыс Қазақстан облысы қылмыстық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жөніндегі мамандандырылған ауданаралық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сотының төрағасы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облыстық сотына   </w:t>
      </w:r>
      <w:r>
        <w:rPr>
          <w:rFonts w:ascii="Times New Roman"/>
          <w:b/>
          <w:i w:val="false"/>
          <w:color w:val="000000"/>
          <w:sz w:val="28"/>
        </w:rPr>
        <w:t>Ержанова Ғалия Ғалиханқызы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Қостанай облысы Қостанай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судьясы қызметінен босатыла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Қайкенов Серік Сәкенұлы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Қостанай облысы мамандандырылған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ауданаралық экономикалық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қызметінен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Маңғыстау облыстық сотына  </w:t>
      </w:r>
      <w:r>
        <w:rPr>
          <w:rFonts w:ascii="Times New Roman"/>
          <w:b/>
          <w:i w:val="false"/>
          <w:color w:val="000000"/>
          <w:sz w:val="28"/>
        </w:rPr>
        <w:t>Тұржанов Нұртуған Пірекешұлы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Маңғыстау облысы Ақтау қаласы № 2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судьясы қызметінен босатыла отырып;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 бойынша: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Қарасай аудандық сотына    </w:t>
      </w:r>
      <w:r>
        <w:rPr>
          <w:rFonts w:ascii="Times New Roman"/>
          <w:b/>
          <w:i w:val="false"/>
          <w:color w:val="000000"/>
          <w:sz w:val="28"/>
        </w:rPr>
        <w:t>Жаңбыршина Алтынгүл Өмірханқызы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Талдықорған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судьясы қызметінен босатыла отырып;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Шығыс Қазақстан облысы бойынша: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Күршім аудандық сотына     </w:t>
      </w:r>
      <w:r>
        <w:rPr>
          <w:rFonts w:ascii="Times New Roman"/>
          <w:b/>
          <w:i w:val="false"/>
          <w:color w:val="000000"/>
          <w:sz w:val="28"/>
        </w:rPr>
        <w:t>Құдайбергенова Роза Тілеуқызы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Өскемен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судьясы қызметінен босатыла отырып;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облысы бойынша: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 қалалық сотына       </w:t>
      </w:r>
      <w:r>
        <w:rPr>
          <w:rFonts w:ascii="Times New Roman"/>
          <w:b/>
          <w:i w:val="false"/>
          <w:color w:val="000000"/>
          <w:sz w:val="28"/>
        </w:rPr>
        <w:t>Әлиақпарова Айгүл Әлиақпарқызы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Сарысу аудандық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судьясы қызметінен босатыла отырып;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Батыс Қазақстан облысы бойынша: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Тасқала аудандық сотына    </w:t>
      </w:r>
      <w:r>
        <w:rPr>
          <w:rFonts w:ascii="Times New Roman"/>
          <w:b/>
          <w:i w:val="false"/>
          <w:color w:val="000000"/>
          <w:sz w:val="28"/>
        </w:rPr>
        <w:t>Самарханова Назымгүл Құрманғожақызы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Ақжайық ауданы № 2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сотының судьясы қызметінен босатыла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отырып;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облысы бойынша: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 </w:t>
      </w:r>
      <w:r>
        <w:rPr>
          <w:rFonts w:ascii="Times New Roman"/>
          <w:b/>
          <w:i w:val="false"/>
          <w:color w:val="000000"/>
          <w:sz w:val="28"/>
        </w:rPr>
        <w:t>Смайылова Айгүл Тұрсынқызы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   осы облыстың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                     Қазыбек би аудандық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қызметінен босатыла отырып;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Қостанай облысы бойынша: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Рудный қалалық сотына      </w:t>
      </w:r>
      <w:r>
        <w:rPr>
          <w:rFonts w:ascii="Times New Roman"/>
          <w:b/>
          <w:i w:val="false"/>
          <w:color w:val="000000"/>
          <w:sz w:val="28"/>
        </w:rPr>
        <w:t>Мүрсәлімова Нэля Мұхиболлақызы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осы облыстың Арқалық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судьясы қызметінен босатыла отырып;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Қызылорда облысы бойынша: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 жөніндегі  </w:t>
      </w:r>
      <w:r>
        <w:rPr>
          <w:rFonts w:ascii="Times New Roman"/>
          <w:b/>
          <w:i w:val="false"/>
          <w:color w:val="000000"/>
          <w:sz w:val="28"/>
        </w:rPr>
        <w:t>Еркінбеков Мұхтар Жүсіпбекұлы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 осы облыстың Байқоңыр қалалық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сотына         төрағасы қызметінен босатыла отырып;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Солтүстік Қазақстан облысы бойынша: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қаласының        </w:t>
      </w:r>
      <w:r>
        <w:rPr>
          <w:rFonts w:ascii="Times New Roman"/>
          <w:b/>
          <w:i w:val="false"/>
          <w:color w:val="000000"/>
          <w:sz w:val="28"/>
        </w:rPr>
        <w:t>Ларина Татьяна Васильевна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сотына                 осы облыстың Петропавл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мамандандырылған әкімшілік сотының судьясы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қызметінен босатыла отырып;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 бойынша: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 </w:t>
      </w:r>
      <w:r>
        <w:rPr>
          <w:rFonts w:ascii="Times New Roman"/>
          <w:b/>
          <w:i w:val="false"/>
          <w:color w:val="000000"/>
          <w:sz w:val="28"/>
        </w:rPr>
        <w:t>Даниярова Шолпан Толқынқызы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   Шығыс Қазақстан облысы Өскемен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                     сотының судьясы қызметінен босатыла отырып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қызметінен: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облыстық сотының    </w:t>
      </w:r>
      <w:r>
        <w:rPr>
          <w:rFonts w:ascii="Times New Roman"/>
          <w:b/>
          <w:i w:val="false"/>
          <w:color w:val="000000"/>
          <w:sz w:val="28"/>
        </w:rPr>
        <w:t>Бекназаров Бектас Әбдіханұлы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 басқа жұмысқа сайлануына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облыстық соты    </w:t>
      </w:r>
      <w:r>
        <w:rPr>
          <w:rFonts w:ascii="Times New Roman"/>
          <w:b/>
          <w:i w:val="false"/>
          <w:color w:val="000000"/>
          <w:sz w:val="28"/>
        </w:rPr>
        <w:t>Жұмағұлов Бауыржан Тұрсынұлы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апелляциялық сот           судья өкілеттіктері тоқтатыла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алқасының төрағасы         басқа жұмысқа ауысуына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облыстық            </w:t>
      </w:r>
      <w:r>
        <w:rPr>
          <w:rFonts w:ascii="Times New Roman"/>
          <w:b/>
          <w:i w:val="false"/>
          <w:color w:val="000000"/>
          <w:sz w:val="28"/>
        </w:rPr>
        <w:t>Кәкиева Дәмет Тельманқызы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 басқа жұмысқа ауысуына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облыстық          </w:t>
      </w:r>
      <w:r>
        <w:rPr>
          <w:rFonts w:ascii="Times New Roman"/>
          <w:b/>
          <w:i w:val="false"/>
          <w:color w:val="000000"/>
          <w:sz w:val="28"/>
        </w:rPr>
        <w:t>Тағаев Зарлық Рамазанұлы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 Сот жюриінің қорытындысына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Солтүстік Қазақстан        </w:t>
      </w:r>
      <w:r>
        <w:rPr>
          <w:rFonts w:ascii="Times New Roman"/>
          <w:b/>
          <w:i w:val="false"/>
          <w:color w:val="000000"/>
          <w:sz w:val="28"/>
        </w:rPr>
        <w:t>Құдабаева Гүлнара Әлиқанқызы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сотының судьясы   қайтыс болуына байланысты;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Ақмола облысы бойынша: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Зеренді аудандық сотының   </w:t>
      </w:r>
      <w:r>
        <w:rPr>
          <w:rFonts w:ascii="Times New Roman"/>
          <w:b/>
          <w:i w:val="false"/>
          <w:color w:val="000000"/>
          <w:sz w:val="28"/>
        </w:rPr>
        <w:t>Ошағанова Клара Хафизқызы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 басқа жұмысқа ауысуына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 </w:t>
      </w:r>
      <w:r>
        <w:rPr>
          <w:rFonts w:ascii="Times New Roman"/>
          <w:b/>
          <w:i w:val="false"/>
          <w:color w:val="000000"/>
          <w:sz w:val="28"/>
        </w:rPr>
        <w:t>Казеннова Людмила Евгеньевна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   орнынан түсуіне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 бойынша: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Қарасай аудандық сотының   </w:t>
      </w:r>
      <w:r>
        <w:rPr>
          <w:rFonts w:ascii="Times New Roman"/>
          <w:b/>
          <w:i w:val="false"/>
          <w:color w:val="000000"/>
          <w:sz w:val="28"/>
        </w:rPr>
        <w:t>Ғалиев Жантөре Тілеуқабылұлы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 өз тілегі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Кербұлақ ауданының № 2     </w:t>
      </w:r>
      <w:r>
        <w:rPr>
          <w:rFonts w:ascii="Times New Roman"/>
          <w:b/>
          <w:i w:val="false"/>
          <w:color w:val="000000"/>
          <w:sz w:val="28"/>
        </w:rPr>
        <w:t>Дәулетхан Хасен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сотының судьясы   судьяға қойылатын талаптарды орындамағаны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Талғар аудандық сотының    </w:t>
      </w:r>
      <w:r>
        <w:rPr>
          <w:rFonts w:ascii="Times New Roman"/>
          <w:b/>
          <w:i w:val="false"/>
          <w:color w:val="000000"/>
          <w:sz w:val="28"/>
        </w:rPr>
        <w:t>Сағымбекова Айжан Амангелдіқызы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 судьяға қойылатын талаптарды орындамағаны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үшін;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облысы бойынша: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Қордай аудандық сотының    </w:t>
      </w:r>
      <w:r>
        <w:rPr>
          <w:rFonts w:ascii="Times New Roman"/>
          <w:b/>
          <w:i w:val="false"/>
          <w:color w:val="000000"/>
          <w:sz w:val="28"/>
        </w:rPr>
        <w:t>Сүгірбаева Ғалияш Төлеқызы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 </w:t>
      </w:r>
      <w:r>
        <w:rPr>
          <w:rFonts w:ascii="Times New Roman"/>
          <w:b/>
          <w:i w:val="false"/>
          <w:color w:val="000000"/>
          <w:sz w:val="28"/>
        </w:rPr>
        <w:t>Мыңжасаров Жанкелді Білісұлы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   Сот жюриінің қорытындысына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судьялары          </w:t>
      </w:r>
      <w:r>
        <w:rPr>
          <w:rFonts w:ascii="Times New Roman"/>
          <w:b/>
          <w:i w:val="false"/>
          <w:color w:val="000000"/>
          <w:sz w:val="28"/>
        </w:rPr>
        <w:t>Рысбаева Күлия Елемесқызы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өз тілегі бойынша;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Қостанай облысы бойынша: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қалалық           </w:t>
      </w:r>
      <w:r>
        <w:rPr>
          <w:rFonts w:ascii="Times New Roman"/>
          <w:b/>
          <w:i w:val="false"/>
          <w:color w:val="000000"/>
          <w:sz w:val="28"/>
        </w:rPr>
        <w:t>Ғаязов Ғазиз Темірұлы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 өз тілегі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қаласы            </w:t>
      </w:r>
      <w:r>
        <w:rPr>
          <w:rFonts w:ascii="Times New Roman"/>
          <w:b/>
          <w:i w:val="false"/>
          <w:color w:val="000000"/>
          <w:sz w:val="28"/>
        </w:rPr>
        <w:t>Щеголева Светлана Петровна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сотының судьясы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Таран аудандық сотының     </w:t>
      </w:r>
      <w:r>
        <w:rPr>
          <w:rFonts w:ascii="Times New Roman"/>
          <w:b/>
          <w:i w:val="false"/>
          <w:color w:val="000000"/>
          <w:sz w:val="28"/>
        </w:rPr>
        <w:t>Мұқатиянов Тұрсынбек Уәлиұлы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                      орнынан түсуіне байланысты;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Қызылорда облысы бойынша: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Қазалы аудандық сотының    </w:t>
      </w:r>
      <w:r>
        <w:rPr>
          <w:rFonts w:ascii="Times New Roman"/>
          <w:b/>
          <w:i w:val="false"/>
          <w:color w:val="000000"/>
          <w:sz w:val="28"/>
        </w:rPr>
        <w:t>Жұбанғанов Мейрамбек Нұрғабылұлы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 судья өкілеттіктері тоқтатыла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судьяға қойылатын талаптарды орындамағаны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 қаласы № 2       </w:t>
      </w:r>
      <w:r>
        <w:rPr>
          <w:rFonts w:ascii="Times New Roman"/>
          <w:b/>
          <w:i w:val="false"/>
          <w:color w:val="000000"/>
          <w:sz w:val="28"/>
        </w:rPr>
        <w:t>Әбшекенов Самат Әбшекенұлы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 судья өкілеттіктері тоқтатыла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судьяға қойылатын талаптарды орындамағаны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үшін;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Маңғыстау облысы бойынша: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Ақтау қалалық              </w:t>
      </w:r>
      <w:r>
        <w:rPr>
          <w:rFonts w:ascii="Times New Roman"/>
          <w:b/>
          <w:i w:val="false"/>
          <w:color w:val="000000"/>
          <w:sz w:val="28"/>
        </w:rPr>
        <w:t>Исмайылов Айдаралы Әмзеұлы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 өз тілегі бойынша;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Павлодар облысы бойынша: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 жөніндегі  </w:t>
      </w:r>
      <w:r>
        <w:rPr>
          <w:rFonts w:ascii="Times New Roman"/>
          <w:b/>
          <w:i w:val="false"/>
          <w:color w:val="000000"/>
          <w:sz w:val="28"/>
        </w:rPr>
        <w:t>Тарасенко Игорь Васильевич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 орнынан түсуіне байланысты судья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сотының        өкілеттіктері тоқтатыла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қалалық           </w:t>
      </w:r>
      <w:r>
        <w:rPr>
          <w:rFonts w:ascii="Times New Roman"/>
          <w:b/>
          <w:i w:val="false"/>
          <w:color w:val="000000"/>
          <w:sz w:val="28"/>
        </w:rPr>
        <w:t>Рахметаллаев Алмаз Жақанұлы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 басқа жұмысқа ауысуына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Шарбақты аудандық          </w:t>
      </w:r>
      <w:r>
        <w:rPr>
          <w:rFonts w:ascii="Times New Roman"/>
          <w:b/>
          <w:i w:val="false"/>
          <w:color w:val="000000"/>
          <w:sz w:val="28"/>
        </w:rPr>
        <w:t>Әділбаев Амангелді Қабдоллаұлы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 орнынан түсуіне байланысты;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Оңтүстік Қазақстан облысы бойынша: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Мақтаарал аудандық         </w:t>
      </w:r>
      <w:r>
        <w:rPr>
          <w:rFonts w:ascii="Times New Roman"/>
          <w:b/>
          <w:i w:val="false"/>
          <w:color w:val="000000"/>
          <w:sz w:val="28"/>
        </w:rPr>
        <w:t>Ердешбаев Мәдибек Жолдасбекұлы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Мақтаарал ауданының № 2    </w:t>
      </w:r>
      <w:r>
        <w:rPr>
          <w:rFonts w:ascii="Times New Roman"/>
          <w:b/>
          <w:i w:val="false"/>
          <w:color w:val="000000"/>
          <w:sz w:val="28"/>
        </w:rPr>
        <w:t>Ертаев Мырзақұл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сотының судьясы   орнынан түсуіне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Сайрам аудандық            </w:t>
      </w:r>
      <w:r>
        <w:rPr>
          <w:rFonts w:ascii="Times New Roman"/>
          <w:b/>
          <w:i w:val="false"/>
          <w:color w:val="000000"/>
          <w:sz w:val="28"/>
        </w:rPr>
        <w:t>Тыныбеков Берік Еркінбайұлы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 басқа жұмысқа ауысуына байланысты;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 бойынша: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Алмалы ауданының № 2       </w:t>
      </w:r>
      <w:r>
        <w:rPr>
          <w:rFonts w:ascii="Times New Roman"/>
          <w:b/>
          <w:i w:val="false"/>
          <w:color w:val="000000"/>
          <w:sz w:val="28"/>
        </w:rPr>
        <w:t>Үмбетәлиева Шолпанай Лесбекқызы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сотының судьясы   Сот жюриінің қорытындысына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Жетісу ауданының № 2       </w:t>
      </w:r>
      <w:r>
        <w:rPr>
          <w:rFonts w:ascii="Times New Roman"/>
          <w:b/>
          <w:i w:val="false"/>
          <w:color w:val="000000"/>
          <w:sz w:val="28"/>
        </w:rPr>
        <w:t>Ким Лариса Сергеевна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сотының судьясы   өз тілегі бойынша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