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a7cc" w14:textId="c7ca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Өңірлерде сыртқы мемлекеттік қаржылық бақылау органдарын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 мамырдағы N 67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жариялануға тиіс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"республикалық маңызы бар қаланың" деген сөздер "республикалық маңызы бар қалалардың" деген сөздермен ауыстырылды - ҚР Президентінің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қаржылық бақылау жүйесін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 (астананың, республикалық маңызы бар қалалардың), ауданның (облыстық маңызы бар қаланың) мәслихаттарына тексеру комиссиялары мен олардың аппараттарын тарату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астананың, республикалық маңызы бар қалалардың әкімдері: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мәслихаттардың таратылатын тексеру комиссияларының штат санын ескере отырып, осы Жарлықтың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органдар болып табылатын мемлекеттік мекемелерді - тексеру комиссияларын құруды жергілікті бюджеттердің қаражаты есебінен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облыстардың, астананың, республикалық маңызы бар қалалардың мәслихаттарымен бірлесіп, осы Жарлықтан туындайтын өзге де шаралар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құрылатын тексеру комиссияларының негізгі міндеті жергілікті бюджеттердің атқарылуын сыртқы мемлекеттік қаржылық бақылауды жүзеге асыру;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барлық деңгейдегі мәслихаттардың тексеру комиссияларының жұмыс жоспарына бақылау объектілерін енгізуге ұсыныстар енгізу құқығы;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құрылатын тексеру комиссиялары жыл сайын тиісті әкімшілік-аумақтық бірліктердің мәслихаттарына жергілікті бюджеттің атқарылуы туралы жылдық есеп ұсынады;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құрылатын тексеру комиссияларының төрағалары мен мүшелерін 5 жыл мерзімге қызметке тағайындауды және босатуды Қазақстан Республикасының заңнамалық актілерінде белгіленетін біліктілік талаптарын ескере отырып, облыстардың, астананың, республикалық маңызы бар қалалардың мәслихаттары жүзеге асырады;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Республикалық бюджеттің атқарылуын бақылау жөніндегі есеп комитеті құрылатын тексеру комиссияларының қызметін үйлестіреді (әдіснама, біліктілігін арттыру, қайта даярлау) деп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облыстардың, астананың, республикалық маңызы бар қалалардың тексеру комиссиялары штат санының лимиттері бекітілсін.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 Республикалық бюджеттің атқарылуын бақылау жөніндегі есеп комитетімен бірлесіп: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Жарлықты іске асыруға және сыртқы мемлекеттік қаржылық бақылау органдары арасындағы өзара іс-қимыл тетігі мен өкілеттіктердің аражігін ажыратуға бағытталған заң жобасын бір ай мерзімде әзірлесін және Қазақстан Республикасының Парламенті Мәжілісінің қарауына енгізсін;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Президентінің мына жарлықтарына толықтырулар мен өзгерістер енгізілсін: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(01.01.2016 бастап қолданысқа енгізіледі);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"Мемлекеттік қызметшілердің лауазымдарын оңтайландыру жөніндегі шаралар туралы" Қазақстан Республикасы Президентінің 2007 жылғы 28 желтоқсандағы № 501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49, 599-құжат; 2008 ж., № 9, 89-құжат; 2009 ж., № 12, 69-құжат; 2010 ж., № 51, 466-құжат):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Мемлекеттік әкімшілік қызметшілер лауазымдарының санаттары бойынша </w:t>
      </w:r>
      <w:r>
        <w:rPr>
          <w:rFonts w:ascii="Times New Roman"/>
          <w:b w:val="false"/>
          <w:i w:val="false"/>
          <w:color w:val="000000"/>
          <w:sz w:val="28"/>
        </w:rPr>
        <w:t>тізілімінде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"D санаттарының тобы"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астананың, республикалық маңызы бар қалалардың тексеру комиссиялары";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D-1 және D-2 санаттары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"D-1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мәслихатының аппарат жетекшісі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D-2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әкімінің аппараты жетекшісінің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мәслихатының аппараты жетекшісінің орынбасары".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Осы Жарлықтың орындалуын бақылау Қазақстан Республикасы Президентінің Әкімшілігіне жүктелсін.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Жарлық қажетті заңнамалық базаның қабылдануына қарай, бірақ 2011 жылғы 30 маусымнан кешіктірілмей қолданысқа енгізілетін осы Жарлықтың 1, 2 және 6-тармақтарын қоспағанда, қол қойылған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Құрылатын мемлекеттік мекемелердің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Президентінің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10.09.2019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қолданысқа енгізіледі);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Жарлықтарымен.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облысы бойынша тексеру комиссиясы" мемлекеттік мекемесі.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бойынша тексеру комиссиясы" мемлекеттік мекемесі.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 бойынша тексеру комиссиясы" мемлекеттік мекемесі.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"Шығыс Қазақстан облысы бойынша тексеру комиссиясы" мемлекеттік мекемесі.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"Солтүстік Қазақстан облысы бойынша тексеру комиссиясы" мемлекеттік мекемесі.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"Ақмола облысы бойынша тексеру комиссиясы" мемлекеттік мекемесі.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"Қарағанды облысы бойынша тексеру комиссиясы" мемлекеттік мекемесі.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"Ақтебе облысы бойынша тексеру комиссиясы" мемлекеттік мекемесі.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"Атырау облысы бойынша тексеру комиссиясы" мемлекеттік мекемесі.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"Қостанай облысы бойынша тексеру комиссиясы" мемлекеттік мекемесі.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"Қызылорда облысы бойынша тексеру комиссиясы" мемлекеттік мекемесі.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"Маңғыстау облысы бойынша тексеру комиссиясы" мемлекеттік мекемесі.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"Павлодар облысы бойынша тексеру комиссиясы" мемлекеттік мекемесі.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"Жамбыл облысы бойынша тексеру комиссиясы" мемлекеттік мекемесі.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"Астана қаласы бойынша тексеру комиссиясы" мемлекеттік мекемесі.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"Алматы қаласы бойынша тексеру комиссиясы" мемлекеттік  мекемесі.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"Шымкент қаласы бойынша тексеру комиссиясы" мемлекеттік мекемесі.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"Абай облысы бойынша тексеру комиссиясы" мемлекеттік мекемесі.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"Жетісу облысы бойынша тексеру комиссиясы" мемлекеттік мекемесі.</w:t>
      </w:r>
    </w:p>
    <w:bookmarkEnd w:id="37"/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"Ұлытау облысы бойынша тексеру комиссиясы" мемлекеттік мекемесі.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Облыстардың, астананың, республикалық маңызы бар қалалардың тексеру комиссиялары штат санының лимиттері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Лимиттер жаңа редакцияда - ҚР Президентінің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ҚР Президентінің 10.09.2019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қолданысқа енгізіледі);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Жарлықтарымен.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астана, республикалық маңызы бар қала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санының лимиттері (оның ішінде тексеру комиссиясының төрағасы және төрт мүшесі)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