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9236" w14:textId="ffb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А.Қ.Дауылбаевты Қазақстан Республикасының Бас Прокуроры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15 сәуірдегі № 58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Асхат Қайзоллаұлы Дауылбаев Қазақстан Республикасының Бас Прокуроры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