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9bb26" w14:textId="019bb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Н. Әбіқаевты Қазақстан Республикасы Ұлттық қауіпсіздік комитетінің төрағасы қызметіне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2011 жылғы 15 сәуірдегі № 57 Жарлығы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Нұртай Әбіқаев Қазақстан Республикасы Ұлттық қауіпсіздік комитетінің төрағасы болып тағайындалсын.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