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6b0b" w14:textId="4ce6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Р.Т.Түсіпбековті Қазақстан Республикасының Әділет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14 сәуірдегі № 53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Рашид Төлеутайұлы Түсіпбеков Қазақстан Республикасының Әділет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