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6f2" w14:textId="50d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А.Т.Мұсахановты Алматы облысының 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сәуірдегі № 52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Анзар Тұрсынханұлы Мұсаханов Алматы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