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a873" w14:textId="7b3a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А.Е.Мусинді Қазақстан Республикасы Президенті Әкімшілігінің Басшысы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13 сәуірдегі № 40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Аслан Есболайұлы Мусин Қазақстан Республикасы Президенті Әкімшілігінің Басшысы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