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18aa" w14:textId="bea1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С.Ә.Үмбетовті Қазақстан Республикасы Президентінің Іс басқарушысы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13 сәуірдегі № 39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Серік Әбікенұлы Үмбетов Қазақстан Республикасы Президентінің Іс басқарушысы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