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acff" w14:textId="17da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Қ.Б.Саудабаевты Қазақстан Республикасының Мемлекеттік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12 сәуірдегі № 28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Қанат Бекмырзаұлы Саудабаев Қазақстан Республикасының Мемлекеттік хатшысы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