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6d41" w14:textId="b696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Қ.Н.Қасымовты Қазақстан Республикасының Ішкі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12 сәуірдегі № 26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Қалмұханбет Нұрмұханбетұлы Қасымов Қазақстан Республикасының Ішкі істер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