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4ee0" w14:textId="a354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Б.С.Камалиевті Қазақстан Республикасының Көлік және коммуникация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12 сәуірдегі № 14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Берік Сайлауұлы Камалиев Қазақстан Республикасының Көлік және коммуникация 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