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f78b" w14:textId="f66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Республикасының Экономикалық даму және сауда министрі 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Қайрат Нематұлы Келімбетов Қазақстан Республикасының Экономикалық даму және сауда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