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a43b" w14:textId="0e3a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Т.А.Ермегияевті Қазақстан Республикасының Туризм және спорт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11 сәуірдегі № 11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Талғат Амангелдіұлы Ермегияев Қазақстан Республикасының Туризм және спорт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