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120" w14:textId="6b06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 Премьер-Министрінің орынбасары –  Қазақстан Республикасының Индустрия және жаңа технологиялар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Әсет Өрентайұлы Исекешев Қазақстан Республикасы Премьер-Министрінің орынбасары – Қазақстан Республикасының Индустрия және жаңа технологиялар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